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54b" w14:textId="dcd2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мая 2025 года № 23/41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Светлопольского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26 983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40 396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26 961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Светлопольского сельского округа на 2025 год целевые трансферты из республиканского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следующее решение Кызылжарского районного маслихата Северо-Казахстанской области: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2024 года № 19/22 "Об утверждении бюджета Светлопольского сельского округа Кызылжарского района на 2025-2027 годы".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23/41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23/41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23/41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