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435e" w14:textId="84e4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Кызылжарского района Северо-Казахстанской области от 6 мая 2019 года № 127 "Об определении мест для размещения агитационных печатных материалов и предоставлении помещений для встреч с избирателями всех кандидатов на территории Кызылжарского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18 июня 2025 года № 173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Кызылжарского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"Об определении мест для размещения агитационных печатных материалов и предоставлении помещений для встреч с избирателями всех кандидатов на территории Кызылжарского района Северо-Казахстанской области" от 6 мая 2019 года № 127 (зарегистрировано в Реестре государственной регистрации нормативных правовых актов под № 131325)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"Об определении мест для размещения агитационных печатных материалов для всех кандидатов на территории Кызылжарского района Северо-Казахстанской области";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приложение 2 к указанному постановлению исключить.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Кызылжарского района Северо-Казахстанской области.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Кызылжарского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Кызылжарской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_______________С.Т. Алдаева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июня 2025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2025 года 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 № 127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Кызылжарского района Северо-Казахстанской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центральной площади села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сельскому клубу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"Асановская средняя школа"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Плоское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медицинскому пункту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Малышка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центральной площади села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Долматово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сельскому клубу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Барневка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"Барневская начальная школа"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Центральной площади села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"Аппарат акима Кызылжарского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"Подгорненская основная школа"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медицинского пункта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сельскому клубу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Бугровое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"Бугровская средняя школа"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Вагулино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центральной площади села напротив конторы товарищества с ограниченной ответственностью "СК-Вагулинское"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Красноярка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сквера села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Кустовое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конторы товарищества с ограниченной ответственностью "СК-Вагулинское"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Желяково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бывшей начальной школы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Виноградовка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центральной площади села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Сумное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бывшей начальной школы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Боголюбово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"Аппарат акима Куйбышевского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сельскому клубу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"Надеждинская основная школа"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"Аппарат акима Лесного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Глубокое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"Глубоковская основная школа"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Налобино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центральной площади села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"Новоникольская средняя школа"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бывшей начальной школы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Петерфельд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"Аппарат акима Петерфельдского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Кондратовка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"Кондратовская средняя школа"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Прибрежное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"Озерная средняя школа"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Тепличное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магазину "Добро"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"Шаховская средняя школа"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Рассвет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"Рассветская средняя школа"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Водопроводное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медицинского пункта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Горка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"Красногоровская основная школа"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Семипалатное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Центру культурного досуга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Пеньково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государственного учреждения "Пеньковский сельский Дом культуры"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"Беловская средняя школа"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"Березовская основная школа"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"Совхозная средняя школа"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Метлишино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бывшей начальной школы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бывшей начальной школы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площади Победы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Якорь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государственного учреждения "Якорьский сельский Дом культуры"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Ольшанка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бывшей начальной школы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