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c4f1" w14:textId="f67c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Ильинского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Ильинского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- 171 250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- 161 049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- 171 917,1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- 667,1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- 667,1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- 667,1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Ильинского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1,0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Ильинского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из районного бюджета, бюджету Ильинского сельского округа в сумме 18 533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Ильинского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Ильинского сельского округа на 2025 год поступление целевых трансфертов из областного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Александровка Ильинского сельского округа Есильского района.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Ильинского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2025-2027годы".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Есильского района Северо-Казахстанской области: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23/368 "Об утверждении бюджета Ильинского сельского округа Есильского района Северо-Казахстанской области на 2025-2027 годы";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24/386 "О внесении изменений и дополнений в решение маслихата Есильского района Северо-Казахстанской области от 27 декабря 2024 года № 23/368 "Об утверждении бюджета Ильинского сельского округа Есильского района Северо-Казахстанской области на 2025-2027 годы".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профицит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профицит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профицит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