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0268" w14:textId="cdb0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24 декабря 2024 года № 23/347 "Об утверждении бюджета Есильского района Северо-Казахстанской области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4 марта 2025 года № 24/378. Утратило силу решением маслихата Есильского района Северо-Казахстанской области от 5 мая 2025 года № 27/414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Северо-Казахстанской области от 05.05.2025 </w:t>
      </w:r>
      <w:r>
        <w:rPr>
          <w:rFonts w:ascii="Times New Roman"/>
          <w:b w:val="false"/>
          <w:i w:val="false"/>
          <w:color w:val="ff0000"/>
          <w:sz w:val="28"/>
        </w:rPr>
        <w:t>№ 27/414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Есильского района Северо-Казахстанской области на 2025-2027 годы" от 24 декабря 2024 года № 23/347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Есильского района Северо-Казахстанской области на 2025-2027 годы, согласно приложениям 1, 2,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- 5 245 261,6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- 1 393 129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- 32 136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- 6 882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- 3 813 114,6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- 5 255 396,5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- 5 835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- 55 048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- 60 883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- 4 299,9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- 4 299,9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- 55 048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- 60 883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- 10 134,9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расходах районного бюджета на 2025 год за счет свободных остатков бюджетных средств, сложившихся на начало финансового года возврат неиспользованных целевых трансфертов выделенных в 2024 финансовом году, из областного бюджета в сумме 8,4 тысячи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района на 2025 год расходы за счет свободных остатков средств, сложившихся на начало финансового года,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развитие социальной и инженерной инфраструктуры в сельских населенных пунктах в рамках проекта "Ауыл-Ел бесігі",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ВЛ-0,4 кВ и КТПН 10/0,4 кВ по адресу: Северо-Казахстанская область, Есильский район, село Явленка.";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новой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развитие социальной и инженерной инфраструктуры в сельских населенных пунктах в рамках проекта "Ауыл-Ел бесігі",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кровли здания сельского Дома культуры в селе Ясновка;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Ясновка Ясновского сельского округа;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Покровка Покровского сельского округа;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Александровка Ильинского сельского округа;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ВЛ-0,4 кВ и КТПН 10/0,4 кВ по адресу Северо-Казахстанская область, Есильский район, село Явленка.";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22), 23) следующего содержания: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на средний ремонт внутрипоселковых дорог в селе Булак Булакского сельского округа;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приобретение котла в селе Явленка.";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резерв местного исполнительного органа Есильского района на 2025 год в сумме 46 463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23/347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5 245 261,6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санкции,взыскания, налагаемые государственными учреждениями, за счет государственного бюджета, а также содержащимися и финансируемыми из бюджета (сметы расходов)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санкции,взыскания, налагаемые государственными учреждениями, за счет государственного бюджета, а также содержащимися и финансируемыми из бюджета (сметы расходов) Банка Республики Казахстан, за исключением поступлений от организаций нефтяного сектора 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3 813 114,6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5 255 396,5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1 301 385,8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23/347</w:t>
            </w:r>
          </w:p>
        </w:tc>
      </w:tr>
    </w:tbl>
    <w:bookmarkStart w:name="z8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года, возврат сумм неиспользованных (недоиспользованных) целевых трансфертов выделенных из вышестоящего бюджета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