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ea8b" w14:textId="ca7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Чистопольского сельского округа района имени Габита Мусрепова Северо-Казахстанской области от 23 мая 2025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"КОКШЕТАУ ЭНЕРГО" публичный сервитут на земельный участок общей площадью 0,0284 гектар, сроком на 49 лет, расположенный поадресу: Северо-Казахстанская область, район имени Габита Мусрепова, Чистопольский сельский округ, село Чистополье, для реконструкции и обслуживания воздушных линий.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Чистопольского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Мушаитова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