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4951" w14:textId="c3f4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29-6 "Об утверждении бюджета Кырымбетского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ноября 2025 года № 33-10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29-6 "Об утверждении бюджета Кырымбетского сельского округа района имени Габита Мусрепова на 2025-2027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Кырымбетского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29 421,9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4 943,7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24 478,2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29 425,2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Кырымбетского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