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c510" w14:textId="decc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902 510,2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334 301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526 351,2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994 507,3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91 997,1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91 997,1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902 510,2 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