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a2fe" w14:textId="789a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Тахтабродского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72 551,8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55 541,8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31-2 (вводится в действие с 01.01.2025); от 30.09.2025 № 32-7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Тахтабродского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Тахтабродского сельского округа, составляет 22 438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25-13 "Об утверждении бюджета Тахтабродского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31-2 (вводится в действие с 01.01.2025); от 30.09.2025 № 32-7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Тахтабродского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29-13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Тахтабродского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