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f250" w14:textId="dfef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мая 2025 года № 29-11 "Об утверждении бюджета Рузаевского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июля 2025 года № 31-7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8 мая 2025 года № 29-11 "Об утверждении бюджета Рузаевского сельского округа района имени Габита Мусрепова на 2025-2027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Рузаевского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284 627,8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53 751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9 031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221 680,8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285 189,4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2025 года № 31-7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29-11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