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ac4f" w14:textId="181a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Кырымбетского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Кырымбетского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29 477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35 969,7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Кырымбетского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Кырымбетского сельского округа, составляет 20 901 тысяча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25-6 "Об утверждении бюджета Кырымбетского сельского округа района имени Габита Мусрепова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29-6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Кырымбетского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29-6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Кырымбетского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29-6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Кырымбетского сельского округа района имени Габита Мусрепова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