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badc" w14:textId="8c7b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объектов налогообложения в населенных пунктах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17 ноября 2025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в населенных пунктах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имени Габита Мусрепова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242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населенных пунктах района имени Габита Мусрепова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Талсай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