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12e0" w14:textId="8dd1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12 ноября 2025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имени Габита Мусрепова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комиссией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2025 года № 234 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района имени Габита Мусрепова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564"/>
        <w:gridCol w:w="9719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№ 51А, стенд возле здания Молодежного центра досуга товарищества с ограниченной ответственностью "Жарык-2005"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Голопятова, №2А, стенд возле здания столовой товарищества с ограниченной ответственностью "Раисовское"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№7А, стенд возле здания бывшего коммунального государственного учреждения "Жанасуская начальная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№ 5, стенд возле здания коммунального государственного учреждения "Аппарат акима Бирликского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№19, стенд возле здания конторы товарищества с ограниченной ответственностью "ES Global Agro"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№ 6, стенд возле здания столовой товарищества с ограниченной ответственностью "Возвышенка СК"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№ 5, стенд возле здания пекарни товарищества с ограниченной ответственностью "Содружество-2"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№ 46, стенд возле здания коммунального государственного учреждения "Аппарат акима Дружбинского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№ 19А, стенд возле здания конторы товарищества с ограниченной ответственностью "Целинное-2004"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№ 33, стенд возле здания Дома культуры товарищества с ограниченной ответственностью "Береке-Агро"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Қабдолла Нұғыманов, № 23, стенд возле здания конторы товарищества с ограниченной ответственностью "Тұқым"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НовосҰлов, № 1, стенд возле здания коммунального государственного учреждения "Сокологоровская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№ 7А, возле здания коммунального государственного учреждения "Аппарат акима Кырымбетского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№ 3, стенд возле здания коммунального государственного учреждения "Ломоносовская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№ 277А, стенд возле здания Дома культуры товарищества с ограниченной ответственностью "Намыс"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№ 5, стенд возле здания Дома культуры товарищества с ограниченной ответственностью "Янтарь-98"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№ 12, стенд возле здания коммунального государственного учреждения "Аппарат акима Нежинского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Токсан би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Пионерская, №3Б, стенд возле здания Дома культуры товарищества с ограниченной ответственностью "Западное СК"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№10А, стенд возле здания столовой товарищества с ограниченной ответственностью "Буденное СК"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Кооперативная, № 3, стенд возле здания конторы товарищества с ограниченной ответственностью "Буденное СК"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№ 19, стенд возле здания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Заслонова, 10Б, стенд возле здания физкультурно-оздоровительного комплекса коммунального государственного учреждения "Детско-юношеская спортивная школа района имени Габита Мусрепова" коммунального государственного учреждения "Управление физической культуры и спорта акимата Северо-Казахстанской области" (по согласованию)</w:t>
            </w:r>
          </w:p>
          <w:bookmarkEnd w:id="12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№ 24, стенд возле здания коммунального государственного учреждения "Аппарат акима Новосельского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С.Ф. Коваля, № 32, стенд возле здания конторы товарищества с ограниченной ответственностью "Астық-Привольный"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дом №14, щит напротив жилого дома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Рузаева, № 123, стенд возле здания коммунального государственного учреждения "Аппарат акима Рузаевского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№ 35/2, стенд возле здания медицинского пункта коммунального государственного предприятия на праве хозяйственного ведения "Районная больница района имени Габита Мусрепова" коммунального государственного учреждения "Управление здравоохранения акимата Северо-Казахстанкого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Сарыадыр, дом № 6, квартира 2, стенд напротив жилого дома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Чернобаевка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№ 9, стенд возле здания Центра досуга товарищества с ограниченной ответственностью "Тұқым"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№ 44, щит возле здания магазина "Для вас" индивидуального предпринимателя "Евич Е.В."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№ 9, стенд возле здания коммунального государственного учреждения "Салкынкольская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№ 22, стенд возле здания бывшего коммунального государственного учреждения "Токтинская начальная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№ 42, стенд возле здания коммунального государственного учреждения "Тахтабродская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№ 30, стенд возле здания конторы товарищества с ограниченной ответственностью "Акселеу"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Литвиновка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№ 31А, стенд возле здания бывшего коммунального государственного учреждения "Литвиновская начальная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Новоселова, № 39, стенд возле здания коммунального государственного учреждения "Аппарат акима Червонного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№ 8, стенд возле здания конторы товарищества с ограниченной ответственностью "АЗКО"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№ 90, стенд возле здания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№ 6, щит возле здания конторы товарищества с ограниченной ответственностью "СП Гаршино"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№ 4, щит возле здания Дома культуры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№ 25, стенд возле здания коммунального государственного учреждения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№ 10, стенд возле здания коммунального государственного учреждения "Приишимская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№1Б, стенд возле здания коммунального государственного учреждения "Аппарат акима Шукыркольского сельского округа района имени Габита Мусрепова Северо-Казахстанской области" (по согласованию)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лет Казахстана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№ 1, стенд возле здания бывшего коммунального государственного учреждения "Жаманшубарская начальняя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