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051f" w14:textId="bbd0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Акжарского районного маслихата Северо-Казахстанской области от 30 марта 2023 года № 8-6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26 августа 2025 года № 31-18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30 марта 2023 года № 8-6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области"" (зарегистрировано в Реестре государственной регистрации нормативных правовых актов под № 179433).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