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009" w14:textId="9bf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29-7 "Об утверждении бюджета Кенащинского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года № 29-7 "Об утверждении бюджета Кенащинского сельского округа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63 318,0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расходы бюджета сельского округа за счет свободных остатков бюджетных средств, сложившихся на 1 января 2025 финансового года и возврата целевых трансфертов из областного бюджета, неиспользованных (недоиспользованных) в 2024 году, согласно приложению 4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2024 году,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2025-2027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