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24c8" w14:textId="c742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Уялинского сельского округа Акжарского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12 мая 2025 года № 29-14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Уялинского сельского округа Акжарского района на 2025-2027 годы согласно приложениям 1, 2,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48 513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21 189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26 824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48 513,9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0,9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сельского округа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сельского округа;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сельского округа;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земельный налог;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сельского округа;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налог на добычу полезных ископаемых на общераспространенные полезные ископаемые, подземные воды и лечебные грязи, находящиеся на территории сельского округа.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2025 год формируются за счет следующих неналоговых поступлений: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бюджета сельского округа;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коммунальной собственности сельского округа (коммунальной собственности местного самоуправления);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прочие неналоговые поступления в бюджет сельского округа.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бюджеты сельского округа от продажи основного капитала являются: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имущества, закрепленного за государственными учреждениями, финансируемыми из бюджета сельского округа;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2025 год предусмотрен объем субвенции, передаваемой из районного бюджета в бюджет округа в сумме 17 339 тысяч тенге.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расходы бюджета сельского округа на 2025 год за счет свободных остатков бюджетных средств, сложившихся на начало финансового года и возврата целевых трансфертов областного бюджета, неиспользованных (недоиспользованных) в 2024 году, согласно приложению 4.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 "Об утверждении бюджета Уялинского сельского округа Акжарского района на 2025-2027 годы" от 30 декабря 2024 года № 27-24.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29-14</w:t>
            </w:r>
          </w:p>
        </w:tc>
      </w:tr>
    </w:tbl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Акжарского района на 2025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Трансфетрты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29-14</w:t>
            </w:r>
          </w:p>
        </w:tc>
      </w:tr>
    </w:tbl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Акжарского района на 2026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29-14</w:t>
            </w:r>
          </w:p>
        </w:tc>
      </w:tr>
    </w:tbl>
    <w:bookmarkStart w:name="z7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Акжарского района на 2027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29-14</w:t>
            </w:r>
          </w:p>
        </w:tc>
      </w:tr>
    </w:tbl>
    <w:bookmarkStart w:name="z8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жылы 1 қаңтарға қалыптасқан бюджет қаражатының бос қалдықтары есебінен бюджетінің шығыстарын бөлу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қалдықтарының пайдаланылатын қаражаты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