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6716" w14:textId="d056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05 мая 2025 года № 8-26-1 "Об утверждении бюджета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сентября 2025 года № 8-31-1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2025-2027 годы" от 05 мая 2025 года № 8-26-1 (зарегистрировано в государственном Реестре нормативных правовых актов под № 210012)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9 968 215,2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2 242 494,1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38 938,0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7 642 583,1 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10 022 823,1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30 341,0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151 382,0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121 041,0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-84 948,9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-84 948,9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- 84 948,9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199 835,0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121 041,0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6 154,9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сентября 2025 года №8-31-1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8-26-1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9 968 215,2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2 242 494,1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7 642 583,1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7 642 463,1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7 642 463,1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10 022 823,1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4 678 764,8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4 678 764,8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1 225 010,4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1 225 010,4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1 048 867,3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1 081 280,7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