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0304" w14:textId="ac10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8-22-5 "Об утверждении бюджета Володарского сельского округа Айыртауского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8-24-4. Утратило силу решением Айыртауского районного маслихата Северо-Казахстанской области от 8 мая 2025 года № 8-26-4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2025-2027 годы" от 27 декабря 2024 года № 8-22-5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Володарского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193 615,0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231 082,5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- 37 467,5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37 467,5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37 467,5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