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0014" w14:textId="d4b0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8 мая 2025 года № 26-4 "Об утверждении бюджета Власовского сельского округа Аккайынского района на 2025 -2027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17 октября 2025 года № 28-14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2025-2027 годы" от 8 мая 2025 года № 26-4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