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88c" w14:textId="818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Власовского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77559,9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-9272,9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- 9272,9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9272,9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45143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24-13 "О внесении изменений в решение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