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541" w14:textId="b685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поселка Заречный территорией непригодной для постоянного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2025 года № 1828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15 Закона Республики Казахстан "О гражданской защите", подпунктом 13) пункта 1 статьи 10-3, подпунктом 2) статьи 12 Закона Республики Казахстан "О жилищных отношениях", Закона Республики Казахстан от 1 марта 2011 года № 413-IV "О государственном имуществе", Правилами по оценке непригодности жилых домов и жилых помещений для постоянного проживания, утвержденными приказом Председателя Комитета регистрационной службы Министерства юстиции Республики Казахстан № 97 от 25 мая 1999 года решения акима города Петропавловска от 4 апреля 2024 года № 10 "Об объявлении чрезвычайной ситуации природного характера местного масштаба"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поселок Заречный и расположенные на территории жилые дома непригодными для постоянного проживания в связи с ежегодным подтоплением паводковыми водами.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и утвердить состав Комиссии по вопросам переселения граждан, проживающих на территории поселка Заречный и предоставления взамен жилья, согласно приложению 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комиссии по вопросам переселения граждан, проживающих на территории поселка Заречный и предоставления взамен жилья, согласно приложению 2.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КГУ "Отдел жилищно-коммунального хозяйства, пассажирского транспорта и автомобильных дорог акимата города Петропавловска" обеспечить заключение договоров мены жилых помещений и земельных участков граждан поселка Заречный.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Возложить на юридический отдел аппарата акима города Петропавловска обеспечение правового сопровождения всех этапов переселения.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по оперативным вопросам.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переселения граждан, проживающих на территории поселка Заречный и предоставления взамен жилья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Туренова заместитель акима города, Калия Батталовна председатель комиссии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Омарова руководитель службы управления Алия Олеговна персоналом, секретарь комиссии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Ильясов руководитель Аслан Кайратович КГУ "Отдел жилищной инспекции акимата города Петропавловска"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Макенов заместитель руководителя КГУ "Отдел Айдын Еслямович жилищно-коммунального хозяйства, пассажирского транспорта и автомобильных дорог акиматагорода Петропавловска"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Утебаев заместитель руководителя Сакен Сайдуллаевич КГУ "Отдел строительства, архитектуры и градостроительства акимата города Петропавловска"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Каскербаева руководитель юридического отдела Алия Даировна КГУ "Аппарат акима города Петропавловска"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Нұрханұлы заведующий сектором нормативно-правовых актов КГУ "Отдел земельных Жолмұхан отношений акимата города Петропавловска"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Бердагулов председатель маслихата Арман Сагатович города Петропавловска (по согласованию)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заместитель директора Региональной Марат Жаксылыкович палаты предпринимателей "Атамекен" (по согласованию)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Козлов председатель городского Общественного Владимир Иванович совета (по согласованию)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Кожахметов депутат Петропавловского городского Болат Ташимович маслихата (по согласованию)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ИП "Иманов Т.С." Тулеген Серикович (по согласованию)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Василенко председатель ППО "Петропавловская Дмитрий Геннадьевич дистанция сигнализации и связи" (по согласованию)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Иманкулова общественница Гульнара Рашидовна поселка Заречный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комиссии по вопросам переселения граждан, проживающих на территории поселка Заречный и предоставления взамен жилья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правовой статус, цели, задачи, состав, порядок формирования и деятельности Комиссии по предоставлению жилья гражданам Республики Казахстан (далее по тексту граждане) в соответствии с Законом Республики Казахстан от 20 декабря 1991 года 1017-XII "О гражданстве Республики Казахстан", переселяемым из поселка Заречный города Петропавловска, расположенного на территории, ежегодно подтапливаемой паводковыми водами.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разработано в соответствии с Правилами по оценке непригодности жилых домов и жилых помещений для постоянного проживания, утвержденными приказом Председателя Комитета регистрационной службы Министерства юстиции Республики Казахстан № 97 от 25 мая 1999 года, Законом Республики Казахстан от 16 апреля 1997 года № 94-I "О жилищных отношениях" (в редакции по состоянию на 15.09.2025 г.), а также иными нормативными правовыми актами Республики Казахстан, регулирующими вопросы жилищных отношений, переселения граждан и деятельности местных исполнительных органов.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вопросам переселения граждан, проживающих на территории поселка Заречный и предоставления взамен жилья (далее — Комиссия) является коллегиальным органом, создаваемым при акимате города Петропавловска для рассмотрения вопросу переселения граждан и предоставления им жилья из государственного жилищного фонда.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действует на постоянной основе, осуществляет свою деятельность в пределах компетенции, определенной настоящим Положением, и несет ответственность за законность и обоснованность принимаемых решений.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и задачи Комиссии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деятельности Комиссии является обеспечение реализации прав, граждан, проживающих на территории поселка Заречный города Петропавловска, на получение жилья в связи с ежегодным подтоплением территории паводковыми водами.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Комиссии: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заявлений граждан о предоставлении жилья и принятие решений о предоставлении жилья вне очереди в соответствии с законодательством;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списков граждан, подлежащих переселению;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государственной власти, местного самоуправления, организациями и учреждениями по вопросам переселения и предоставления жилья;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прав и законных интересов граждан при переселении, а также за исполнением решений Комиссии;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граждан по вопросам, входящим в компетенцию Комиссии;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решений и ведение протоколов заседаний Комиссии в соответствии с установленными требованиями.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порядок работы комиссии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нечетного количества членов, но не менее пяти человек, из числа работников акимата города Петропавловска, представителей государственных органов, организаций, а также представителей общественных объединений и иных заинтересованных лиц.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Петропавловска (председатель Комиссии);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города Петропавловска;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жилищной инспекции акимата;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акимата;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отдела ЖКХ;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отдела архитектуры и градостроительства акимата;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нормативно -правовых актов отдела земельных отношений;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общественных объединений (по согласованию).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(без права голоса);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присутствующих членов и оформляется в виде протокола.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решающим является голос председателя Комиссии.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ведет протокол заседаний комиссии, который подписывается председателем и всеми присутствующими членами Комиссии.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члена Комиссии прилагается к протоколу и подлежит обязательному рассмотрению.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рассмотрения заявлений граждан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проживающие на территории поселка Заречный, обращаются в Комиссию о предоставлении жилья и предоставляют достоверные сведения и следующие документы: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заявление по форме;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документа, удостоверяющего личность заявителя и супруга(и) (при наличии);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свидетельство о заключении брака;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нотариального заявления супруга о согласии на отчуждение жилья в поселке Заречный и приобретение нового жилья;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 зарегистрированных правах на недвижимое имущество, находящееся в поселке Заречный;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кадастровый паспорт (технический паспорт) объекта недвижимости (жилища) на утраченный дом;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правоустанавливающего документа на землю (постановление акимата, договор купли-продажи, наследование, легализация, решение суда).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об отсутствии (наличии) иного недвижимого имущества, выданная Государственной корпорацией "Правительство для граждан" на всех членов семьи;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правоустанавливающего документа подтверждающий основание возникновения права на подлежащее мене жилое помещение (договор купли-продажи, приватизации, наследования, приемки и ввода в эксплуатацию, легализации, решение суда);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реализации мероприятий переселения граждан из жилых домов, находящихся в зонах подтопления поселка Заречный, принимает одно из следующих решений, имеющих силу ненормативного правового акта: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предоставлении жилища из государственного жилищного фонда;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мотивированный отказ в предоставлении жилища;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возврате документов рассматриваемого гражданина для приведения их в соответствие с требованиями законодательства и настоящего порядка.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нового жилья собственник передает в коммунальную собственность жилище и земельный участок, находящийся в п. Заречный в соответствии с гражданским законодательством Республики Казахстан;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о предоставлении жилища из государственного жилищного фонда Комиссией документы гражданина передаются в Коммунальное государственное учреждение "Отдел жилищно-коммунального хозяйства, пассажирского транспорта и автомобильных дорог акимата города Петропавловска" для заключения договора мены.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 Комиссии по реализации мероприятий переселения граждан из жилых домов, находящихся в зонах подтопления поселка Заречный, осуществляется в судебном порядке.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предоставления жилья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переселяемым из поселка Заречный, предоставляется благоустроенное жилье из государственного жилищного фонда.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жилья граждане подлежат снятию с очередности на жилище в соответствии с жилищным законодательством.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граждан в арендно-коммунальном жилье, являющимся на момент рассмотрения заявления единственным, гражданам предоставляется жилье на территории города на основании договора найма в соответствии с ЗРК "О жилищных отношениях".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площадь жилья подлежащего мене меньше, чем площадь имеющейся 1 комнатной квартиры в государственном жилищном фонде собственнику предлагается 1 комнатная квартира.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площадь жилого дома признанного непригодным превышает 70 квадратных метров взамен предоставляется 3х комнатная квартира, без предоставления дополнительных жилых помещений и денежной компенсации.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для улучшения жилищных условий Комиссией предоставляется дополнительная площадь +5 м2. 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прекращает свою деятельность на основании постановления акимата города Петропавловска.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граждан формируются в материалы и передаются на хранение в установленном порядке.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вступает в силу с момента утверждения акимом города Петропавловска и действует до прекращения деятельности Комиссии. Прекращение деятельности совершается на основании постановления акимата города Петропавловска.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