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9d40" w14:textId="cee9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Петропавловск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20 мая 2025 года № 1/23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Петропавловский городской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Петропавловска на 2025 – 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69 084 700,6 тысяч тенге: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28 231 229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936 863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8 379 975,5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31 536 633,1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75 365 156,9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-350 000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350 000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5 930 456,3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-5 930 456,3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9 746 023,3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4 744 741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929 174 тысячи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городского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средства, за исключением налога на транспортные средства: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акцизов на: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лицензионного сбора за право занятия отдельными видами деятельности;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платы за пользование лицензиями на занятие отдельными видами деятельности;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платы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государственной пошлины, кроме консульского сбора и государственных пошлин, зачисляемых в республиканский бюджет.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городского бюджета формируются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от аренды имущества коммунальной собственности города областного значения, за исключением доходов от аренды имущества коммунальной собственности города областного значения, находящегося в управлении акимов города районного значения, сельского округа;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аренды жилищ из жилищного фонда, находящегося в коммунальной собственности;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от реализации бесхозяйного имущества, имущества, безвозмездно перешедшего в установленном порядке в коммунальную собственность;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денег от проведения государственных закупок, организуемых государственными учреждениями, финансируемыми из местного бюджета;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прочие штрафы, пени, санкции, взыскания, налагаемые государственными учреждениями, финансируемыми из местного бюджета;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прочие неналоговые поступления в местный бюджет.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доходы городского бюджета формируются за счет следующих поступлений от продажи основного капитала: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денег от продажи государственного имущества, закрепленного за государственными учреждениями, финансируемыми из бюджета города областного значения;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гражданам квартир;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приватизации жилищ из государственного жилищного фонда;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поступлений от продажи земельных участков, за исключением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города на 2025 год в сумме 772 171,1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решения Петропавловского городского маслихата: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25 декабря 2024 года № 1/19 "Об утверждении бюджета города Петропавловска на 2025-2027 годы";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27 февраля 2025 года № 3/21 "О внесении изменений в решение Петропавловского городского маслихата от 25 декабря 2024 года № 1/19 "Об утверждении бюджета города Петропавловска на 2025-2027 годы".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 № 1/23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69 084 700,6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28 231 229,0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субьектов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8 379 975,5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7 652 411,5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7 652 411,5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31 536 633,1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31 536 633,1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31 536 633,1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75 365 156,9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33 565 851,5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18 960 708,8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12 602 266,7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4 218 744,2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2 139 697,9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14 550 165,4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4 094 076,7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2 454 556,6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-5 930 456,3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5 930 456,3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9 746 023,3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9 746 023,3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9 746 023,3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 № 1/23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субьектов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-5 661 470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 № 1/23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субьектов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