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a357" w14:textId="7baa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декабря 2025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статьи 18 и пунктом 2 статьи 107 Социального кодекса Республики Казахстан, пунктом 5 Правил квотирования рабочих мест для лиц с инвалидностью, утвержденных приказом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2025 года № 319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 от 2-4%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"Баянтай"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"Северо-Казахстанская сельскохозяйственная опытная станция"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акимата Есильского района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акимата Кызылжарского района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"Кзыласкерское"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"Ишим-Гарант"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"ПМК-5"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"Элеватор Тайынша"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"Сагат 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казахская школа-гимназия"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"Агросевер"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Ясли-сад "Ивушка"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школа-лицей-интернат для одаренных детей ЛОРД"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