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3b3d" w14:textId="4503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19 марта 2025 года № 73 "Об утверждении государственного образовательного заказа на дошкольное воспитание и обучение, размера родительской платы на 2025 год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июля 2025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государственного образовательного заказа на дошкольное воспитание и обучение, размера родительской платы на 2025 год в Северо-Казахстанской области" от 19 марта 2025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2025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73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2025 год 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2025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2025 года №73 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2025 год в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17 236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22 158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- 21 393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–16 129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- 20 234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- 19 569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- 19 569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17 593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6862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19 051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17 181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15 189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18 488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20 868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20 868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14 791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18 053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14 791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18 053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16421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4 769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5 665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11 454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13 695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13 944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15 973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12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17 109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19 008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21 179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21 179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16 114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20 347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