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3b88" w14:textId="75e3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2025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ДСМ-170/2020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оплата которых осуществляется при оказании первичной медико-санитарной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комплексный подушевой норматив первичной медико-санитарной помощи на одного прикрепленного человека в месяц для субъектов первичной медико-санитарной помощи 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комплексный подушевой норматив первичной медико-санитарной помощи на одного застрахованного человека в месяц для субъектов первичной медико-санитарной помощи 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неотложной медицинской помощи на одного прикрепленного человека в месяц для субъектов первичной медико-санитарной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на одного школьника в месяц для субъектов первичной медико-санитарной помощи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учета продолжительности отопительного сезона согласно приложению 1 к настоящим тарифам.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Экологические коэффициенты согласно приложению 2 к настоящим тарифам.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согласно приложению 3 к настоящим тарифам.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населения согласно приложению 4 к настоящим тарифам.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 согласно приложению 5 к настоящим тарифам.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Коэффициент, применяемый к научным организациям в области здравоохранения и к республиканскому центру первичной медико-санитарной помощи, для оказания организационно-методической помощи региональным медицинским организациям согласно приложению 7 к базовой комплексный подушевой норматив первичной медико-санитарной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учета продолжительности отопительного сезона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Определение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городов/районов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Коэффициенты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Аягозский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Бескарагайский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Кокпектинский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Жаркаинский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Коргалжынский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Каргалинский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Мартукский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Мугалжарский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Шалкарский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Иргизский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Область Жетісу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Лисаковск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Тупкараганский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Жетисайский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Мактааральский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Каражал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Улытауский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Глубоковский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коэффициенты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Кызылординская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Аральский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 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учета надбавок за работу в сельской местности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 учета надбавок за работу в сельской местности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плотности населения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Регион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регионов,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г.Степногорск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Карасайский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Курмангазы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г.Текели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г.Приозерск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г.Балхаш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г.Сарань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г.Шахтинск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Б. Майлина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Байконур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 М.Жумабаева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 Шал акына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 Г.Мусрепова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Байдибекски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Поправочный коэффициент для медицинских организаций, оказывающих медицинские услуги гражданам Республики Казахстан, проживающим в городе Байконыр, поселках Торетам и Акай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"Многопрофильная больница города Байконыр" управления здравоохранения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тарифам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медицинские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применяемый к научным организациям в области здравоохранения и к республиканскому центру первичной медико-санитарной помощи, для оказания организационно-методической помощи региональным медицинским организациям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Медицинские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Поправочный 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первичной медико-санитарной помощи" МЗ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