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1b39" w14:textId="6211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здравоохранения Республики Казахстан от 11 декабря 2020 года № ҚР ДСМ-252/2020 "Об утверждении перечня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сентября 2025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ДСМ-252/2020 "Об утверждении перечня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изделия" (зарегистрирован в Реестре государственной регистрации нормативных правовых актов под № 21778)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изделия, утвержденный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хемилюминесцентный анализатор с принадлежностями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фармацевтической и медицинской промышленности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