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a6c" w14:textId="f7b6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 июня 2022 года № 2/242 "Об утверждении Положения о коммунальном государственном учреждении "Управления молодежной политики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мая 2025 года № 2/422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Алматы от 1 июня 2022 года № 2/242 "Об утверждении Положения о коммунальном государственном учреждении "Управление молодежной политики города Алматы",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молодежной политики города Алматы":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16-1), 16-2), 16-3), 16-4)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организует деятельность Совета по науке при акимате города Алматы;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определяет приоритетные направления развития науки и организует финансирование научных, научно-технических проектов и программ, реализуемых в регионе;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участвует в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16-4) обеспечивает проведение государственной политики в области коммерциализации результатов научной и (или) научно-технической деятельности;".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молодежной политики города Алматы", в установленном действующим законодательством Республики Казахстан в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города Алматы о внесенных дополнениях в учредительный документ коммунального государственного учреждения "Управление молодежной политики";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