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cc45" w14:textId="9e4c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Успенского района от 21 мая 2024 года № 128/5 "Об утверждении Положения о коммунальном государственном учреждении "Отдел жилищно-коммунального хозяйства, пассажирского транспорта и автомобильных дорог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30 января 2025 года № 23/1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подпунктом 27-2)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21 мая 2024 года № 128/5 "Об утверждении Положения о коммунальном государственном учреждении "Отдел жилищно-коммунального хозяйства, пассажирского транспорта и автомобильных дорог Успенского района"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коммунальном государственном учреждении "Отдел жилищно-коммунального хозяйства, пассажирского транспорта и автомобильных дорог Успенского района", утвержденного указанным постановлением, дополнить подпунктом 33)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осуществляет государственный контроль за безопасной эксплуатацией аттракционов, оборудования для детских игровых площадок.".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органа юстиции о внесенном дополнении в вышеуказанное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