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c27" w14:textId="7e1b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Майского района от 26 мая 2022 года № 102/5 "Об утверждении Положения о государственном учреждении 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17 ноября 2025 года № 274/11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письма Управления культуры, развития языков и архивного дела Павлодарской области от 25 сентября 2025 года № 7-04/1794,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26 мая 2022 года № 102/5 "Об утверждении Положения о государственном учреждении "Отдел внутренней политики и развития языков Майского района"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"Внутренней политики и развития языков Майского района":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>, подпункта 5)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правонарушениях, предусмотренных Кодексом Республики Казахстан "Об административных правонарушениях", и наложение административных взысканий за нарушение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 дополнить подпунктами 5-1), 5-2)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осуществление разъяснительной работы по недопущению дискриминации граждан по каким-либо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осуществляет прием и рассмотрение уведомлений о размещении вывески в населенных пунктах района в соответствии с Закона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Осуществление проверки правильности написания и размещения аншлагов с названиями улиц в столице, городах республиканского, областного и районного значения, а также в других населҰнных пунктах.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внутренней политики и развития языков Майского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Майского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Утверждается в новой редакции прилагаемое Положение о государственном учреждении "Отдел внутренней политики и развития языков Майского района".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Майского района от 6 января 2020 года № 6/1 "Об утверждении Положения о государственном учреждении "Отдел внутренней политики и развития языков Майского района".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района Майского района.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