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677" w14:textId="e766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14 октября 2025 года № 234/10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 11-р "О мерах по реализации Закона Республики Казахстан от 10 января 2025 года "О внесении изменений и дополнений в Кодекс Республики Казахстан об административных правонарушениях", акимат Майского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виды общественных работ для осужденных к наказанию в виде привлечения к общественным работам, а также перечень организаций, в которых должны выполняться общественные работы в Майском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"___"_______2025 года №___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Майтубек"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""Аппарат акима Коктубекского сельского округа Майского района""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Казанского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Кентубекского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Малайсаринского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Сатинского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Каратерекского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Акшиманского сельского округа Майского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