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50ba" w14:textId="ee85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Майскому району на 2025 - 2029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17 октября 2025 года № 2/31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Майскому району на 2025 - 2029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"Развитию агропромышленности и регулированию земельных отношений".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2025года № 2/31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Майскому району на 2025 - 2029 годы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Майского района на 2025 - 2029 годы (далее –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Майского района на 2025 - 2029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данные, представленные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 с указанием границ, площадей и видов пастбищ, в том числе отгонных, сезонных, аридных и культурных, с отражением сведений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(карту)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(карту) с обозначением пастбищ, которые могут быть предоставлены в землепользование пастбище 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требования, необходимые для рационального использования пастбищ на соответствующей административно-территориальной единице, к которым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государственного земельного кадастра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Майского района,тысяч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82280,61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130675,04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374899,71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725198,98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177215,24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51781,64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140050,23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64249,08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93693,3776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70937,09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123213,33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113704,89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133592,06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1796707,558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с.коктюбе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 ХПП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с.Большой Акжар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с.ЖанаАкшиман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с.Басколь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с.Бозша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с.Жанатлек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с.Кентубек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с.Жумыскер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с.Кызыленбек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с.Каратерек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с.хасенасейтказина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с.Майское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с.Енбекши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с.Майтубек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с.Малайсары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с.коктюбе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 ХПП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с.Большой Акжар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с.ЖанаАкшиман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с.Басколь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с.Бозша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с.Жанатлек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с.Кентубек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с.Жумыскер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с.Кызыленбек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с.Каратерек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с.хасенасейтказина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с.Енбекши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с.Майтубек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с.Малайсары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88,6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17 962 голов выпасаются на общественных пастбищах, площадью 107,2 тысяч гектаров, отгонных пастбищ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 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Слабохолмисто-волнистая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(овсянница бороздчатая, полынь Шренковская,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Дерновиннозлаково-понтийскополынно-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осоковый на солонцах лугово-степных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(овсянница бороздчатая,тонконог тонкий,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понтийская, осока ранняя)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Слабохолмистая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Дерновиннозлаково-понтийскополынно-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осоковый на солонцах лугово-степных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(овсянница бороздчатая,тонконог тонкий,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понтийская, осока ранняя)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Полынно-злаковый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лугово-степных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полынь понтийская,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овсянница бороздчатая, пырей ползучий)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Дерновинозлаково-понтийскополынно-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разнотравный на светлокаштановых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малоразвитых среднесуглинистых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понтийская, грудница мохнатая,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настоящий)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Полынно-злаковый на солонцах 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полынь понтийская,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овсянница бороздчатая, пырей ползучий)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Злаково-полынный на светлокаштановых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малоразвитых легкосуглинистых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освянница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ползучий, полынь понтийская,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Слабохолмистая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Злаково-австрийскополынный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солонцах степных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пырей ползучий,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овсянница бороздчатая, полынь австрийская)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Типчаково-осоково-полынный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(Овсянница бороздчатая, осока ранняя,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полынь холодная)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 же почвах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Типчаково-осоково-разнотравный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(овсянница бороздчатая, осока ранняя,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зопник клубненосный, подмаренник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настоящий) на тех е почвах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Слабохолмистая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Разнотравно-осоково-эстрагонополынный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светлокаштановых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(кермек Гмелина, солодка уральская,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осока ранняя, полынь эстрагон)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Мятликово-шренковскополынно-лебедовый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солончаках луговых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луговой,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Шренковская, лебеда татарская)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Солончак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Холмисто-волнистая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1.Типчаково-ломкоколосниково-полынные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каштановых солончаковых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ломкоколосник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ситниковый, полынь селитряная,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2.Дерновиннозлаково-австрийскополынно-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перистый,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эфедра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двухколосковая)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Холмисто-волнистая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1.Полынно-ломкоколосниково-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камфоросмовые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селитряная,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ломкоколосник ситниковый, камфоросма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марсельская)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Холмисто-волнистая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1.Полынно-ломкоколосниково-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камфоросмовые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селитряная,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ломкоколосник ситниковый, камфоросма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марсельская)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2.Тырсово-типчаково-грудницевые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каштановых солончаковых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бороздчатая, грудница мохнатая)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26.05.2020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Дерновиннозлаково-холоднополынные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маломощных супесчаных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Типчаково-австрийскополынные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маломощных супесчаных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полынь австрийская)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Типчаково-таволгово-полынные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маломощных супесчаных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таволга зверобоелистная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полынь холодная)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26.05.2020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Холоднополынно-осоково-пырейные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маломощных супесчаных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холодная, осока приземистая, пырей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ползучий)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Холоднополынно-красноковыльные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маломощных супесчаных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холодная, ковыль красноватый)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Селитрянополынно-пырейные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маломощных супесчаных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селитряная, пырей ползучий)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26.05.2020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Злаково-холоднополынные на солонцах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пырей ползучий,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тонконог тонкий, полынь холодная)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Таволгово-злаковые на солонцах 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(таволга зверобоелистная, вострец ветвистый,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 наземный, овсяница бороздчатая)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Дерновиннозлаково-австрийскополынные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ковыль красноватый,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тонконог тонкий, полынь австрийская)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Полынно-злаковые на солонцах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бороздчатая, пырей ползучий,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бескильница тончайшая)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Злаково-полынные на солонцах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(вострец ветвистый,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Шренковская, полынь холодная)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26.05.2020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Дерновиннозлаково-разнотравные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каштановых маломощных среднесуглинистых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красноватый,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 виколистный, лапчатка прямостоячая)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Дерновиннозлаково-холоднополынные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маломощных супесчаных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26.05.2020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Злаково-австрийскополынные на солонцах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(36)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Типчаково-злаково-полынные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солонцах лугово-каштановых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пырей гребневидный,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красноватый, тонконог тонкий,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полынь холодная)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Шренковскополынно-пырейные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солонцах лугово-каштановых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Шренковская, пырей ползучий)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27.05.2020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Вострецово-типчаковые на солонцах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(вострец ветвистый, овсяница бороздчатая)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Злаково-австрийскополынные на солонцах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вострец ветвистый,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Холмисто-волнистая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1.Типчаково-тырсово-разнотравные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каштановых солончаковых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грудница мохнатая, лапчатка вильчатая)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2.Типчаково-караганово-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карагана низкорослая,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 австрийская и холодная)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3.Тырсово-типчаково-подмаренниковые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настоящий)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Слабохолмистая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Дерновиннозлаково-австрийскополынно-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зопниковый на 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песчанный, овсянница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зопник клубненосный,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осока ранняя)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Дерновиннозлаково-австрийскополынный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степных корковых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Злаково-зопниково-осоковый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степных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(овсянница бороздчатая, пырей ползучий,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волосатик, зопник клубненосный,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осока приземистая)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Слабохолмистая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Злаково-зопниковый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солонцах степных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(овсянница бороздчатая,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ползучий, зопник клубненосный)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Злаково-австрийскополынно-осоковый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солонцах степных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осока приземистая)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Злаково-осоковый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степных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ползучий,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овсянница бороздчатая, осока приземистая)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Злаково-полынно-разнотравный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солонцах степных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(овсянница бороздчатая,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ползучий, полыни Шренковская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австрийская, грудница мохнатая,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настоящий)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предсопочной равнины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1.Соссюреево-тростниково-рогозовые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(соссюрея горькая, тростник южный,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 широколистный)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2.Острецово-типчаково-холоднополынный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каштановых солончаковых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(волоснец ветвистый,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бороздчатая, полынь холодная)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13.05.20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Волнисто-холмистая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1.Типчаково-ковыльно-эфедровые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перистый, эфедра двухколосковая)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2.Ломкоколосниково-полынные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каштановых солончаковатых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(ломкоколосник ситниковый,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малоцветковая, полынь селитряная)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3.Типчаково-полынно-осоковые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осока ранняя)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1.Дерновиннозлаково-полынно-эфедровые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хвойник двухколосковый)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лугово-степных суглинистых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2.Вострецово-типчаково-полынные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(волоснец ветвистый,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бороздчатая, полынь селитряная,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луговых суглинистых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3.Ломкоколосниково-полынно-типчаковые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(ломкоколосник ситниковый,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холодная,полынь селитряная,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лугово-степных суглинистых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Холмисто-волнистая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1.Дерновиннозлаково-таволгово-полынные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таволга зверобоелистная, полынь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селитряная,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каштановых малоразвитых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супесчаных почвах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Межсопочная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1.Селитрянополынно-типчаково-тырсовые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селитряная,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бороздчатая, ковыль волосатик)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степных суглинистых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2.Караганово-тырсово-австрийскополынные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(карагана низкорослая,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каштановых малоразвитых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легкосуглинистых почвах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Холмисто-волнистая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1.Караганово-тырсово-австрийскополынные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(карагана низкорослая,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каштановых малоразвитых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легкосуглинистых почвах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2.Злаково-разнотравно-осочковые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ползучий,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горичник Морисона, вероника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длиннолистная, осока приземистая)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каштановых малоразвитых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легкосуглинистых почвах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18.05.21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1.Бескильницево-селитрянополынные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(бескильница тончайшая, полынь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селитряная)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солончаках луговых легкосуглинистых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2.Солончаки соровые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18.05.21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1.Солончаки соровые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18.05.21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1.Кермеково-чиево-селитрянополынные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(кермек полукустарниковый, 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блестящий, полынь селитряная)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солончаках луговых легкосуглинистых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2.Вострецово-чингилево-разнотравные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(волоснец ветвистый, шенгил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серебристый, додарция восточная,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ситник сплюснутый)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3.Солончаки соровые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Холмисто-волнистая равнина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1.Дерновиннозлаково-полынно-эфедровые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хвойник двухколосковый)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легкосуглинистых почвах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2.Тырсово-типчаково-таволговые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легкосуглинистых почвах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3.Тырсово-типчаково-разнотравные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вильчатая, осока приземистая)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ВЛО пастбища для всех видов скота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ВЛО пастбища для всех видов скота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ВРЛО пастбища для всех видов скота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ВЛО пастбища для всех видов скота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 выпас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кермекГмелина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сильнозатыр-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Упорядочить выпас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закустаренные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КРС и лошадей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1,8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среднезатыр-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среднезатыр-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закус-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закус-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закус-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закус-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ВРЛО пастбища для всех видов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закус-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</w:t>
      </w:r>
      <w:r>
        <w:br/>
      </w:r>
      <w:r>
        <w:rPr>
          <w:rFonts w:ascii="Times New Roman"/>
          <w:b/>
          <w:i w:val="false"/>
          <w:color w:val="000000"/>
        </w:rPr>
        <w:t>сервитутах для прогона сельскохозяйственных животных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с/о, с.Коктобе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с/о, с.Малайсары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с/о, Ферма №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с/о, Ферма №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ЖанаАкшиман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555647200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Отд. Енбекши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округ. С.Каратерек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еңбек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Бозша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555639400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с/о, с.Коктобе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с/о, с.Малайсары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с/о, Ферма №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с/о, Ферма №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Майтубекский с/о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ЖанаАкшиман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555647200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округ. С.Каратерек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Жүмыскер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еңбек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Бозша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</w:t>
      </w:r>
      <w:r>
        <w:br/>
      </w:r>
      <w:r>
        <w:rPr>
          <w:rFonts w:ascii="Times New Roman"/>
          <w:b/>
          <w:i w:val="false"/>
          <w:color w:val="000000"/>
        </w:rPr>
        <w:t>территориальной единицы в разрезе категорий земель, на которой указываются</w:t>
      </w:r>
      <w:r>
        <w:br/>
      </w:r>
      <w:r>
        <w:rPr>
          <w:rFonts w:ascii="Times New Roman"/>
          <w:b/>
          <w:i w:val="false"/>
          <w:color w:val="000000"/>
        </w:rPr>
        <w:t>границы, площади и виды пастбищ, в том числе отгонных, сезонных, аридных и</w:t>
      </w:r>
      <w:r>
        <w:br/>
      </w:r>
      <w:r>
        <w:rPr>
          <w:rFonts w:ascii="Times New Roman"/>
          <w:b/>
          <w:i w:val="false"/>
          <w:color w:val="000000"/>
        </w:rPr>
        <w:t>культурных, сведения об их собственниках или землепользователях на основании</w:t>
      </w:r>
      <w:r>
        <w:br/>
      </w:r>
      <w:r>
        <w:rPr>
          <w:rFonts w:ascii="Times New Roman"/>
          <w:b/>
          <w:i w:val="false"/>
          <w:color w:val="000000"/>
        </w:rPr>
        <w:t>правоустанавливающих и идентификационных документов на земельный участок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</w:t>
      </w:r>
      <w:r>
        <w:br/>
      </w:r>
      <w:r>
        <w:rPr>
          <w:rFonts w:ascii="Times New Roman"/>
          <w:b/>
          <w:i w:val="false"/>
          <w:color w:val="000000"/>
        </w:rPr>
        <w:t>выпасу сельскохозяйственных животных личного подворья, в том числе общественных</w:t>
      </w:r>
      <w:r>
        <w:br/>
      </w:r>
      <w:r>
        <w:rPr>
          <w:rFonts w:ascii="Times New Roman"/>
          <w:b/>
          <w:i w:val="false"/>
          <w:color w:val="000000"/>
        </w:rPr>
        <w:t>пастбищ, на которой указываются границы и площади пастбищ, в том числе</w:t>
      </w:r>
      <w:r>
        <w:br/>
      </w:r>
      <w:r>
        <w:rPr>
          <w:rFonts w:ascii="Times New Roman"/>
          <w:b/>
          <w:i w:val="false"/>
          <w:color w:val="000000"/>
        </w:rPr>
        <w:t>общественных пастбищ, предназначенных для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схемы пастбищеоборотов, рекомендуемые</w:t>
      </w:r>
      <w:r>
        <w:br/>
      </w:r>
      <w:r>
        <w:rPr>
          <w:rFonts w:ascii="Times New Roman"/>
          <w:b/>
          <w:i w:val="false"/>
          <w:color w:val="000000"/>
        </w:rPr>
        <w:t>на основании геоботанического обследования пастбищ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сервитутов для прогона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животных, скотопрогонных трасс и иных</w:t>
      </w:r>
      <w:r>
        <w:br/>
      </w:r>
      <w:r>
        <w:rPr>
          <w:rFonts w:ascii="Times New Roman"/>
          <w:b/>
          <w:i w:val="false"/>
          <w:color w:val="000000"/>
        </w:rPr>
        <w:t>объектов пастбищной инфраструктуры, а также скотомогильников</w:t>
      </w:r>
      <w:r>
        <w:br/>
      </w:r>
      <w:r>
        <w:rPr>
          <w:rFonts w:ascii="Times New Roman"/>
          <w:b/>
          <w:i w:val="false"/>
          <w:color w:val="000000"/>
        </w:rPr>
        <w:t>(биометрических ям), на которой указываются сервитуты</w:t>
      </w:r>
      <w:r>
        <w:br/>
      </w:r>
      <w:r>
        <w:rPr>
          <w:rFonts w:ascii="Times New Roman"/>
          <w:b/>
          <w:i w:val="false"/>
          <w:color w:val="000000"/>
        </w:rPr>
        <w:t>для прогона сельскохозяйственных животных, скотопрогонные трассы,</w:t>
      </w:r>
      <w:r>
        <w:br/>
      </w:r>
      <w:r>
        <w:rPr>
          <w:rFonts w:ascii="Times New Roman"/>
          <w:b/>
          <w:i w:val="false"/>
          <w:color w:val="000000"/>
        </w:rPr>
        <w:t>объекты пастбищной инфраструктуры,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>скотомогильников (биометрических ям)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</w:t>
      </w:r>
      <w:r>
        <w:br/>
      </w:r>
      <w:r>
        <w:rPr>
          <w:rFonts w:ascii="Times New Roman"/>
          <w:b/>
          <w:i w:val="false"/>
          <w:color w:val="000000"/>
        </w:rPr>
        <w:t>предоставлены в землепользование пастбищепользователям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в целях</w:t>
      </w:r>
      <w:r>
        <w:br/>
      </w:r>
      <w:r>
        <w:rPr>
          <w:rFonts w:ascii="Times New Roman"/>
          <w:b/>
          <w:i w:val="false"/>
          <w:color w:val="000000"/>
        </w:rPr>
        <w:t>удовлетворения нужд населения по выпасу сельскохозяйственных животных личного</w:t>
      </w:r>
      <w:r>
        <w:br/>
      </w:r>
      <w:r>
        <w:rPr>
          <w:rFonts w:ascii="Times New Roman"/>
          <w:b/>
          <w:i w:val="false"/>
          <w:color w:val="000000"/>
        </w:rPr>
        <w:t>подворья, на которой указываются границы и площади пастбищ, подлежащих</w:t>
      </w:r>
      <w:r>
        <w:br/>
      </w:r>
      <w:r>
        <w:rPr>
          <w:rFonts w:ascii="Times New Roman"/>
          <w:b/>
          <w:i w:val="false"/>
          <w:color w:val="000000"/>
        </w:rPr>
        <w:t>резервированию в целях удовлетворения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</w:t>
      </w:r>
      <w:r>
        <w:br/>
      </w:r>
      <w:r>
        <w:rPr>
          <w:rFonts w:ascii="Times New Roman"/>
          <w:b/>
          <w:i w:val="false"/>
          <w:color w:val="000000"/>
        </w:rPr>
        <w:t>оросительным или обводнительным каналам, трубчатым или шахтным</w:t>
      </w:r>
      <w:r>
        <w:br/>
      </w:r>
      <w:r>
        <w:rPr>
          <w:rFonts w:ascii="Times New Roman"/>
          <w:b/>
          <w:i w:val="false"/>
          <w:color w:val="000000"/>
        </w:rPr>
        <w:t>колодцам), составленная согласно норме потребления воды,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маршруты передвижения животных к водоисточникам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</w:t>
      </w:r>
      <w:r>
        <w:br/>
      </w:r>
      <w:r>
        <w:rPr>
          <w:rFonts w:ascii="Times New Roman"/>
          <w:b/>
          <w:i w:val="false"/>
          <w:color w:val="000000"/>
        </w:rPr>
        <w:t>сельскими населенными пунктами, входящими в сельский округ, на котором</w:t>
      </w:r>
      <w:r>
        <w:br/>
      </w:r>
      <w:r>
        <w:rPr>
          <w:rFonts w:ascii="Times New Roman"/>
          <w:b/>
          <w:i w:val="false"/>
          <w:color w:val="000000"/>
        </w:rPr>
        <w:t>указывается схема распределения (перераспределения) пастбищ между сельскими</w:t>
      </w:r>
      <w:r>
        <w:br/>
      </w:r>
      <w:r>
        <w:rPr>
          <w:rFonts w:ascii="Times New Roman"/>
          <w:b/>
          <w:i w:val="false"/>
          <w:color w:val="000000"/>
        </w:rPr>
        <w:t>населенными пунктами сельского округа для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юридических лиц, не обеспеченных пастбищами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