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d507" w14:textId="a23d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3 мая 2019 года № 1-03/74 "Об определении мест для размещения агитационных печатных материалов для всех кандидатов на территории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17 июня 2025 года № 1-16/161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3 мая 2019 года № 1-03/74 "Об определении мест для размещения агитационных печатных материалов для всех кандидатов на территории района Аққулы" (зарегистрировано в Реестре государственной регистрации нормативных правовых актов за № 6334)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Аққулы.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района Аққулы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2025 года № 1-16/161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№1-03/74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для всех кандидатов на территории района Аққулы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"Больница района Аққулы", управления здравоохранения Павлодарской области, акимата Павлодарской области по улице Амангельды, здание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"Централизованная библиотечная система района Аққулы" по улице Абылкайыра Баймолдина,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"Отдел занятости и социальных программ района Аққулы" по улице Амангельды, здание 84А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учреждения "Аппарат акима Жамбылского сельского округа района Аққулы" по улице Бейбітшілік, здание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"Ясли-сад "Күншуақ" отдела образования района Аққулы, управления образования Павлодарской области по улице Тәуелсіздік,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Бірлік, здание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здание 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Мухтара Ауэзова, здание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"Майкарагайская средняя общеобразовательная школа" отдела образования района Аққулы, управления образования Павлодарской области по улице Жабаева, здание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имени Бекмурата Уахатова" отдела образования района Аққулы, управления образования Павлодарской области по улице Каирбаева, здание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медицинского пункта коммунального государственного предприятия на праве хозяйственного ведения "Больница района Аққулы", управления здравоохранения Павлодарской области, акимата Павлодарской области по улице Жанпеиса Сыздыкова, строение 13А.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Әбуғали Сәлменов, здание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Бейбітшілік, здание 16А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Тәуелсіздік, здание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Ынтымақ, здание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Шайхисляма Оспанова, здание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Қарақала района Аққулы", по улице Каримжан Апсаликова, здание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Амергалиев Толен, здание 15А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Куляй Шарбакпаевой, здание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Ямышевского сельского округа района Аққулы" по улице Мира,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Абая, здание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Уакапа Сыздыкова,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имени Садуакаса Сатыбалдина" отдела образования района Аққулы, управления образования Павлодарской области по улице Уайхана Муликбаева, здание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Маяковского, здание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Баймульдинского сельского округа района Аққулы" по улице Баймульдина, здание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Лермонтова, здание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села Малыбай коммунального государственного учреждения "Централизованная библиотечная система района Аққулы" по улице Мухтара Ауэзова, строение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"Казантайская основная общеобразовательная школа" отдела образования района Аққулы, управления образования Павлодарской области по улице Енбекши,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здание 2А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Бескарагайского филиала республиканского государственного учреждения "Государственный лесной природный резерват "Ертiс орманы" Комитета лесного и животного мира Министерства экологии и природных ресурсов Республики Казахстан" по улице Ләззат Асанова, здание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Кабдылказы Айткалиева, здание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