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dcf6" w14:textId="b26d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реального сектора экономики Баянаульского района" публичный сервитут без права изъятия земельных участков у землепользователей, расположенных на территории поселка Майкаин Баянаульского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Майкаин Баянаульского района Павлодарской области от 2 мая 2025 года № 1-22/07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заявления государственному учреждению "Отдел реального сектора экономики Баянаульского района" от 08.04.2025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реального сектора экономики Баянаульского района" публичный сервитут без права изъятия земельных участков у землепользователей, расположенных на территории поселка Майкаин для проведения инженерно-коммуникационной инфраструктуры (ИКИ) в поселке Майкаин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реального сектора экономики Баянаульского района":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требования законодательства Республики Казахстан при использовании земельных участков в целях проведения инженерно-коммуникационной инфраструктуры (ИКИ)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Майкаин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Молдатаев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Майкаин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мая 2025 года № 1-22/07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ГУ"Отдел реального сектора экономики Баянаульского района".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инженерно-коммуникационной инфраструктуры (ИКИ)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Майкаин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