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5eba" w14:textId="a0c5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оказание специальных социальных услуг по Баянаульскому району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19 сентября 2025 года № 170/09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услуги", акимат Баянаульского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оказание специальных социальных услуг по Баянаульскому району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Баянаульского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внести копию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Павлодарской области на официальное опубликование и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после официального опубликования на интернет-ресурсе акимата Баянаульского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Баянаульского района А. Дисюпову.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Баянаульского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2025 года № 170/09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оказание специальных социальных услуг</w:t>
      </w:r>
      <w:r>
        <w:br/>
      </w:r>
      <w:r>
        <w:rPr>
          <w:rFonts w:ascii="Times New Roman"/>
          <w:b/>
          <w:i w:val="false"/>
          <w:color w:val="000000"/>
        </w:rPr>
        <w:t>по Баянаульскому району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ежедневных тарифов на 1 услугополучателя,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ежемесячных тарифов на 1 услугополучателя,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специальных социальных услуг в условиях ухода на дому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2681.82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55647.94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