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5e0" w14:textId="bb5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районного маслихата от 21 декабря 2023 года № 96/12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октября 2023 года № 223/38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21 декабря 2023 года № 96/12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 (зарегистрировано в Реестре государственной регистрации нормативных правовых актов за № 190353).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Ташенев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