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72e7" w14:textId="1767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исполняющего объязанности акима города Аксу за № 10 от 11 ноября 2024 года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 октября 2025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исполняющего объязанности акима города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 2025 года № __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решения акима города Аксу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объязанности акима города Аксу от 11 ноября 2024 года № 10 "Об объявлении чрезвычайной ситуации природного характера местного масштаба на территории города Аксу Павлодарской области".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