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bb0e" w14:textId="3e4b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17 февраля 2025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решение акима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"17"_ 02 _ 2025 года № 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города Аксу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23 ноября 2023 года № 15 "Об объявлении чрезвычайной ситуации природного характера местного масштаба на территорий города Аксу Павлодарской области".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7 октября 2024 года № 9. "Об объявлении чрезвычайной ситуации техногенного характера местного масштаба" на территорий города Аксу Павлодарской области".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Павлодарской области от 19 июня 2024 года № 5 "Об объявлении чрезвычайной ситуации техногенного характера местного масштаба на территории города Аксу Павлодарской области".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Павлодарской области от 5 июля 2024 года № 6 О внесении изменения в решение акима города Аксу от 19 июня 2024 года за № 5 "Об объявлении чрезвычайной ситуации техногенного характера местного масштаба на территории города Аксу Павлодарской области".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