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4a1" w14:textId="a977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исчислении налогов по специальному налоговому режиму на основе упрощенной декларации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ноября 2025 года № 273/32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 до 3 процентов к объекту налогообложения за отчетный налоговый период в городе Павлодаре.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