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e9e" w14:textId="16d5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августа 2025 года № 1291/2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"Павлодар-Водоканал" из категории земель населенных пунктов публичный сервитут на условиях временного безвозмездного землепользования со сроком аренды на 11 (одиннадцать) месяцев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Павлодара"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Павлодара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2025 года № 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</w:t>
      </w:r>
      <w:r>
        <w:br/>
      </w:r>
      <w:r>
        <w:rPr>
          <w:rFonts w:ascii="Times New Roman"/>
          <w:b/>
          <w:i w:val="false"/>
          <w:color w:val="000000"/>
        </w:rPr>
        <w:t>товариществу с ограниченной ответственностью "Павлодар-Водоканал"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общей площадью 0,0556 га, в том числе: участок № 1 площадью 0,0017 га, участок № 2 площадью 0,0539 га, расположенный по адресу: город Павлодар, улица Рылеева (от КНС-7), для строительства и обслуживания объектов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участок, площадью 0,1079 га, расположенный по адресу: город Павлодар, проспект Нұрсұлтан Назарбаев (от улицы Баймульдина до улицы Радищева), для строительства и обслуживания объектов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участок, площадью 0,1038 га, расположенный по адресу: город Павлодар, улица Амангельды (от улицы Ворушина до улицы Ағайынды Дүйсембиновтер), для строительства и обслуживания объектов водоснабжения и водоотведения.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