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17cc" w14:textId="0b31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Павлодара от 19 апреля 2022 года № 550/2 "Об утверждении Положения о государственном учреждении "Отдел занятости и социальных программ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5 июня 2025 года № 826/1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19 апреля 2022 года № 550/2 "Об утверждении Положения о государственном учреждении "Отдел занятости и социальных программ города Павлодара" следующее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"Отдел занятости и социальных программ города Павлодара":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Коммунальное государственное учреждение "Кризисный центр" отдела занятости и социальных программ города Павлодара, акимата города Павлодара;";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Коммунальное государственное учреждение "Центр поддержки семьи" отдела занятости и социальных программ города Павлодара, акимата города Павлодара.".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Павлодара"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Гладышеву С. 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