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ns11="http://schemas.openxmlformats.org/drawingml/2006/chartDrawing" xmlns:c="http://schemas.openxmlformats.org/drawingml/2006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fa4e0" w14:textId="38fa4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Павлодарского областного маслихата от 13 декабря 2024 года № 175/18 "Об областном бюджете на 2025 - 2027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Павлодарского областного маслихата от 30 апреля 2025 года № 192/21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Павлодарский областной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областного маслихата "Об областном бюджете на 2025 - 2027 годы" от 13 декабря 2024 года № 175/18 следующие изменения и дополнения: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преамбулу указанного решения изложить в следующей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соответствии с пунктом 3 статьи 91 Бюджетного кодекса Республики Казахстан, подпунктом 1) пункта 1 статьи 6 Закона Республики Казахстан "О местном государственном управлении и самоуправлении в Республике Казахстан", пунктом 4 статьи 18 Закона Республики Казахстан "О государственном регулировании развития агропромышленного комплекса и сельских территорий", Павлодарский областной маслихат РЕШИЛ:";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областной бюджет на 2025 - 2027 годы согласно приложениям 1, 2 и 3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459968611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88973608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4755790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366239213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461328777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15107075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23655973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8548898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1282157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1282157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-17749398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17749398 тысяч тенге.";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Установить на 2025 год распределение общей суммы поступлений от налогов в районные (городов областного значения) бюджеты в следующих размерах: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корпоративному подоходному налогу с юридических лиц, за исключением поступлений от субъектов крупного предпринимательства и организаций нефтяного сектора: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Аққулы, Актогайскому, Баянаульскому, Железинскому, Иртышскому, Майскому, Павлодарскому, Тереңкөл, Успенскому, Щербактинскому районам – 100 процентов, городу Аксу – 90 процентов, городу Павлодару – 62,5 процента, городу Экибастузу – 68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индивидуальному подоходному налогу с доходов, облагаемых у источника выплаты и с доходов иностранных граждан, не облагаемых у источника выплаты: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Аққулы, Актогайскому, Баянаульскому, Железинскому, Иртышскому, Майскому, Павлодарскому, Тереңкөл, Успенскому, Щербактинскому районам – 100 процентов, городу Аксу – 85 процентов, городу Павлодару – 54 процента, городу Экибастузу – 49,5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индивидуальному подоходному налогу с доходов, не облагаемых у источника выплаты: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Аққулы, Актогайскому, Баянаульскому, Железинскому, Иртышскому, Майскому, Павлодарскому, Тереңкөл, Успенскому, Щербактинскому районам, городам Аксу, Павлодару, Экибастузу – 100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социальному налогу: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Аққулы, Актогайскому, Баянаульскому, Железинскому, Иртышскому, Майскому, Павлодарскому, Тереңкөл, Успенскому, Щербактинскому районам – 100 процентов, городу Аксу – 85 процентов, городу Павлодару – 54 процента, городу Экибастузу – 49,5 процента.";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Установить на 2025 год распределение общей суммы поступлений от налогов в областной бюджет из бюджетов городов областного значения в следующих размерах: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корпоративный подоходный налог с юридических лиц, за исключением поступлений от субъектов крупного предпринимательства и организаций нефтяного сектора: из города Аксу - 10 процентов, города Павлодара – 37,5 процента, города Экибастуза – 32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индивидуальному подоходному налогу с доходов, облагаемых у источника выплаты и с доходов иностранных граждан, не облагаемых у источника выплаты: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 городов Аксу – 15 процентов, Павлодара – 46 процентов, Экибастуза – 50,5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социальному налогу: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 городов Аксу – 15 процентов, Павлодара – 46 процентов, Экибастуза – 50,5 процента.";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Учесть, что в областном бюджете на 2025 год предусмотрены целевые текущие трансферты районным (городов областного значения) бюджетам в следующих размерах: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370933 тысячи тенге – на размещение государственного социального заказа в неправительственных организациях;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2920561 тысяча тенге – на обеспечение прав и улучшение качества жизни лиц с инвалидностью;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1493775 тысяч тенге – на выплату государственной адресной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550925 тысяч тенге – на ремонт и оснащение объектов культуры;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146542 тысячи тенге – на ремонт и установку спортивных сооружений;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3242484 тысячи тенге – на реализацию мероприятий по социальной и инженерной инфраструктуре в сельских населенных пунктах в рамках проекта "Ауыл-Ел бесігі";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9298578 тысяч тенге – на капитальный, средний и текущий ремонт автомобильных дорог районного значения, улиц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825609 тысяч тенге – на возмещение бесплатного проезда детей школьного возраста в городском общественном транспорте;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9040554 тысячи тенге – на субсидирование пассажирских перевозок по социально значимым городским, пригородным сообщениям;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170987 тысяч тенге – на приобретение специализированной техники и оборудования в коммунальную собственность;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456522 тысячи тенге – на ремонт тепловых сетей, котельного оборудования, приобретение отопительных котлов и оборудования;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89455 тысяч тенге – на организацию и функционирование систем водоснабжения;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76523 тысячи тенге – на организацию и функционирование систем освещения;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868436 тысяч тенге – на благоустройство детских площадок;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1843899 тысяч тенге - на благоустройство территорий.";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Предусмотреть в областном бюджете на 2025 год кредитование районным (городов областного значения) бюджетам в следующем размере: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1071470 тысяч тенге – для реализации мер социальной поддержки специалистов;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1589546 тысяч тенге – на строительство жилья;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7994957 тысяч тенге – на приобретение жилья коммунального жилищного фонда для социально уязвимых слоев населения.";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дополнить указанное решение пунктами 15-1, 15-2 следующего содержания: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"15-1. Установить на 2025 год лимит долга местного исполнительного органа в сумме 181559413,1 тысяч тенге.";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"15-2. Установить на 2025 год лимит государственных обязательств по проектам государственно-частного партнерства местного исполнительного органа в сумме 114265152 тысячи тенге.";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Теренченко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апреля 2025 года № 192/21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 от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2024 года № 175/18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2025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459 968 611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88 973 608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47 423 260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14 925 038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32 498 222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25 378 618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25 378 618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16 171 730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16 148 520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4 755 790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1 791 781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1 675 185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во внебюджетные фонды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366 239 213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185 837 780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185 837 780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180 401 433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180 401 433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461 328 777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5 743 414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4 185 662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3 407 311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2 209 203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информации и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бюджета, управления коммунальной собственностью и бюджетного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недропользования, окружающей среды и водных ресурсов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недропользования, окружающей среды и водных ресурсов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1 463 877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 и гражданской защите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1 374 359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 и гражданской защите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мобилизационной подготовки и гражданской защиты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15 948 673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15 948 673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15 948 673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15 127 093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228 726 146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36 102 043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36 102 043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3 865 787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 и организация в них медицинского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32 077 307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152 397 589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140 193 893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4 061 297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7 876 496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8 247 938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79 059 130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39 711 800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образовательного заказа в частных организациях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12 203 696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10 997 592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1 206 104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22 330 790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1 318 343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1 318 343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20 886 991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20 724 639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технического, профессионального и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16 875 255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16 875 255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государственных организациях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организаций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1 209 599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1 047 273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областным государственным учреждениям образования за высокие показатели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1 873 630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10 842 188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18 380 270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7 597 602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3 879 335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2 458 253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медицинским изделиям, требующие сервисного обслуживания, приобретенных на условиях финансового лизинга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3 718 267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и реконструкция объектов здравоохранения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3 718 267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дополнительного объема медицинской помощи субъектами здравоохранения, оказание услуг Call-центрами и прочие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8 685 342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8 685 342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7 527 741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32 265 094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10 089 379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7 751 435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лиц с инвалидностью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1 555 239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 с инвалидностью в государственных медико-социальных учреждениях (организациях) для детей с нарушениями функций опорно-двигательного аппарата,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лиц с инвалидностью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3 381 127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лиц с инвалидностью, в том числе детей с инвалидностью, в реабилитационных центрах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 с инвалидностью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трудовой мобильности и карьерных центров по социальной поддержке граждан по вопросам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1 099 024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работодателя на создание специальных рабочих мест для трудоустройства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2 330 519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2 158 972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12 765 909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12 765 909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12 630 052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9 409 806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9 409 806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бюджетных кредитов для содействия предпринимательской инициативе молодежи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8 072 938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30 196 499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отдельным категориям граждан за жилище, арендуемое в частном жилищном фонде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26 518 515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26 518 515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3 655 822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22 074 327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3 655 442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недропользования, окружающей среды и водных ресурсов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3 655 442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профилактической дезинсекции и дератизации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3 655 442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22 916 940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4 886 571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4 566 571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1 635 191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1 954 836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7 945 736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7 050 010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5 911 777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7 047 772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цифровых технологий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4 994 876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 и проектного управления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2 051 965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государственного учреждения "Центр информационных технологий"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2 599 509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информации и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части затрат субъектов предпринимательства на содержание санитарно-гигиенических узлов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2 978 852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информации и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внутренней, молодежной политики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2 390 975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 и архивного дела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1 416 436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недропользования, окружающей среды и водных ресурсов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40 109 077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31 729 632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28 643 988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производства приоритетных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1 257 758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1 027 345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8 148 171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 рамках гарантирования и страхования займов субъектов агропромышленного комплекса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7 711 426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6 359 879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3 085 644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строительства, реконструкции скотомогильников (биотермических ям) и обеспечение их содержания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профилактике и диагностике энзоотических болезней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2 613 458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изделий и атрибутов ветеринарного назначения для проведения идентификации сельскохозяйственных животных, ветеринарного паспорта на животное и их транспортировка (доставка)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недропользования, окружающей среды и водных ресурсов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соб- 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1 831 123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недропользования, окружающей среды и водных ресурсов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1 831 123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1 831 123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недропользования, окружающей среды и водных ресурсов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повышения продуктивности и качества аквакультуры (рыбоводства), а также племенного рыбоводства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6 254 444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недропользования, окружающей среды и водных ресурсов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6 254 444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5 972 130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содержание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и стерилизация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домашних животных, владельцы которых относятся к социально уязвимым слоям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13 400 430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13 400 430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12 821 890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3 009 188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9 682 946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комплексных схем градостроительного развития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31 394 622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5 486 358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5 486 358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1 663 020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3 823 338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2 035 088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2 035 088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аэропортов, находящихся в коммунальной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воздушного транспорта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1 585 088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23 873 176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23 873 176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21 422 130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1 977 414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7 797 770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экономической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специальных экономических зон, индустриальных зон, индустриальных парков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2 892 227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2 892 227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субъектов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процентной ставки по кредитам субъектов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2 655 671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Частичное гарантирование кредитов субъектов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4 905 143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1 881 583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1 881 583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2 551 041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2 551 041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2 287 468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10 684 585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10 684 585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10 684 585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9 154 324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15 107 075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23 655 973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9 584 503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9 584 503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9 584 503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проектирование и (или) строительство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1 589 546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приобретение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7 994 957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14 071 470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предоставление микрокредитов сельскому населению для масштабирования проекта по повышению доходов сельского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инвестиционных проектов в агропромышленном комплексе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8 548 898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8 548 898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8 548 898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1 282 157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1 282 157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1 282 157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1 282 157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1 282 157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1 282 157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-17 749 398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17 749 398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23 655 973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23 655 973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эмиссионные ценные бумаги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9 584 503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14 071 470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8 585 393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8 585 393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8 585 393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4 815 417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3 769 976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2 678 818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2 678 818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2 678 818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ns11="http://schemas.openxmlformats.org/drawingml/2006/chartDrawing" xmlns:c="http://schemas.openxmlformats.org/drawingml/2006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ns11="http://schemas.openxmlformats.org/drawingml/2006/chartDrawing" xmlns:c="http://schemas.openxmlformats.org/drawingml/2006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