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1eb6" w14:textId="edc1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индустриально-инновационного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марта 2025 года № 73/1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постановлением акимата Павлодарской области от 30 декабря 2024 года № 320/2 "О реорганизации и создании некоторых исполнительных органов, финансируемых из областного бюджета"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- ГУ) "Управление индустриально-инновационного развития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73/1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индустриально-инновационного развития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индустриально-инновационного развития Павлодарской области" является государственным органом Республики Казахстан, финансируемым из областного бюджета, уполномоченным акиматом Павлодарской области на осуществление функций в сферах индустриально-инновационного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индустриально-инновационного развития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индустриально-инновационного развития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индустриально-инновационного развития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индустриально-инновационного развития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индустриально-инновационного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индустриально-инновационного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индустриально-инновационного развития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индустриально-инновационного развития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140000, город Павлодар, улица Астана, строение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индустриально-инновационного развития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9 часов 00 минут до 18 часов 30 минут, обеденный перерыв с 13 часов 00 минут до 14 часов 30 минут,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"Павлодар облысының индустриялық-инновациялық даму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индустриально-инновационного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индустриально-инновационного развития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индустриально-инновационного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индустриально-инновационного развития Павлодарской области"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индустриально-инновационного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индустриально-инновационного развития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"Управление индустриально-инновационного развития Павлодарской области" является проведение государственной политики, направленной на эффективное развитие промышленного и индустриально-инновационного потенциала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"Управление индустриально-инновационного развития Павлодарской области" является осуществление на областном уровне государственной политики в вопросах индустриально-инновационного развития области и привлечения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приоритетов и направлений промышленной политики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инвестиций, продвижение благоприятного инвестиционного имиджа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предприятиям региона в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развития научно-технической деятельности предприятий в сфере обрабатывающей промышленности и горнодобывающего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государственное учреждение "Управление индустриально-инновационного развития Павлодарской области",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вопросам, входящим в компетенцию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 и функций, поставленных перед государственным учреждением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индустриально-инновационного развития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государственных и негосударственных структур по вопросам индустриально-инновационного развития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государственной услуги "Выдача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промышленной политики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методической, консультационной, практической и иной помощи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сбора, анализа информации по внутристрановой ценности в закупках организаций согласно перечню организаций, закупки товаров, работ и услуг, которые подлежат мониторингу внутристрановой ценности,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уполномоченный орган в области государственного стимулирования промышленности информации о реализации мер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документов Системы государственного планирования в Республике Казахстан в рамках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на заседания межведомственной комиссии по промышленной политике об индустриальном развитии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мер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реализации промышленно-инновационных проектов в рамках единой карты индустриализации и ежеквартальное предоставление информации в уполномоченный орган в области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проведения государственной политики в области коммерциализации научной и (или) научно-технической деятельности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участие совместно с уполномоченным органом и отраслевыми уполномоченными органами в методическом обеспечении коммерциализации резельтатов научной и (или) научно-технической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развития национальных и территориальных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анализа инвестиционного климата в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реализация, в пределах компетенции, государственной политики в сфере функционирования специальных экономических и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принятие решения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решения о создании, продлении срока функционирования или упразднении индустриальной зоны регионального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концепции создания частных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концепции создания особых индустриальных зон с присвоением статуса особой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решения о лишении статуса особой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положения об индустриальной зоне республиканского или регионального значения на основе типового положения индустриальной зоны республиканского или регионального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экспертиза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планов развития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определение управляющей компании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привлечение потенциальных участников специальных экономических и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заключение с управляющей компанией индустриальной зоны республиканского значения,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выполнения участниками специальных экономических или индустриальных зон условий договоров об осуществлении деятельности, лицами, осуществляющими непрофильные виды деятельности, условий договоров об осуществлении непрофильной деятельности, а также анализ данных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вопросов, связанных с прохождением государственной службы работниками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функций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разрабатка нормативных правовых актов акима, акимата в пределах компетенции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индустриально-инновационного развития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индустриально-инновационного развития Павлодарской области",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индустриально-инновационного развития Павлодарской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индустриально-инновационного развития Павлодарской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индустриально-инновационного развития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индустриально-инновационного развития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своего заместителя, а также работников структурных подразделений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индустриально-инновационного развития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индустриально-инновационного развития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индустриально-инновационного развития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государственного учреждения "Управление индустриально-инновационного развития Павлодарской области" с участием заместителя и руководителей структурных подразделений, а также руководителя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индустриально-инновационного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индустриально-инновационного развития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индустриально-инновационного развития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государственного учреждения "Управление индустриально-инновационного развития Павлодарской области" и его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индустриально-инновационного развития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индустриально-инновационного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индустриально-инновационного развития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индустриально-инновационного развития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индустриально-инновационного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индустриально-инновационного развития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индустриально-инновационного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индустриально-инновационного развития Павлодарской области" имеет следующую организацию, находящуюся в его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"Павлодар".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