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e8a0" w14:textId="3f9e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Павлодарской области от 8 декабря 2025 года № 4 и решение Павлодарского областного маслихата от 8 декабря 2025 года № 231/26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учитывая мнение представительных и исполнительных органов города Аксу, района Тереңкөл, Железинского, Павлодарского, Успенского районов, акимат Павлодарской области ПОСТАНОВЛЯЕТ и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города Аксу, района Тереңкөл, Железинского, Павлодарского, Успенского районов Павлодарской области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городу Аксу упразднить и исключить из учетных данных село Малая Парамоновка Достыкского сельского округа с включением его территории в состав села Достык Достыкского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району Тереңкөл: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Луговое Берегового сельского округа с включением его территории в состав села Осьмерыжск Берегового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Новоспасовка Ивановского сельского округа с включением его территории в состав села Ивановка Ивановского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Железинскому району упразднить и исключить из учетных данных село Груздевка Прииртышского сельского округа с включением его территории в состав села Урлютюб Прииртышского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Павлодарскому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Максимовка Рождественского сельского округа с включением его территории в состав села Розовка Рождественского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Даниловка Ефремовского сельского округа с включением его территории в состав села Ефремовка Ефремовского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преобразовать Ефремовский сельский округ в село Ефремовка;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Успенскому району упразднить и исключить из учетных данных село Чистополь Конырозекского сельского округа с включением его территории в состав села Вознесенка Конырозекского сельского округа.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