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6bc4" w14:textId="0fa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30 мая 2025 года № 217.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или сведения;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аварийно-спасательных и неотложных работ при чрезвычайных ситуациях;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учета и контроля чрезвычайных ситуаций природного и техногенного характера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района по вопросам предотвращения чрезвычайных ситуаций природного и техногенного характера;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информационно-аналитическая деятельность в сфере гражданской защиты;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в Департамент и в акимат района для определения потребности в средствах гражданской защиты;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плану мероприятий подготовки органов управления и сил гражданской защиты;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территории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и оповещение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и информирование в сфере гражданской защиты среди населения;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подготовке руководителей, специалистов органов управления и сил гражданской защиты и обучении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снегозаносимых и паводкоопасных участков;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профилактическая работа, направленная на предупреждение чрезвычайных ситуаций на водоемах, паводковых и снегозаносимых участках;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изменению, дополнению в нормативные правовые акты и стандарты в сфере гражданской защиты в пределах своей компетенции;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планов по предупреждению чрезвычайных ситуаций на соответствующей территории;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действующими законодательными актами.";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или сведения;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аварийно-спасательных и неотложных работ при чрезвычайных ситуациях;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учета и контроля чрезвычайных ситуаций природного и техногенного характера на соответствующей территории;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района по вопросам предотвращения чрезвычайных ситуаций природного и техногенного характера;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информационно-аналитическая деятельность в сфере гражданской защиты;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в Департамент и в акимат района для определения потребности в средствах гражданской защиты;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плану мероприятий подготовки органов управления и сил гражданской защиты;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территории района;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и оповещение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и информирование в сфере гражданской защиты среди населения;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подготовке руководителей, специалистов органов управления и сил гражданской защиты и обучении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снегозаносимых и паводкоопасных участков;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профилактическая работа, направленная на предупреждение чрезвычайных ситуаций на водоемах, паводковых и снегозаносимых участках;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изменению, дополнению в нормативные правовые акты и стандарты в сфере гражданской защиты в пределах своей компетенции;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планов по предупреждению чрезвычайных ситуаций на соответствующей территории;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действующими законодательными актами.";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17-1) и 17-2) следующего содержания: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организация и контроль за гарнизонной и караульной службой;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организация тушения пожаров и проведения аварийно-спасательных работ;";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140000, город Астана, район Есиль, улица Е 495, здание 8/1.";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или сведения;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аварийно-спасательных и неотложных работ при чрезвычайных ситуациях;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учета и контроля чрезвычайных ситуаций природного и техногенного характера на соответствующей территории;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района по вопросам предотвращения чрезвычайных ситуаций природного и техногенного характера;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информационно-аналитическая деятельность в сфере гражданской защиты;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в Департамент и в акимат района для определения потребности в средствах гражданской защиты;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плану мероприятий подготовки органов управления и сил гражданской защиты;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территории района;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и оповещение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и информирование в сфере гражданской защиты среди населения;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подготовке руководителей, специалистов органов управления и сил гражданской защиты и обучении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снегозаносимых и паводкоопасных участков;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профилактическая работа, направленная на предупреждение чрезвычайных ситуаций на водоемах, паводковых и снегозаносимых участках;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изменению, дополнению в нормативные правовые акты и стандарты в сфере гражданской защиты в пределах своей компетенции;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планов по предупреждению чрезвычайных ситуаций на соответствующей территории;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действующими законодательными актами.";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 и 14-2) следующего содержания:</w:t>
      </w:r>
    </w:p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и контроль за гарнизонной и караульной службой;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организация тушения пожаров и проведения аварийно-спасательных работ;";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или сведения;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аварийно-спасательных и неотложных работ при чрезвычайных ситуациях;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учета и контроля чрезвычайных ситуаций природного и техногенного характера на соответствующей территории;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района по вопросам предотвращения чрезвычайных ситуаций природного и техногенного характера;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информационно-аналитическая деятельность в сфере гражданской защиты;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в Департамент и в акимат района для определения потребности в средствах гражданской защиты;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плану мероприятий подготовки органов управления и сил гражданской защиты;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территории района;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и оповещение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и информирование в сфере гражданской защиты среди населения;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подготовке руководителей, специалистов органов управления и сил гражданской защиты и обучении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снегозаносимых и паводкоопасных участков;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профилактическая работа, направленная на предупреждение чрезвычайных ситуаций на водоемах, паводковых и снегозаносимых участках;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изменению, дополнению в нормативные правовые акты и стандарты в сфере гражданской защиты в пределах своей компетенции;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планов по предупреждению чрезвычайных ситуаций на соответствующей территории;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действующими законодательными актами.";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 индекс 030000, Актюбинская область, город Актобе, район Астана, улица Гришина, дом 64 А.";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паспортов безопасности и каталогов угроз чрезвычайных ситуаций природного и техногенного характера;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28"/>
    <w:bookmarkStart w:name="z4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39"/>
    <w:bookmarkStart w:name="z4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актами.";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83"/>
    <w:bookmarkStart w:name="z5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498"/>
    <w:bookmarkStart w:name="z5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499"/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500"/>
    <w:bookmarkStart w:name="z5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501"/>
    <w:bookmarkStart w:name="z52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502"/>
    <w:bookmarkStart w:name="z5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503"/>
    <w:bookmarkStart w:name="z52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504"/>
    <w:bookmarkStart w:name="z52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505"/>
    <w:bookmarkStart w:name="z52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06"/>
    <w:bookmarkStart w:name="z52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507"/>
    <w:bookmarkStart w:name="z5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08"/>
    <w:bookmarkStart w:name="z53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509"/>
    <w:bookmarkStart w:name="z53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510"/>
    <w:bookmarkStart w:name="z53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511"/>
    <w:bookmarkStart w:name="z53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512"/>
    <w:bookmarkStart w:name="z53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513"/>
    <w:bookmarkStart w:name="z53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14"/>
    <w:bookmarkStart w:name="z53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15"/>
    <w:bookmarkStart w:name="z53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16"/>
    <w:bookmarkStart w:name="z53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17"/>
    <w:bookmarkStart w:name="z54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18"/>
    <w:bookmarkStart w:name="z54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19"/>
    <w:bookmarkStart w:name="z54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21"/>
    <w:bookmarkStart w:name="z54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22"/>
    <w:bookmarkStart w:name="z54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23"/>
    <w:bookmarkStart w:name="z54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24"/>
    <w:bookmarkStart w:name="z54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25"/>
    <w:bookmarkStart w:name="z54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26"/>
    <w:bookmarkStart w:name="z55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7"/>
    <w:bookmarkStart w:name="z55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528"/>
    <w:bookmarkStart w:name="z55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29"/>
    <w:bookmarkStart w:name="z55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30"/>
    <w:bookmarkStart w:name="z55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31"/>
    <w:bookmarkStart w:name="z55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32"/>
    <w:bookmarkStart w:name="z55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33"/>
    <w:bookmarkStart w:name="z55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34"/>
    <w:bookmarkStart w:name="z55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35"/>
    <w:bookmarkStart w:name="z55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36"/>
    <w:bookmarkStart w:name="z56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537"/>
    <w:bookmarkStart w:name="z56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538"/>
    <w:bookmarkStart w:name="z56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539"/>
    <w:bookmarkStart w:name="z56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540"/>
    <w:bookmarkStart w:name="z56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541"/>
    <w:bookmarkStart w:name="z56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542"/>
    <w:bookmarkStart w:name="z56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543"/>
    <w:bookmarkStart w:name="z56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544"/>
    <w:bookmarkStart w:name="z56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45"/>
    <w:bookmarkStart w:name="z56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546"/>
    <w:bookmarkStart w:name="z57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47"/>
    <w:bookmarkStart w:name="z57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548"/>
    <w:bookmarkStart w:name="z57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549"/>
    <w:bookmarkStart w:name="z57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550"/>
    <w:bookmarkStart w:name="z57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551"/>
    <w:bookmarkStart w:name="z57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552"/>
    <w:bookmarkStart w:name="z57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53"/>
    <w:bookmarkStart w:name="z57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54"/>
    <w:bookmarkStart w:name="z57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55"/>
    <w:bookmarkStart w:name="z57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56"/>
    <w:bookmarkStart w:name="z58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57"/>
    <w:bookmarkStart w:name="z58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58"/>
    <w:bookmarkStart w:name="z58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60"/>
    <w:bookmarkStart w:name="z58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61"/>
    <w:bookmarkStart w:name="z58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62"/>
    <w:bookmarkStart w:name="z58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63"/>
    <w:bookmarkStart w:name="z58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64"/>
    <w:bookmarkStart w:name="z58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65"/>
    <w:bookmarkStart w:name="z59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66"/>
    <w:bookmarkStart w:name="z59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567"/>
    <w:bookmarkStart w:name="z59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68"/>
    <w:bookmarkStart w:name="z59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69"/>
    <w:bookmarkStart w:name="z59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70"/>
    <w:bookmarkStart w:name="z59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71"/>
    <w:bookmarkStart w:name="z59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72"/>
    <w:bookmarkStart w:name="z59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73"/>
    <w:bookmarkStart w:name="z59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74"/>
    <w:bookmarkStart w:name="z59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75"/>
    <w:bookmarkStart w:name="z60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576"/>
    <w:bookmarkStart w:name="z60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577"/>
    <w:bookmarkStart w:name="z60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578"/>
    <w:bookmarkStart w:name="z60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579"/>
    <w:bookmarkStart w:name="z60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580"/>
    <w:bookmarkStart w:name="z60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581"/>
    <w:bookmarkStart w:name="z60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582"/>
    <w:bookmarkStart w:name="z60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583"/>
    <w:bookmarkStart w:name="z60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4"/>
    <w:bookmarkStart w:name="z60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585"/>
    <w:bookmarkStart w:name="z61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86"/>
    <w:bookmarkStart w:name="z61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587"/>
    <w:bookmarkStart w:name="z61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588"/>
    <w:bookmarkStart w:name="z61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589"/>
    <w:bookmarkStart w:name="z61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590"/>
    <w:bookmarkStart w:name="z61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591"/>
    <w:bookmarkStart w:name="z61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2"/>
    <w:bookmarkStart w:name="z61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93"/>
    <w:bookmarkStart w:name="z61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94"/>
    <w:bookmarkStart w:name="z61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95"/>
    <w:bookmarkStart w:name="z62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96"/>
    <w:bookmarkStart w:name="z62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97"/>
    <w:bookmarkStart w:name="z62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99"/>
    <w:bookmarkStart w:name="z62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00"/>
    <w:bookmarkStart w:name="z62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01"/>
    <w:bookmarkStart w:name="z62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02"/>
    <w:bookmarkStart w:name="z62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03"/>
    <w:bookmarkStart w:name="z62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04"/>
    <w:bookmarkStart w:name="z63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05"/>
    <w:bookmarkStart w:name="z63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606"/>
    <w:bookmarkStart w:name="z63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07"/>
    <w:bookmarkStart w:name="z63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08"/>
    <w:bookmarkStart w:name="z63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09"/>
    <w:bookmarkStart w:name="z63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10"/>
    <w:bookmarkStart w:name="z63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11"/>
    <w:bookmarkStart w:name="z63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12"/>
    <w:bookmarkStart w:name="z63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13"/>
    <w:bookmarkStart w:name="z63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14"/>
    <w:bookmarkStart w:name="z6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615"/>
    <w:bookmarkStart w:name="z64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616"/>
    <w:bookmarkStart w:name="z64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617"/>
    <w:bookmarkStart w:name="z64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618"/>
    <w:bookmarkStart w:name="z6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619"/>
    <w:bookmarkStart w:name="z64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620"/>
    <w:bookmarkStart w:name="z6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621"/>
    <w:bookmarkStart w:name="z64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622"/>
    <w:bookmarkStart w:name="z64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23"/>
    <w:bookmarkStart w:name="z64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624"/>
    <w:bookmarkStart w:name="z65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25"/>
    <w:bookmarkStart w:name="z65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626"/>
    <w:bookmarkStart w:name="z6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627"/>
    <w:bookmarkStart w:name="z65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628"/>
    <w:bookmarkStart w:name="z6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629"/>
    <w:bookmarkStart w:name="z65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630"/>
    <w:bookmarkStart w:name="z65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31"/>
    <w:bookmarkStart w:name="z6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32"/>
    <w:bookmarkStart w:name="z6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33"/>
    <w:bookmarkStart w:name="z6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34"/>
    <w:bookmarkStart w:name="z66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35"/>
    <w:bookmarkStart w:name="z66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36"/>
    <w:bookmarkStart w:name="z66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индекс 060006, Республика Казахстан, Атырауская область, город Атырау, ул.Баймуханова, 54А.";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39"/>
    <w:bookmarkStart w:name="z66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40"/>
    <w:bookmarkStart w:name="z66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41"/>
    <w:bookmarkStart w:name="z66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42"/>
    <w:bookmarkStart w:name="z67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43"/>
    <w:bookmarkStart w:name="z67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44"/>
    <w:bookmarkStart w:name="z67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45"/>
    <w:bookmarkStart w:name="z67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646"/>
    <w:bookmarkStart w:name="z67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47"/>
    <w:bookmarkStart w:name="z67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48"/>
    <w:bookmarkStart w:name="z67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49"/>
    <w:bookmarkStart w:name="z67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50"/>
    <w:bookmarkStart w:name="z67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51"/>
    <w:bookmarkStart w:name="z67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52"/>
    <w:bookmarkStart w:name="z68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53"/>
    <w:bookmarkStart w:name="z68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54"/>
    <w:bookmarkStart w:name="z68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55"/>
    <w:bookmarkStart w:name="z68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56"/>
    <w:bookmarkStart w:name="z6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57"/>
    <w:bookmarkStart w:name="z6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58"/>
    <w:bookmarkStart w:name="z6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59"/>
    <w:bookmarkStart w:name="z68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60"/>
    <w:bookmarkStart w:name="z68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61"/>
    <w:bookmarkStart w:name="z68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62"/>
    <w:bookmarkStart w:name="z69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63"/>
    <w:bookmarkStart w:name="z69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64"/>
    <w:bookmarkStart w:name="z69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65"/>
    <w:bookmarkStart w:name="z6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66"/>
    <w:bookmarkStart w:name="z6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67"/>
    <w:bookmarkStart w:name="z69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68"/>
    <w:bookmarkStart w:name="z69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69"/>
    <w:bookmarkStart w:name="z6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70"/>
    <w:bookmarkStart w:name="z69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71"/>
    <w:bookmarkStart w:name="z69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72"/>
    <w:bookmarkStart w:name="z70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73"/>
    <w:bookmarkStart w:name="z70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74"/>
    <w:bookmarkStart w:name="z70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675"/>
    <w:bookmarkStart w:name="z70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676"/>
    <w:bookmarkStart w:name="z70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7"/>
    <w:bookmarkStart w:name="z70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78"/>
    <w:bookmarkStart w:name="z70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79"/>
    <w:bookmarkStart w:name="z70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80"/>
    <w:bookmarkStart w:name="z70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681"/>
    <w:bookmarkStart w:name="z70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682"/>
    <w:bookmarkStart w:name="z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83"/>
    <w:bookmarkStart w:name="z71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84"/>
    <w:bookmarkStart w:name="z71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86"/>
    <w:bookmarkStart w:name="z71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87"/>
    <w:bookmarkStart w:name="z71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88"/>
    <w:bookmarkStart w:name="z71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89"/>
    <w:bookmarkStart w:name="z71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90"/>
    <w:bookmarkStart w:name="z71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91"/>
    <w:bookmarkStart w:name="z72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92"/>
    <w:bookmarkStart w:name="z72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693"/>
    <w:bookmarkStart w:name="z72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94"/>
    <w:bookmarkStart w:name="z72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5"/>
    <w:bookmarkStart w:name="z72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96"/>
    <w:bookmarkStart w:name="z72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97"/>
    <w:bookmarkStart w:name="z72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98"/>
    <w:bookmarkStart w:name="z72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99"/>
    <w:bookmarkStart w:name="z72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00"/>
    <w:bookmarkStart w:name="z72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01"/>
    <w:bookmarkStart w:name="z73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02"/>
    <w:bookmarkStart w:name="z73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03"/>
    <w:bookmarkStart w:name="z73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04"/>
    <w:bookmarkStart w:name="z73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05"/>
    <w:bookmarkStart w:name="z73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06"/>
    <w:bookmarkStart w:name="z73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07"/>
    <w:bookmarkStart w:name="z73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08"/>
    <w:bookmarkStart w:name="z73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09"/>
    <w:bookmarkStart w:name="z73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10"/>
    <w:bookmarkStart w:name="z73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11"/>
    <w:bookmarkStart w:name="z74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12"/>
    <w:bookmarkStart w:name="z74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13"/>
    <w:bookmarkStart w:name="z74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14"/>
    <w:bookmarkStart w:name="z74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15"/>
    <w:bookmarkStart w:name="z74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16"/>
    <w:bookmarkStart w:name="z74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17"/>
    <w:bookmarkStart w:name="z74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18"/>
    <w:bookmarkStart w:name="z74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19"/>
    <w:bookmarkStart w:name="z74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20"/>
    <w:bookmarkStart w:name="z74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21"/>
    <w:bookmarkStart w:name="z75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22"/>
    <w:bookmarkStart w:name="z75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23"/>
    <w:bookmarkStart w:name="z75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24"/>
    <w:bookmarkStart w:name="z75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25"/>
    <w:bookmarkStart w:name="z75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26"/>
    <w:bookmarkStart w:name="z75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27"/>
    <w:bookmarkStart w:name="z75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728"/>
    <w:bookmarkStart w:name="z75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729"/>
    <w:bookmarkStart w:name="z75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30"/>
    <w:bookmarkStart w:name="z75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31"/>
    <w:bookmarkStart w:name="z76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2"/>
    <w:bookmarkStart w:name="z76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3"/>
    <w:bookmarkStart w:name="z76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 Управления:";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35"/>
    <w:bookmarkStart w:name="z76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36"/>
    <w:bookmarkStart w:name="z76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37"/>
    <w:bookmarkStart w:name="z76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38"/>
    <w:bookmarkStart w:name="z76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39"/>
    <w:bookmarkStart w:name="z76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40"/>
    <w:bookmarkStart w:name="z77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41"/>
    <w:bookmarkStart w:name="z77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742"/>
    <w:bookmarkStart w:name="z77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43"/>
    <w:bookmarkStart w:name="z77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44"/>
    <w:bookmarkStart w:name="z77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45"/>
    <w:bookmarkStart w:name="z77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46"/>
    <w:bookmarkStart w:name="z77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47"/>
    <w:bookmarkStart w:name="z77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48"/>
    <w:bookmarkStart w:name="z77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49"/>
    <w:bookmarkStart w:name="z77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50"/>
    <w:bookmarkStart w:name="z78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51"/>
    <w:bookmarkStart w:name="z78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52"/>
    <w:bookmarkStart w:name="z78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53"/>
    <w:bookmarkStart w:name="z78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54"/>
    <w:bookmarkStart w:name="z78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55"/>
    <w:bookmarkStart w:name="z78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56"/>
    <w:bookmarkStart w:name="z78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57"/>
    <w:bookmarkStart w:name="z78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58"/>
    <w:bookmarkStart w:name="z78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59"/>
    <w:bookmarkStart w:name="z78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60"/>
    <w:bookmarkStart w:name="z79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61"/>
    <w:bookmarkStart w:name="z79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62"/>
    <w:bookmarkStart w:name="z79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63"/>
    <w:bookmarkStart w:name="z79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64"/>
    <w:bookmarkStart w:name="z79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65"/>
    <w:bookmarkStart w:name="z79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66"/>
    <w:bookmarkStart w:name="z79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67"/>
    <w:bookmarkStart w:name="z79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68"/>
    <w:bookmarkStart w:name="z79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69"/>
    <w:bookmarkStart w:name="z79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70"/>
    <w:bookmarkStart w:name="z80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71"/>
    <w:bookmarkStart w:name="z80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72"/>
    <w:bookmarkStart w:name="z80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73"/>
    <w:bookmarkStart w:name="z80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74"/>
    <w:bookmarkStart w:name="z80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775"/>
    <w:bookmarkStart w:name="z80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76"/>
    <w:bookmarkStart w:name="z80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районного штаба по борьбе с терроризмом;</w:t>
      </w:r>
    </w:p>
    <w:bookmarkEnd w:id="777"/>
    <w:bookmarkStart w:name="z80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районной Антитеррористической комиссии;</w:t>
      </w:r>
    </w:p>
    <w:bookmarkEnd w:id="778"/>
    <w:bookmarkStart w:name="z80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79"/>
    <w:bookmarkStart w:name="z80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80"/>
    <w:bookmarkStart w:name="z81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81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782"/>
    <w:bookmarkStart w:name="z81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783"/>
    <w:bookmarkStart w:name="z81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85"/>
    <w:bookmarkStart w:name="z81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86"/>
    <w:bookmarkStart w:name="z81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87"/>
    <w:bookmarkStart w:name="z81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88"/>
    <w:bookmarkStart w:name="z82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89"/>
    <w:bookmarkStart w:name="z82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90"/>
    <w:bookmarkStart w:name="z82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91"/>
    <w:bookmarkStart w:name="z82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792"/>
    <w:bookmarkStart w:name="z82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93"/>
    <w:bookmarkStart w:name="z82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94"/>
    <w:bookmarkStart w:name="z82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95"/>
    <w:bookmarkStart w:name="z82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6"/>
    <w:bookmarkStart w:name="z82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97"/>
    <w:bookmarkStart w:name="z82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98"/>
    <w:bookmarkStart w:name="z83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99"/>
    <w:bookmarkStart w:name="z83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00"/>
    <w:bookmarkStart w:name="z83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01"/>
    <w:bookmarkStart w:name="z83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02"/>
    <w:bookmarkStart w:name="z83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03"/>
    <w:bookmarkStart w:name="z83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04"/>
    <w:bookmarkStart w:name="z83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05"/>
    <w:bookmarkStart w:name="z83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06"/>
    <w:bookmarkStart w:name="z83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07"/>
    <w:bookmarkStart w:name="z83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08"/>
    <w:bookmarkStart w:name="z84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09"/>
    <w:bookmarkStart w:name="z84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10"/>
    <w:bookmarkStart w:name="z84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11"/>
    <w:bookmarkStart w:name="z84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12"/>
    <w:bookmarkStart w:name="z84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13"/>
    <w:bookmarkStart w:name="z84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14"/>
    <w:bookmarkStart w:name="z84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15"/>
    <w:bookmarkStart w:name="z84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16"/>
    <w:bookmarkStart w:name="z84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17"/>
    <w:bookmarkStart w:name="z84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18"/>
    <w:bookmarkStart w:name="z85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19"/>
    <w:bookmarkStart w:name="z85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20"/>
    <w:bookmarkStart w:name="z85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21"/>
    <w:bookmarkStart w:name="z85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22"/>
    <w:bookmarkStart w:name="z85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23"/>
    <w:bookmarkStart w:name="z85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24"/>
    <w:bookmarkStart w:name="z85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25"/>
    <w:bookmarkStart w:name="z85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26"/>
    <w:bookmarkStart w:name="z85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827"/>
    <w:bookmarkStart w:name="z85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828"/>
    <w:bookmarkStart w:name="z86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29"/>
    <w:bookmarkStart w:name="z86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30"/>
    <w:bookmarkStart w:name="z86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32"/>
    <w:bookmarkStart w:name="z86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33"/>
    <w:bookmarkStart w:name="z86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34"/>
    <w:bookmarkStart w:name="z86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35"/>
    <w:bookmarkStart w:name="z86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36"/>
    <w:bookmarkStart w:name="z86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37"/>
    <w:bookmarkStart w:name="z87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38"/>
    <w:bookmarkStart w:name="z87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839"/>
    <w:bookmarkStart w:name="z87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40"/>
    <w:bookmarkStart w:name="z87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41"/>
    <w:bookmarkStart w:name="z87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42"/>
    <w:bookmarkStart w:name="z87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43"/>
    <w:bookmarkStart w:name="z87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44"/>
    <w:bookmarkStart w:name="z87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45"/>
    <w:bookmarkStart w:name="z87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46"/>
    <w:bookmarkStart w:name="z87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47"/>
    <w:bookmarkStart w:name="z88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48"/>
    <w:bookmarkStart w:name="z88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49"/>
    <w:bookmarkStart w:name="z88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50"/>
    <w:bookmarkStart w:name="z88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51"/>
    <w:bookmarkStart w:name="z88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52"/>
    <w:bookmarkStart w:name="z88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53"/>
    <w:bookmarkStart w:name="z88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54"/>
    <w:bookmarkStart w:name="z88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55"/>
    <w:bookmarkStart w:name="z88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56"/>
    <w:bookmarkStart w:name="z88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57"/>
    <w:bookmarkStart w:name="z89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58"/>
    <w:bookmarkStart w:name="z89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59"/>
    <w:bookmarkStart w:name="z89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60"/>
    <w:bookmarkStart w:name="z89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61"/>
    <w:bookmarkStart w:name="z89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62"/>
    <w:bookmarkStart w:name="z89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63"/>
    <w:bookmarkStart w:name="z89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64"/>
    <w:bookmarkStart w:name="z89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65"/>
    <w:bookmarkStart w:name="z89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66"/>
    <w:bookmarkStart w:name="z89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67"/>
    <w:bookmarkStart w:name="z90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68"/>
    <w:bookmarkStart w:name="z90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69"/>
    <w:bookmarkStart w:name="z90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70"/>
    <w:bookmarkStart w:name="z90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71"/>
    <w:bookmarkStart w:name="z90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72"/>
    <w:bookmarkStart w:name="z90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73"/>
    <w:bookmarkStart w:name="z90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874"/>
    <w:bookmarkStart w:name="z90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875"/>
    <w:bookmarkStart w:name="z90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76"/>
    <w:bookmarkStart w:name="z90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77"/>
    <w:bookmarkStart w:name="z91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79"/>
    <w:bookmarkStart w:name="z91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80"/>
    <w:bookmarkStart w:name="z91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81"/>
    <w:bookmarkStart w:name="z91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82"/>
    <w:bookmarkStart w:name="z91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83"/>
    <w:bookmarkStart w:name="z91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84"/>
    <w:bookmarkStart w:name="z91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85"/>
    <w:bookmarkStart w:name="z91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886"/>
    <w:bookmarkStart w:name="z92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87"/>
    <w:bookmarkStart w:name="z92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8"/>
    <w:bookmarkStart w:name="z92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89"/>
    <w:bookmarkStart w:name="z92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90"/>
    <w:bookmarkStart w:name="z92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91"/>
    <w:bookmarkStart w:name="z92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92"/>
    <w:bookmarkStart w:name="z92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93"/>
    <w:bookmarkStart w:name="z92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94"/>
    <w:bookmarkStart w:name="z92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95"/>
    <w:bookmarkStart w:name="z92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96"/>
    <w:bookmarkStart w:name="z93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97"/>
    <w:bookmarkStart w:name="z93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98"/>
    <w:bookmarkStart w:name="z93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99"/>
    <w:bookmarkStart w:name="z93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00"/>
    <w:bookmarkStart w:name="z93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01"/>
    <w:bookmarkStart w:name="z93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02"/>
    <w:bookmarkStart w:name="z93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03"/>
    <w:bookmarkStart w:name="z93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04"/>
    <w:bookmarkStart w:name="z93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905"/>
    <w:bookmarkStart w:name="z93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906"/>
    <w:bookmarkStart w:name="z94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07"/>
    <w:bookmarkStart w:name="z94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908"/>
    <w:bookmarkStart w:name="z94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09"/>
    <w:bookmarkStart w:name="z94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910"/>
    <w:bookmarkStart w:name="z94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911"/>
    <w:bookmarkStart w:name="z94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912"/>
    <w:bookmarkStart w:name="z94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913"/>
    <w:bookmarkStart w:name="z94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914"/>
    <w:bookmarkStart w:name="z94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15"/>
    <w:bookmarkStart w:name="z94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916"/>
    <w:bookmarkStart w:name="z95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17"/>
    <w:bookmarkStart w:name="z95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918"/>
    <w:bookmarkStart w:name="z95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19"/>
    <w:bookmarkStart w:name="z95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20"/>
    <w:bookmarkStart w:name="z95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921"/>
    <w:bookmarkStart w:name="z95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922"/>
    <w:bookmarkStart w:name="z95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23"/>
    <w:bookmarkStart w:name="z95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924"/>
    <w:bookmarkStart w:name="z95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926"/>
    <w:bookmarkStart w:name="z96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927"/>
    <w:bookmarkStart w:name="z96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28"/>
    <w:bookmarkStart w:name="z96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29"/>
    <w:bookmarkStart w:name="z96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30"/>
    <w:bookmarkStart w:name="z96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931"/>
    <w:bookmarkStart w:name="z96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32"/>
    <w:bookmarkStart w:name="z96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933"/>
    <w:bookmarkStart w:name="z96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34"/>
    <w:bookmarkStart w:name="z96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935"/>
    <w:bookmarkStart w:name="z97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936"/>
    <w:bookmarkStart w:name="z97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937"/>
    <w:bookmarkStart w:name="z97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938"/>
    <w:bookmarkStart w:name="z97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939"/>
    <w:bookmarkStart w:name="z97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40"/>
    <w:bookmarkStart w:name="z97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41"/>
    <w:bookmarkStart w:name="z97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942"/>
    <w:bookmarkStart w:name="z97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43"/>
    <w:bookmarkStart w:name="z97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44"/>
    <w:bookmarkStart w:name="z97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45"/>
    <w:bookmarkStart w:name="z98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46"/>
    <w:bookmarkStart w:name="z98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47"/>
    <w:bookmarkStart w:name="z98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48"/>
    <w:bookmarkStart w:name="z98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49"/>
    <w:bookmarkStart w:name="z98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50"/>
    <w:bookmarkStart w:name="z98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51"/>
    <w:bookmarkStart w:name="z98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952"/>
    <w:bookmarkStart w:name="z98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953"/>
    <w:bookmarkStart w:name="z98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54"/>
    <w:bookmarkStart w:name="z98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955"/>
    <w:bookmarkStart w:name="z99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56"/>
    <w:bookmarkStart w:name="z99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957"/>
    <w:bookmarkStart w:name="z99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958"/>
    <w:bookmarkStart w:name="z99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959"/>
    <w:bookmarkStart w:name="z99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960"/>
    <w:bookmarkStart w:name="z99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961"/>
    <w:bookmarkStart w:name="z99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62"/>
    <w:bookmarkStart w:name="z99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963"/>
    <w:bookmarkStart w:name="z99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64"/>
    <w:bookmarkStart w:name="z99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965"/>
    <w:bookmarkStart w:name="z100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66"/>
    <w:bookmarkStart w:name="z100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67"/>
    <w:bookmarkStart w:name="z100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968"/>
    <w:bookmarkStart w:name="z100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969"/>
    <w:bookmarkStart w:name="z100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70"/>
    <w:bookmarkStart w:name="z100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971"/>
    <w:bookmarkStart w:name="z100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973"/>
    <w:bookmarkStart w:name="z100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974"/>
    <w:bookmarkStart w:name="z101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75"/>
    <w:bookmarkStart w:name="z101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76"/>
    <w:bookmarkStart w:name="z101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77"/>
    <w:bookmarkStart w:name="z101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978"/>
    <w:bookmarkStart w:name="z101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79"/>
    <w:bookmarkStart w:name="z101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980"/>
    <w:bookmarkStart w:name="z101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81"/>
    <w:bookmarkStart w:name="z101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982"/>
    <w:bookmarkStart w:name="z101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983"/>
    <w:bookmarkStart w:name="z101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984"/>
    <w:bookmarkStart w:name="z102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985"/>
    <w:bookmarkStart w:name="z102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986"/>
    <w:bookmarkStart w:name="z102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87"/>
    <w:bookmarkStart w:name="z102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88"/>
    <w:bookmarkStart w:name="z102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989"/>
    <w:bookmarkStart w:name="z102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90"/>
    <w:bookmarkStart w:name="z102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91"/>
    <w:bookmarkStart w:name="z102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92"/>
    <w:bookmarkStart w:name="z102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93"/>
    <w:bookmarkStart w:name="z102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94"/>
    <w:bookmarkStart w:name="z103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95"/>
    <w:bookmarkStart w:name="z103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96"/>
    <w:bookmarkStart w:name="z103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97"/>
    <w:bookmarkStart w:name="z103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98"/>
    <w:bookmarkStart w:name="z103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999"/>
    <w:bookmarkStart w:name="z103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000"/>
    <w:bookmarkStart w:name="z103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01"/>
    <w:bookmarkStart w:name="z103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1002"/>
    <w:bookmarkStart w:name="z103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03"/>
    <w:bookmarkStart w:name="z103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1004"/>
    <w:bookmarkStart w:name="z104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1005"/>
    <w:bookmarkStart w:name="z104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1006"/>
    <w:bookmarkStart w:name="z104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правил безопасности на водоемах;</w:t>
      </w:r>
    </w:p>
    <w:bookmarkEnd w:id="1007"/>
    <w:bookmarkStart w:name="z104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производства дел об административных правонарушениях;</w:t>
      </w:r>
    </w:p>
    <w:bookmarkEnd w:id="1008"/>
    <w:bookmarkStart w:name="z104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09"/>
    <w:bookmarkStart w:name="z104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010"/>
    <w:bookmarkStart w:name="z104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11"/>
    <w:bookmarkStart w:name="z104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012"/>
    <w:bookmarkStart w:name="z104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13"/>
    <w:bookmarkStart w:name="z104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14"/>
    <w:bookmarkStart w:name="z105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городского штаба по борьбе с терроризмом;</w:t>
      </w:r>
    </w:p>
    <w:bookmarkEnd w:id="1015"/>
    <w:bookmarkStart w:name="z105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городской Антитеррористической комиссии;</w:t>
      </w:r>
    </w:p>
    <w:bookmarkEnd w:id="1016"/>
    <w:bookmarkStart w:name="z105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17"/>
    <w:bookmarkStart w:name="z105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018"/>
    <w:bookmarkStart w:name="z105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19"/>
    <w:bookmarkStart w:name="z105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20"/>
    <w:bookmarkStart w:name="z105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Кызылординская область, город Кызылорда, улица Мурат Саламатов, строение № 1.";</w:t>
      </w:r>
    </w:p>
    <w:bookmarkEnd w:id="1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022"/>
    <w:bookmarkStart w:name="z105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023"/>
    <w:bookmarkStart w:name="z106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24"/>
    <w:bookmarkStart w:name="z106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25"/>
    <w:bookmarkStart w:name="z106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26"/>
    <w:bookmarkStart w:name="z106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027"/>
    <w:bookmarkStart w:name="z106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028"/>
    <w:bookmarkStart w:name="z106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029"/>
    <w:bookmarkStart w:name="z106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030"/>
    <w:bookmarkStart w:name="z106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31"/>
    <w:bookmarkStart w:name="z106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032"/>
    <w:bookmarkStart w:name="z106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033"/>
    <w:bookmarkStart w:name="z107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034"/>
    <w:bookmarkStart w:name="z107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035"/>
    <w:bookmarkStart w:name="z107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036"/>
    <w:bookmarkStart w:name="z107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037"/>
    <w:bookmarkStart w:name="z107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038"/>
    <w:bookmarkStart w:name="z107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039"/>
    <w:bookmarkStart w:name="z107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040"/>
    <w:bookmarkStart w:name="z107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041"/>
    <w:bookmarkStart w:name="z107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042"/>
    <w:bookmarkStart w:name="z107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043"/>
    <w:bookmarkStart w:name="z108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044"/>
    <w:bookmarkStart w:name="z108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045"/>
    <w:bookmarkStart w:name="z108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046"/>
    <w:bookmarkStart w:name="z108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047"/>
    <w:bookmarkStart w:name="z108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048"/>
    <w:bookmarkStart w:name="z108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049"/>
    <w:bookmarkStart w:name="z108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50"/>
    <w:bookmarkStart w:name="z108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051"/>
    <w:bookmarkStart w:name="z108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52"/>
    <w:bookmarkStart w:name="z108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053"/>
    <w:bookmarkStart w:name="z109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054"/>
    <w:bookmarkStart w:name="z109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055"/>
    <w:bookmarkStart w:name="z109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056"/>
    <w:bookmarkStart w:name="z109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057"/>
    <w:bookmarkStart w:name="z109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58"/>
    <w:bookmarkStart w:name="z109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059"/>
    <w:bookmarkStart w:name="z109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60"/>
    <w:bookmarkStart w:name="z109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061"/>
    <w:bookmarkStart w:name="z109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62"/>
    <w:bookmarkStart w:name="z109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63"/>
    <w:bookmarkStart w:name="z110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064"/>
    <w:bookmarkStart w:name="z110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065"/>
    <w:bookmarkStart w:name="z110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66"/>
    <w:bookmarkStart w:name="z110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067"/>
    <w:bookmarkStart w:name="z110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069"/>
    <w:bookmarkStart w:name="z110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070"/>
    <w:bookmarkStart w:name="z110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71"/>
    <w:bookmarkStart w:name="z110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72"/>
    <w:bookmarkStart w:name="z111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73"/>
    <w:bookmarkStart w:name="z111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074"/>
    <w:bookmarkStart w:name="z111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075"/>
    <w:bookmarkStart w:name="z111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076"/>
    <w:bookmarkStart w:name="z111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077"/>
    <w:bookmarkStart w:name="z111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78"/>
    <w:bookmarkStart w:name="z111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079"/>
    <w:bookmarkStart w:name="z111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080"/>
    <w:bookmarkStart w:name="z111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081"/>
    <w:bookmarkStart w:name="z111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 - аналитической деятельности в сфере гражданской защиты;</w:t>
      </w:r>
    </w:p>
    <w:bookmarkEnd w:id="1082"/>
    <w:bookmarkStart w:name="z112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083"/>
    <w:bookmarkStart w:name="z112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084"/>
    <w:bookmarkStart w:name="z112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1085"/>
    <w:bookmarkStart w:name="z112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086"/>
    <w:bookmarkStart w:name="z112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087"/>
    <w:bookmarkStart w:name="z112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088"/>
    <w:bookmarkStart w:name="z112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089"/>
    <w:bookmarkStart w:name="z112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090"/>
    <w:bookmarkStart w:name="z112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091"/>
    <w:bookmarkStart w:name="z112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092"/>
    <w:bookmarkStart w:name="z113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093"/>
    <w:bookmarkStart w:name="z113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094"/>
    <w:bookmarkStart w:name="z113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095"/>
    <w:bookmarkStart w:name="z113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096"/>
    <w:bookmarkStart w:name="z113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97"/>
    <w:bookmarkStart w:name="z113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098"/>
    <w:bookmarkStart w:name="z113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99"/>
    <w:bookmarkStart w:name="z113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100"/>
    <w:bookmarkStart w:name="z113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101"/>
    <w:bookmarkStart w:name="z113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102"/>
    <w:bookmarkStart w:name="z114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103"/>
    <w:bookmarkStart w:name="z114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104"/>
    <w:bookmarkStart w:name="z114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105"/>
    <w:bookmarkStart w:name="z114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106"/>
    <w:bookmarkStart w:name="z114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07"/>
    <w:bookmarkStart w:name="z114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108"/>
    <w:bookmarkStart w:name="z114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109"/>
    <w:bookmarkStart w:name="z114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10"/>
    <w:bookmarkStart w:name="z114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111"/>
    <w:bookmarkStart w:name="z114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112"/>
    <w:bookmarkStart w:name="z115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13"/>
    <w:bookmarkStart w:name="z115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114"/>
    <w:bookmarkStart w:name="z115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116"/>
    <w:bookmarkStart w:name="z115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117"/>
    <w:bookmarkStart w:name="z115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18"/>
    <w:bookmarkStart w:name="z115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19"/>
    <w:bookmarkStart w:name="z115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20"/>
    <w:bookmarkStart w:name="z115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121"/>
    <w:bookmarkStart w:name="z116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22"/>
    <w:bookmarkStart w:name="z116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123"/>
    <w:bookmarkStart w:name="z116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124"/>
    <w:bookmarkStart w:name="z116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25"/>
    <w:bookmarkStart w:name="z116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126"/>
    <w:bookmarkStart w:name="z116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127"/>
    <w:bookmarkStart w:name="z116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128"/>
    <w:bookmarkStart w:name="z116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129"/>
    <w:bookmarkStart w:name="z116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130"/>
    <w:bookmarkStart w:name="z116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131"/>
    <w:bookmarkStart w:name="z117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132"/>
    <w:bookmarkStart w:name="z117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133"/>
    <w:bookmarkStart w:name="z117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134"/>
    <w:bookmarkStart w:name="z117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135"/>
    <w:bookmarkStart w:name="z117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136"/>
    <w:bookmarkStart w:name="z117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137"/>
    <w:bookmarkStart w:name="z117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138"/>
    <w:bookmarkStart w:name="z117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139"/>
    <w:bookmarkStart w:name="z117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140"/>
    <w:bookmarkStart w:name="z117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141"/>
    <w:bookmarkStart w:name="z118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142"/>
    <w:bookmarkStart w:name="z118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143"/>
    <w:bookmarkStart w:name="z118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144"/>
    <w:bookmarkStart w:name="z118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145"/>
    <w:bookmarkStart w:name="z118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146"/>
    <w:bookmarkStart w:name="z118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147"/>
    <w:bookmarkStart w:name="z118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148"/>
    <w:bookmarkStart w:name="z118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149"/>
    <w:bookmarkStart w:name="z118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150"/>
    <w:bookmarkStart w:name="z118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151"/>
    <w:bookmarkStart w:name="z119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152"/>
    <w:bookmarkStart w:name="z119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153"/>
    <w:bookmarkStart w:name="z119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54"/>
    <w:bookmarkStart w:name="z119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155"/>
    <w:bookmarkStart w:name="z119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156"/>
    <w:bookmarkStart w:name="z119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57"/>
    <w:bookmarkStart w:name="z119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158"/>
    <w:bookmarkStart w:name="z119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159"/>
    <w:bookmarkStart w:name="z119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60"/>
    <w:bookmarkStart w:name="z119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161"/>
    <w:bookmarkStart w:name="z120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140000, Республика Казахстан, Павлодарская область, город Павлодар, Проезд 1, строение 10.";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164"/>
    <w:bookmarkStart w:name="z120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165"/>
    <w:bookmarkStart w:name="z120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66"/>
    <w:bookmarkStart w:name="z120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67"/>
    <w:bookmarkStart w:name="z120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68"/>
    <w:bookmarkStart w:name="z120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169"/>
    <w:bookmarkStart w:name="z121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70"/>
    <w:bookmarkStart w:name="z121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171"/>
    <w:bookmarkStart w:name="z121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172"/>
    <w:bookmarkStart w:name="z121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73"/>
    <w:bookmarkStart w:name="z121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174"/>
    <w:bookmarkStart w:name="z121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175"/>
    <w:bookmarkStart w:name="z121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176"/>
    <w:bookmarkStart w:name="z121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177"/>
    <w:bookmarkStart w:name="z121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178"/>
    <w:bookmarkStart w:name="z121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179"/>
    <w:bookmarkStart w:name="z122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180"/>
    <w:bookmarkStart w:name="z122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181"/>
    <w:bookmarkStart w:name="z122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182"/>
    <w:bookmarkStart w:name="z122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183"/>
    <w:bookmarkStart w:name="z122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184"/>
    <w:bookmarkStart w:name="z122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185"/>
    <w:bookmarkStart w:name="z122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186"/>
    <w:bookmarkStart w:name="z122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187"/>
    <w:bookmarkStart w:name="z122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188"/>
    <w:bookmarkStart w:name="z122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189"/>
    <w:bookmarkStart w:name="z123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190"/>
    <w:bookmarkStart w:name="z123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191"/>
    <w:bookmarkStart w:name="z123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192"/>
    <w:bookmarkStart w:name="z123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193"/>
    <w:bookmarkStart w:name="z123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194"/>
    <w:bookmarkStart w:name="z123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195"/>
    <w:bookmarkStart w:name="z123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196"/>
    <w:bookmarkStart w:name="z123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197"/>
    <w:bookmarkStart w:name="z123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198"/>
    <w:bookmarkStart w:name="z123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199"/>
    <w:bookmarkStart w:name="z124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200"/>
    <w:bookmarkStart w:name="z124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201"/>
    <w:bookmarkStart w:name="z124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02"/>
    <w:bookmarkStart w:name="z124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203"/>
    <w:bookmarkStart w:name="z124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04"/>
    <w:bookmarkStart w:name="z124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05"/>
    <w:bookmarkStart w:name="z124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206"/>
    <w:bookmarkStart w:name="z124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207"/>
    <w:bookmarkStart w:name="z124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08"/>
    <w:bookmarkStart w:name="z124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209"/>
    <w:bookmarkStart w:name="z125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211"/>
    <w:bookmarkStart w:name="z125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212"/>
    <w:bookmarkStart w:name="z125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213"/>
    <w:bookmarkStart w:name="z125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214"/>
    <w:bookmarkStart w:name="z125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15"/>
    <w:bookmarkStart w:name="z125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216"/>
    <w:bookmarkStart w:name="z125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17"/>
    <w:bookmarkStart w:name="z125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218"/>
    <w:bookmarkStart w:name="z126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219"/>
    <w:bookmarkStart w:name="z126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220"/>
    <w:bookmarkStart w:name="z126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221"/>
    <w:bookmarkStart w:name="z126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222"/>
    <w:bookmarkStart w:name="z126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223"/>
    <w:bookmarkStart w:name="z126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224"/>
    <w:bookmarkStart w:name="z126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225"/>
    <w:bookmarkStart w:name="z126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226"/>
    <w:bookmarkStart w:name="z126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227"/>
    <w:bookmarkStart w:name="z126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228"/>
    <w:bookmarkStart w:name="z127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229"/>
    <w:bookmarkStart w:name="z127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230"/>
    <w:bookmarkStart w:name="z127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231"/>
    <w:bookmarkStart w:name="z127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232"/>
    <w:bookmarkStart w:name="z127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233"/>
    <w:bookmarkStart w:name="z127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234"/>
    <w:bookmarkStart w:name="z127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235"/>
    <w:bookmarkStart w:name="z127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236"/>
    <w:bookmarkStart w:name="z127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237"/>
    <w:bookmarkStart w:name="z127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238"/>
    <w:bookmarkStart w:name="z128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39"/>
    <w:bookmarkStart w:name="z128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240"/>
    <w:bookmarkStart w:name="z128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41"/>
    <w:bookmarkStart w:name="z128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242"/>
    <w:bookmarkStart w:name="z128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243"/>
    <w:bookmarkStart w:name="z128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244"/>
    <w:bookmarkStart w:name="z128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245"/>
    <w:bookmarkStart w:name="z128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246"/>
    <w:bookmarkStart w:name="z128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247"/>
    <w:bookmarkStart w:name="z128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248"/>
    <w:bookmarkStart w:name="z129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49"/>
    <w:bookmarkStart w:name="z129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250"/>
    <w:bookmarkStart w:name="z129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51"/>
    <w:bookmarkStart w:name="z129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52"/>
    <w:bookmarkStart w:name="z129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253"/>
    <w:bookmarkStart w:name="z129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254"/>
    <w:bookmarkStart w:name="z129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55"/>
    <w:bookmarkStart w:name="z129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256"/>
    <w:bookmarkStart w:name="z129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30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258"/>
    <w:bookmarkStart w:name="z130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259"/>
    <w:bookmarkStart w:name="z130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261"/>
    <w:bookmarkStart w:name="z130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262"/>
    <w:bookmarkStart w:name="z130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263"/>
    <w:bookmarkStart w:name="z130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264"/>
    <w:bookmarkStart w:name="z130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65"/>
    <w:bookmarkStart w:name="z130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266"/>
    <w:bookmarkStart w:name="z131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67"/>
    <w:bookmarkStart w:name="z131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268"/>
    <w:bookmarkStart w:name="z131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269"/>
    <w:bookmarkStart w:name="z131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270"/>
    <w:bookmarkStart w:name="z131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271"/>
    <w:bookmarkStart w:name="z131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272"/>
    <w:bookmarkStart w:name="z131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273"/>
    <w:bookmarkStart w:name="z131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274"/>
    <w:bookmarkStart w:name="z131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275"/>
    <w:bookmarkStart w:name="z131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276"/>
    <w:bookmarkStart w:name="z132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1277"/>
    <w:bookmarkStart w:name="z132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278"/>
    <w:bookmarkStart w:name="z132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279"/>
    <w:bookmarkStart w:name="z132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280"/>
    <w:bookmarkStart w:name="z132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281"/>
    <w:bookmarkStart w:name="z132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282"/>
    <w:bookmarkStart w:name="z132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283"/>
    <w:bookmarkStart w:name="z132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284"/>
    <w:bookmarkStart w:name="z132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285"/>
    <w:bookmarkStart w:name="z132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286"/>
    <w:bookmarkStart w:name="z133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287"/>
    <w:bookmarkStart w:name="z133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288"/>
    <w:bookmarkStart w:name="z133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89"/>
    <w:bookmarkStart w:name="z133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290"/>
    <w:bookmarkStart w:name="z133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91"/>
    <w:bookmarkStart w:name="z133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292"/>
    <w:bookmarkStart w:name="z133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293"/>
    <w:bookmarkStart w:name="z133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294"/>
    <w:bookmarkStart w:name="z133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295"/>
    <w:bookmarkStart w:name="z133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296"/>
    <w:bookmarkStart w:name="z134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297"/>
    <w:bookmarkStart w:name="z134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298"/>
    <w:bookmarkStart w:name="z134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99"/>
    <w:bookmarkStart w:name="z134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300"/>
    <w:bookmarkStart w:name="z134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301"/>
    <w:bookmarkStart w:name="z134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02"/>
    <w:bookmarkStart w:name="z134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районного штаба по борьбе с терроризмом;</w:t>
      </w:r>
    </w:p>
    <w:bookmarkEnd w:id="1303"/>
    <w:bookmarkStart w:name="z134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районной Антитеррористической комиссии;</w:t>
      </w:r>
    </w:p>
    <w:bookmarkEnd w:id="1304"/>
    <w:bookmarkStart w:name="z134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305"/>
    <w:bookmarkStart w:name="z134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306"/>
    <w:bookmarkStart w:name="z135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308"/>
    <w:bookmarkStart w:name="z135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309"/>
    <w:bookmarkStart w:name="z135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10"/>
    <w:bookmarkStart w:name="z135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11"/>
    <w:bookmarkStart w:name="z135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12"/>
    <w:bookmarkStart w:name="z135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313"/>
    <w:bookmarkStart w:name="z135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314"/>
    <w:bookmarkStart w:name="z135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315"/>
    <w:bookmarkStart w:name="z136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316"/>
    <w:bookmarkStart w:name="z136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17"/>
    <w:bookmarkStart w:name="z136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318"/>
    <w:bookmarkStart w:name="z136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319"/>
    <w:bookmarkStart w:name="z136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320"/>
    <w:bookmarkStart w:name="z136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321"/>
    <w:bookmarkStart w:name="z136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322"/>
    <w:bookmarkStart w:name="z136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323"/>
    <w:bookmarkStart w:name="z136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1324"/>
    <w:bookmarkStart w:name="z136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325"/>
    <w:bookmarkStart w:name="z137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326"/>
    <w:bookmarkStart w:name="z137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327"/>
    <w:bookmarkStart w:name="z137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328"/>
    <w:bookmarkStart w:name="z137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329"/>
    <w:bookmarkStart w:name="z137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330"/>
    <w:bookmarkStart w:name="z137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331"/>
    <w:bookmarkStart w:name="z137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332"/>
    <w:bookmarkStart w:name="z137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333"/>
    <w:bookmarkStart w:name="z137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334"/>
    <w:bookmarkStart w:name="z137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335"/>
    <w:bookmarkStart w:name="z138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336"/>
    <w:bookmarkStart w:name="z138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337"/>
    <w:bookmarkStart w:name="z138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338"/>
    <w:bookmarkStart w:name="z138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339"/>
    <w:bookmarkStart w:name="z138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340"/>
    <w:bookmarkStart w:name="z138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341"/>
    <w:bookmarkStart w:name="z138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342"/>
    <w:bookmarkStart w:name="z138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343"/>
    <w:bookmarkStart w:name="z138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344"/>
    <w:bookmarkStart w:name="z138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345"/>
    <w:bookmarkStart w:name="z139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46"/>
    <w:bookmarkStart w:name="z139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347"/>
    <w:bookmarkStart w:name="z139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348"/>
    <w:bookmarkStart w:name="z139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49"/>
    <w:bookmarkStart w:name="z139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городского штаба по борьбе с терроризмом;</w:t>
      </w:r>
    </w:p>
    <w:bookmarkEnd w:id="1350"/>
    <w:bookmarkStart w:name="z139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городской Антитеррористической комиссии;</w:t>
      </w:r>
    </w:p>
    <w:bookmarkEnd w:id="1351"/>
    <w:bookmarkStart w:name="z139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352"/>
    <w:bookmarkStart w:name="z139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353"/>
    <w:bookmarkStart w:name="z139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355"/>
    <w:bookmarkStart w:name="z140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356"/>
    <w:bookmarkStart w:name="z140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57"/>
    <w:bookmarkStart w:name="z140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58"/>
    <w:bookmarkStart w:name="z140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59"/>
    <w:bookmarkStart w:name="z140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360"/>
    <w:bookmarkStart w:name="z140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361"/>
    <w:bookmarkStart w:name="z140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362"/>
    <w:bookmarkStart w:name="z140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363"/>
    <w:bookmarkStart w:name="z140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64"/>
    <w:bookmarkStart w:name="z141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365"/>
    <w:bookmarkStart w:name="z141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366"/>
    <w:bookmarkStart w:name="z141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367"/>
    <w:bookmarkStart w:name="z141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368"/>
    <w:bookmarkStart w:name="z141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369"/>
    <w:bookmarkStart w:name="z141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370"/>
    <w:bookmarkStart w:name="z141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371"/>
    <w:bookmarkStart w:name="z141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372"/>
    <w:bookmarkStart w:name="z141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373"/>
    <w:bookmarkStart w:name="z141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374"/>
    <w:bookmarkStart w:name="z142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375"/>
    <w:bookmarkStart w:name="z142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376"/>
    <w:bookmarkStart w:name="z142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377"/>
    <w:bookmarkStart w:name="z142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378"/>
    <w:bookmarkStart w:name="z142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379"/>
    <w:bookmarkStart w:name="z142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380"/>
    <w:bookmarkStart w:name="z142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381"/>
    <w:bookmarkStart w:name="z142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382"/>
    <w:bookmarkStart w:name="z142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383"/>
    <w:bookmarkStart w:name="z142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384"/>
    <w:bookmarkStart w:name="z143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385"/>
    <w:bookmarkStart w:name="z143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386"/>
    <w:bookmarkStart w:name="z143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387"/>
    <w:bookmarkStart w:name="z143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388"/>
    <w:bookmarkStart w:name="z143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389"/>
    <w:bookmarkStart w:name="z143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390"/>
    <w:bookmarkStart w:name="z143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391"/>
    <w:bookmarkStart w:name="z143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392"/>
    <w:bookmarkStart w:name="z143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93"/>
    <w:bookmarkStart w:name="z143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394"/>
    <w:bookmarkStart w:name="z144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395"/>
    <w:bookmarkStart w:name="z144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96"/>
    <w:bookmarkStart w:name="z144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районного штаба по борьбе с терроризмом;</w:t>
      </w:r>
    </w:p>
    <w:bookmarkEnd w:id="1397"/>
    <w:bookmarkStart w:name="z144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районной Антитеррористической комиссии;</w:t>
      </w:r>
    </w:p>
    <w:bookmarkEnd w:id="1398"/>
    <w:bookmarkStart w:name="z144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399"/>
    <w:bookmarkStart w:name="z144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400"/>
    <w:bookmarkStart w:name="z144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402"/>
    <w:bookmarkStart w:name="z14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403"/>
    <w:bookmarkStart w:name="z14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404"/>
    <w:bookmarkStart w:name="z14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405"/>
    <w:bookmarkStart w:name="z14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06"/>
    <w:bookmarkStart w:name="z14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407"/>
    <w:bookmarkStart w:name="z14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8"/>
    <w:bookmarkStart w:name="z14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409"/>
    <w:bookmarkStart w:name="z14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410"/>
    <w:bookmarkStart w:name="z14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411"/>
    <w:bookmarkStart w:name="z14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412"/>
    <w:bookmarkStart w:name="z14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413"/>
    <w:bookmarkStart w:name="z14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414"/>
    <w:bookmarkStart w:name="z14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415"/>
    <w:bookmarkStart w:name="z14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416"/>
    <w:bookmarkStart w:name="z14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417"/>
    <w:bookmarkStart w:name="z14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418"/>
    <w:bookmarkStart w:name="z14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419"/>
    <w:bookmarkStart w:name="z14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420"/>
    <w:bookmarkStart w:name="z14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421"/>
    <w:bookmarkStart w:name="z14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422"/>
    <w:bookmarkStart w:name="z14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423"/>
    <w:bookmarkStart w:name="z147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424"/>
    <w:bookmarkStart w:name="z14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425"/>
    <w:bookmarkStart w:name="z14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426"/>
    <w:bookmarkStart w:name="z14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427"/>
    <w:bookmarkStart w:name="z14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428"/>
    <w:bookmarkStart w:name="z14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429"/>
    <w:bookmarkStart w:name="z14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430"/>
    <w:bookmarkStart w:name="z14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431"/>
    <w:bookmarkStart w:name="z14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432"/>
    <w:bookmarkStart w:name="z14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433"/>
    <w:bookmarkStart w:name="z14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434"/>
    <w:bookmarkStart w:name="z14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435"/>
    <w:bookmarkStart w:name="z14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436"/>
    <w:bookmarkStart w:name="z14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437"/>
    <w:bookmarkStart w:name="z14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438"/>
    <w:bookmarkStart w:name="z14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439"/>
    <w:bookmarkStart w:name="z14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40"/>
    <w:bookmarkStart w:name="z14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441"/>
    <w:bookmarkStart w:name="z14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442"/>
    <w:bookmarkStart w:name="z14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43"/>
    <w:bookmarkStart w:name="z149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районного штаба по борьбе с терроризмом;</w:t>
      </w:r>
    </w:p>
    <w:bookmarkEnd w:id="1444"/>
    <w:bookmarkStart w:name="z14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районной Антитеррористической комиссии;</w:t>
      </w:r>
    </w:p>
    <w:bookmarkEnd w:id="1445"/>
    <w:bookmarkStart w:name="z149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46"/>
    <w:bookmarkStart w:name="z149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447"/>
    <w:bookmarkStart w:name="z149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449"/>
    <w:bookmarkStart w:name="z149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450"/>
    <w:bookmarkStart w:name="z149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451"/>
    <w:bookmarkStart w:name="z149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452"/>
    <w:bookmarkStart w:name="z150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53"/>
    <w:bookmarkStart w:name="z150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454"/>
    <w:bookmarkStart w:name="z150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55"/>
    <w:bookmarkStart w:name="z150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456"/>
    <w:bookmarkStart w:name="z150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457"/>
    <w:bookmarkStart w:name="z150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458"/>
    <w:bookmarkStart w:name="z150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459"/>
    <w:bookmarkStart w:name="z150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460"/>
    <w:bookmarkStart w:name="z150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461"/>
    <w:bookmarkStart w:name="z150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462"/>
    <w:bookmarkStart w:name="z151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463"/>
    <w:bookmarkStart w:name="z151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464"/>
    <w:bookmarkStart w:name="z151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465"/>
    <w:bookmarkStart w:name="z151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466"/>
    <w:bookmarkStart w:name="z151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467"/>
    <w:bookmarkStart w:name="z151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468"/>
    <w:bookmarkStart w:name="z151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469"/>
    <w:bookmarkStart w:name="z151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470"/>
    <w:bookmarkStart w:name="z151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471"/>
    <w:bookmarkStart w:name="z151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472"/>
    <w:bookmarkStart w:name="z152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473"/>
    <w:bookmarkStart w:name="z152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474"/>
    <w:bookmarkStart w:name="z152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475"/>
    <w:bookmarkStart w:name="z152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476"/>
    <w:bookmarkStart w:name="z152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477"/>
    <w:bookmarkStart w:name="z152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478"/>
    <w:bookmarkStart w:name="z152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479"/>
    <w:bookmarkStart w:name="z152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480"/>
    <w:bookmarkStart w:name="z152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481"/>
    <w:bookmarkStart w:name="z152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482"/>
    <w:bookmarkStart w:name="z153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483"/>
    <w:bookmarkStart w:name="z153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484"/>
    <w:bookmarkStart w:name="z153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485"/>
    <w:bookmarkStart w:name="z153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486"/>
    <w:bookmarkStart w:name="z153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87"/>
    <w:bookmarkStart w:name="z153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488"/>
    <w:bookmarkStart w:name="z153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489"/>
    <w:bookmarkStart w:name="z153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90"/>
    <w:bookmarkStart w:name="z153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районного штаба по борьбе с терроризмом;</w:t>
      </w:r>
    </w:p>
    <w:bookmarkEnd w:id="1491"/>
    <w:bookmarkStart w:name="z153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участие, в пределах своей компетенции, в работе районной Антитеррористической комиссии;</w:t>
      </w:r>
    </w:p>
    <w:bookmarkEnd w:id="1492"/>
    <w:bookmarkStart w:name="z154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93"/>
    <w:bookmarkStart w:name="z154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494"/>
    <w:bookmarkStart w:name="z154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496"/>
    <w:bookmarkStart w:name="z154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497"/>
    <w:bookmarkStart w:name="z154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498"/>
    <w:bookmarkStart w:name="z154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499"/>
    <w:bookmarkStart w:name="z154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00"/>
    <w:bookmarkStart w:name="z154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501"/>
    <w:bookmarkStart w:name="z155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02"/>
    <w:bookmarkStart w:name="z155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503"/>
    <w:bookmarkStart w:name="z155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504"/>
    <w:bookmarkStart w:name="z155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05"/>
    <w:bookmarkStart w:name="z155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506"/>
    <w:bookmarkStart w:name="z155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территории района;</w:t>
      </w:r>
    </w:p>
    <w:bookmarkEnd w:id="1507"/>
    <w:bookmarkStart w:name="z155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508"/>
    <w:bookmarkStart w:name="z155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509"/>
    <w:bookmarkStart w:name="z155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510"/>
    <w:bookmarkStart w:name="z155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511"/>
    <w:bookmarkStart w:name="z156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512"/>
    <w:bookmarkStart w:name="z156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определению структуры планов гражданской обороны и планов действий по ликвидации чрезвычайных ситуаций</w:t>
      </w:r>
    </w:p>
    <w:bookmarkEnd w:id="1513"/>
    <w:bookmarkStart w:name="z156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объемам и содержанию инженерно-технических мероприятий гражданской обороны;</w:t>
      </w:r>
    </w:p>
    <w:bookmarkEnd w:id="1514"/>
    <w:bookmarkStart w:name="z156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охраны от пожаров территорий населенных пунктов и особо важных объектов государственной собственности;</w:t>
      </w:r>
    </w:p>
    <w:bookmarkEnd w:id="1515"/>
    <w:bookmarkStart w:name="z156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по предупреждению чрезвычайных ситуаций на территории района;</w:t>
      </w:r>
    </w:p>
    <w:bookmarkEnd w:id="1516"/>
    <w:bookmarkStart w:name="z156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аварийно-спасательных и неотложных работ при чрезвычайных ситуациях;</w:t>
      </w:r>
    </w:p>
    <w:bookmarkEnd w:id="1517"/>
    <w:bookmarkStart w:name="z156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противопожарных и аварийно-спасательных служб и формирований на соответствующей территории;</w:t>
      </w:r>
    </w:p>
    <w:bookmarkEnd w:id="1518"/>
    <w:bookmarkStart w:name="z156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контроль за гарнизонной и караульной службой;</w:t>
      </w:r>
    </w:p>
    <w:bookmarkEnd w:id="1519"/>
    <w:bookmarkStart w:name="z156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тушения пожаров и проведения аварийно-спасательных работ;</w:t>
      </w:r>
    </w:p>
    <w:bookmarkEnd w:id="1520"/>
    <w:bookmarkStart w:name="z156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21"/>
    <w:bookmarkStart w:name="z157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 пропаганда знаний, обучения населения и специалистов в сфере гражданской защиты;</w:t>
      </w:r>
    </w:p>
    <w:bookmarkEnd w:id="1522"/>
    <w:bookmarkStart w:name="z157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23"/>
    <w:bookmarkStart w:name="z157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в области пожарной безопасности;</w:t>
      </w:r>
    </w:p>
    <w:bookmarkEnd w:id="1524"/>
    <w:bookmarkStart w:name="z157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готовностью пожарных подразделений в населенных пунктах и на объектах к борьбе с пожарами;</w:t>
      </w:r>
    </w:p>
    <w:bookmarkEnd w:id="1525"/>
    <w:bookmarkStart w:name="z157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правил безопасности на водоемах;</w:t>
      </w:r>
    </w:p>
    <w:bookmarkEnd w:id="1526"/>
    <w:bookmarkStart w:name="z157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1527"/>
    <w:bookmarkStart w:name="z157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528"/>
    <w:bookmarkStart w:name="z157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29"/>
    <w:bookmarkStart w:name="z157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530"/>
    <w:bookmarkStart w:name="z157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531"/>
    <w:bookmarkStart w:name="z158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участие, в пределах своей компетенции, в работе городской Антитеррористической комиссии;</w:t>
      </w:r>
    </w:p>
    <w:bookmarkEnd w:id="1532"/>
    <w:bookmarkStart w:name="z158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33"/>
    <w:bookmarkStart w:name="z158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534"/>
    <w:bookmarkStart w:name="z158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536"/>
    <w:bookmarkStart w:name="z158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537"/>
    <w:bookmarkStart w:name="z158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38"/>
    <w:bookmarkStart w:name="z158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39"/>
    <w:bookmarkStart w:name="z158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40"/>
    <w:bookmarkStart w:name="z159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541"/>
    <w:bookmarkStart w:name="z159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42"/>
    <w:bookmarkStart w:name="z159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543"/>
    <w:bookmarkStart w:name="z159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544"/>
    <w:bookmarkStart w:name="z159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45"/>
    <w:bookmarkStart w:name="z159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546"/>
    <w:bookmarkStart w:name="z159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547"/>
    <w:bookmarkStart w:name="z159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548"/>
    <w:bookmarkStart w:name="z159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549"/>
    <w:bookmarkStart w:name="z159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550"/>
    <w:bookmarkStart w:name="z160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551"/>
    <w:bookmarkStart w:name="z160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552"/>
    <w:bookmarkStart w:name="z160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1553"/>
    <w:bookmarkStart w:name="z160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1554"/>
    <w:bookmarkStart w:name="z160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1555"/>
    <w:bookmarkStart w:name="z160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1556"/>
    <w:bookmarkStart w:name="z160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1557"/>
    <w:bookmarkStart w:name="z160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1558"/>
    <w:bookmarkStart w:name="z160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1559"/>
    <w:bookmarkStart w:name="z160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60"/>
    <w:bookmarkStart w:name="z161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1561"/>
    <w:bookmarkStart w:name="z161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62"/>
    <w:bookmarkStart w:name="z161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1563"/>
    <w:bookmarkStart w:name="z161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1564"/>
    <w:bookmarkStart w:name="z161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1565"/>
    <w:bookmarkStart w:name="z161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1566"/>
    <w:bookmarkStart w:name="z161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567"/>
    <w:bookmarkStart w:name="z161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68"/>
    <w:bookmarkStart w:name="z161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569"/>
    <w:bookmarkStart w:name="z161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570"/>
    <w:bookmarkStart w:name="z162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71"/>
    <w:bookmarkStart w:name="z162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72"/>
    <w:bookmarkStart w:name="z162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573"/>
    <w:bookmarkStart w:name="z162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575"/>
    <w:bookmarkStart w:name="z162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576"/>
    <w:bookmarkStart w:name="z162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77"/>
    <w:bookmarkStart w:name="z162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78"/>
    <w:bookmarkStart w:name="z162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79"/>
    <w:bookmarkStart w:name="z163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580"/>
    <w:bookmarkStart w:name="z163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81"/>
    <w:bookmarkStart w:name="z163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582"/>
    <w:bookmarkStart w:name="z163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583"/>
    <w:bookmarkStart w:name="z163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84"/>
    <w:bookmarkStart w:name="z163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585"/>
    <w:bookmarkStart w:name="z163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586"/>
    <w:bookmarkStart w:name="z163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587"/>
    <w:bookmarkStart w:name="z163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588"/>
    <w:bookmarkStart w:name="z163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589"/>
    <w:bookmarkStart w:name="z164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590"/>
    <w:bookmarkStart w:name="z164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591"/>
    <w:bookmarkStart w:name="z164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1592"/>
    <w:bookmarkStart w:name="z164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1593"/>
    <w:bookmarkStart w:name="z164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1594"/>
    <w:bookmarkStart w:name="z164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1595"/>
    <w:bookmarkStart w:name="z164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1596"/>
    <w:bookmarkStart w:name="z164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контроль за гарнизонной и караульной службой;</w:t>
      </w:r>
    </w:p>
    <w:bookmarkEnd w:id="1597"/>
    <w:bookmarkStart w:name="z164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тушения пожаров и проведения аварийно-спасательных работ;</w:t>
      </w:r>
    </w:p>
    <w:bookmarkEnd w:id="1598"/>
    <w:bookmarkStart w:name="z164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99"/>
    <w:bookmarkStart w:name="z165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 пропаганда знаний, обучения населения и специалистов в сфере гражданской защиты;</w:t>
      </w:r>
    </w:p>
    <w:bookmarkEnd w:id="1600"/>
    <w:bookmarkStart w:name="z165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601"/>
    <w:bookmarkStart w:name="z165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области пожарной безопасности;</w:t>
      </w:r>
    </w:p>
    <w:bookmarkEnd w:id="1602"/>
    <w:bookmarkStart w:name="z165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готовностью пожарных подразделений в населенных пунктах и на объектах к борьбе с пожарами;</w:t>
      </w:r>
    </w:p>
    <w:bookmarkEnd w:id="1603"/>
    <w:bookmarkStart w:name="z165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соблюдением правил безопасности на водоемах;</w:t>
      </w:r>
    </w:p>
    <w:bookmarkEnd w:id="1604"/>
    <w:bookmarkStart w:name="z165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производства дел об административных правонарушениях;</w:t>
      </w:r>
    </w:p>
    <w:bookmarkEnd w:id="1605"/>
    <w:bookmarkStart w:name="z165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606"/>
    <w:bookmarkStart w:name="z165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607"/>
    <w:bookmarkStart w:name="z165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608"/>
    <w:bookmarkStart w:name="z165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609"/>
    <w:bookmarkStart w:name="z166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610"/>
    <w:bookmarkStart w:name="z166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611"/>
    <w:bookmarkStart w:name="z166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612"/>
    <w:bookmarkStart w:name="z166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 и 14-2) следующего содержания:</w:t>
      </w:r>
    </w:p>
    <w:bookmarkStart w:name="z166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и контроль за гарнизонной и караульной службой;</w:t>
      </w:r>
    </w:p>
    <w:bookmarkEnd w:id="1614"/>
    <w:bookmarkStart w:name="z166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организация тушения пожаров и проведения аварийно-спасательных работ;";</w:t>
      </w:r>
    </w:p>
    <w:bookmarkEnd w:id="1615"/>
    <w:bookmarkStart w:name="z166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617"/>
    <w:bookmarkStart w:name="z167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618"/>
    <w:bookmarkStart w:name="z167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619"/>
    <w:bookmarkStart w:name="z167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620"/>
    <w:bookmarkStart w:name="z167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621"/>
    <w:bookmarkStart w:name="z167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622"/>
    <w:bookmarkStart w:name="z167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623"/>
    <w:bookmarkStart w:name="z167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1624"/>
    <w:bookmarkStart w:name="z167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625"/>
    <w:bookmarkStart w:name="z167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626"/>
    <w:bookmarkStart w:name="z167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627"/>
    <w:bookmarkStart w:name="z168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628"/>
    <w:bookmarkStart w:name="z168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629"/>
    <w:bookmarkStart w:name="z168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630"/>
    <w:bookmarkStart w:name="z168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631"/>
    <w:bookmarkStart w:name="z168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632"/>
    <w:bookmarkStart w:name="z168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1633"/>
    <w:bookmarkStart w:name="z168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Департамент по объемам и содержанию инженерно-технических мероприятий гражданской обороны;</w:t>
      </w:r>
    </w:p>
    <w:bookmarkEnd w:id="1634"/>
    <w:bookmarkStart w:name="z168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охраны от пожаров территорий населенных пунктов и особо важных объектов государственной собственности;</w:t>
      </w:r>
    </w:p>
    <w:bookmarkEnd w:id="1635"/>
    <w:bookmarkStart w:name="z168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по предупреждению чрезвычайных ситуаций на соответствующей территории;</w:t>
      </w:r>
    </w:p>
    <w:bookmarkEnd w:id="1636"/>
    <w:bookmarkStart w:name="z168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аварийно-спасательных и неотложных работ при чрезвычайных ситуациях;</w:t>
      </w:r>
    </w:p>
    <w:bookmarkEnd w:id="1637"/>
    <w:bookmarkStart w:name="z169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противопожарных и аварийно-спасательных служб и формирований на соответствующей территории;</w:t>
      </w:r>
    </w:p>
    <w:bookmarkEnd w:id="1638"/>
    <w:bookmarkStart w:name="z169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контроль за гарнизонной и караульной службой;</w:t>
      </w:r>
    </w:p>
    <w:bookmarkEnd w:id="1639"/>
    <w:bookmarkStart w:name="z169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тушения пожаров и проведения аварийно-спасательных работ;</w:t>
      </w:r>
    </w:p>
    <w:bookmarkEnd w:id="1640"/>
    <w:bookmarkStart w:name="z169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641"/>
    <w:bookmarkStart w:name="z169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 пропаганда знаний, обучения населения и специалистов в сфере гражданской защиты;</w:t>
      </w:r>
    </w:p>
    <w:bookmarkEnd w:id="1642"/>
    <w:bookmarkStart w:name="z169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643"/>
    <w:bookmarkStart w:name="z169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в области пожарной безопасности;</w:t>
      </w:r>
    </w:p>
    <w:bookmarkEnd w:id="1644"/>
    <w:bookmarkStart w:name="z169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контроля за готовностью пожарных подразделений в населенных пунктах и на объектах к борьбе с пожарами;</w:t>
      </w:r>
    </w:p>
    <w:bookmarkEnd w:id="1645"/>
    <w:bookmarkStart w:name="z169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правил безопасности на водоемах;</w:t>
      </w:r>
    </w:p>
    <w:bookmarkEnd w:id="1646"/>
    <w:bookmarkStart w:name="z169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правонарушениях;</w:t>
      </w:r>
    </w:p>
    <w:bookmarkEnd w:id="1647"/>
    <w:bookmarkStart w:name="z170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648"/>
    <w:bookmarkStart w:name="z170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649"/>
    <w:bookmarkStart w:name="z170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650"/>
    <w:bookmarkStart w:name="z170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651"/>
    <w:bookmarkStart w:name="z170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652"/>
    <w:bookmarkStart w:name="z170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653"/>
    <w:bookmarkStart w:name="z170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654"/>
    <w:bookmarkStart w:name="z170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09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56"/>
    <w:bookmarkStart w:name="z171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57"/>
    <w:bookmarkStart w:name="z171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1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59"/>
    <w:bookmarkStart w:name="z171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60"/>
    <w:bookmarkStart w:name="z171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1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62"/>
    <w:bookmarkStart w:name="z171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63"/>
    <w:bookmarkStart w:name="z171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2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65"/>
    <w:bookmarkStart w:name="z172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66"/>
    <w:bookmarkStart w:name="z172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2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68"/>
    <w:bookmarkStart w:name="z172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69"/>
    <w:bookmarkStart w:name="z172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71"/>
    <w:bookmarkStart w:name="z1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72"/>
    <w:bookmarkStart w:name="z1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3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74"/>
    <w:bookmarkStart w:name="z173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75"/>
    <w:bookmarkStart w:name="z173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3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77"/>
    <w:bookmarkStart w:name="z173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78"/>
    <w:bookmarkStart w:name="z173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4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80"/>
    <w:bookmarkStart w:name="z174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81"/>
    <w:bookmarkStart w:name="z174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4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83"/>
    <w:bookmarkStart w:name="z174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84"/>
    <w:bookmarkStart w:name="z174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174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1686"/>
    <w:bookmarkStart w:name="z175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1687"/>
    <w:bookmarkStart w:name="z175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689"/>
    <w:bookmarkStart w:name="z175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690"/>
    <w:bookmarkStart w:name="z175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691"/>
    <w:bookmarkStart w:name="z175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692"/>
    <w:bookmarkStart w:name="z175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693"/>
    <w:bookmarkStart w:name="z175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694"/>
    <w:bookmarkStart w:name="z175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695"/>
    <w:bookmarkStart w:name="z176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696"/>
    <w:bookmarkStart w:name="z176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697"/>
    <w:bookmarkStart w:name="z176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698"/>
    <w:bookmarkStart w:name="z176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699"/>
    <w:bookmarkStart w:name="z1764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700"/>
    <w:bookmarkStart w:name="z176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701"/>
    <w:bookmarkStart w:name="z176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702"/>
    <w:bookmarkStart w:name="z176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703"/>
    <w:bookmarkStart w:name="z176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704"/>
    <w:bookmarkStart w:name="z176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705"/>
    <w:bookmarkStart w:name="z177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706"/>
    <w:bookmarkStart w:name="z177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707"/>
    <w:bookmarkStart w:name="z177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708"/>
    <w:bookmarkStart w:name="z177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709"/>
    <w:bookmarkStart w:name="z177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710"/>
    <w:bookmarkStart w:name="z177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711"/>
    <w:bookmarkStart w:name="z177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712"/>
    <w:bookmarkStart w:name="z177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713"/>
    <w:bookmarkStart w:name="z177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714"/>
    <w:bookmarkStart w:name="z177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715"/>
    <w:bookmarkStart w:name="z178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716"/>
    <w:bookmarkStart w:name="z178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17"/>
    <w:bookmarkStart w:name="z178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718"/>
    <w:bookmarkStart w:name="z178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19"/>
    <w:bookmarkStart w:name="z178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720"/>
    <w:bookmarkStart w:name="z178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721"/>
    <w:bookmarkStart w:name="z178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722"/>
    <w:bookmarkStart w:name="z178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723"/>
    <w:bookmarkStart w:name="z178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724"/>
    <w:bookmarkStart w:name="z178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725"/>
    <w:bookmarkStart w:name="z179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726"/>
    <w:bookmarkStart w:name="z179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727"/>
    <w:bookmarkStart w:name="z179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28"/>
    <w:bookmarkStart w:name="z179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1729"/>
    <w:bookmarkStart w:name="z179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1730"/>
    <w:bookmarkStart w:name="z179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31"/>
    <w:bookmarkStart w:name="z179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32"/>
    <w:bookmarkStart w:name="z179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733"/>
    <w:bookmarkStart w:name="z179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734"/>
    <w:bookmarkStart w:name="z179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1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736"/>
    <w:bookmarkStart w:name="z1802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737"/>
    <w:bookmarkStart w:name="z1803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738"/>
    <w:bookmarkStart w:name="z180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739"/>
    <w:bookmarkStart w:name="z180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740"/>
    <w:bookmarkStart w:name="z180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741"/>
    <w:bookmarkStart w:name="z180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42"/>
    <w:bookmarkStart w:name="z180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743"/>
    <w:bookmarkStart w:name="z180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744"/>
    <w:bookmarkStart w:name="z181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745"/>
    <w:bookmarkStart w:name="z181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746"/>
    <w:bookmarkStart w:name="z181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747"/>
    <w:bookmarkStart w:name="z181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748"/>
    <w:bookmarkStart w:name="z181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749"/>
    <w:bookmarkStart w:name="z181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750"/>
    <w:bookmarkStart w:name="z181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751"/>
    <w:bookmarkStart w:name="z181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752"/>
    <w:bookmarkStart w:name="z181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753"/>
    <w:bookmarkStart w:name="z181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754"/>
    <w:bookmarkStart w:name="z182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755"/>
    <w:bookmarkStart w:name="z182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1756"/>
    <w:bookmarkStart w:name="z182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1757"/>
    <w:bookmarkStart w:name="z182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1758"/>
    <w:bookmarkStart w:name="z182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1759"/>
    <w:bookmarkStart w:name="z182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1760"/>
    <w:bookmarkStart w:name="z182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1761"/>
    <w:bookmarkStart w:name="z182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1762"/>
    <w:bookmarkStart w:name="z182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контроль за гарнизонной и караульной службой;</w:t>
      </w:r>
    </w:p>
    <w:bookmarkEnd w:id="1763"/>
    <w:bookmarkStart w:name="z182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тушения пожаров и проведения аварийно-спасательных работ;</w:t>
      </w:r>
    </w:p>
    <w:bookmarkEnd w:id="1764"/>
    <w:bookmarkStart w:name="z183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65"/>
    <w:bookmarkStart w:name="z183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 пропаганда знаний, обучения населения и специалистов в сфере гражданской защиты;</w:t>
      </w:r>
    </w:p>
    <w:bookmarkEnd w:id="1766"/>
    <w:bookmarkStart w:name="z183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67"/>
    <w:bookmarkStart w:name="z183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пожарной безопасности;</w:t>
      </w:r>
    </w:p>
    <w:bookmarkEnd w:id="1768"/>
    <w:bookmarkStart w:name="z183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государственного контроля в области гражданской обороны;</w:t>
      </w:r>
    </w:p>
    <w:bookmarkEnd w:id="1769"/>
    <w:bookmarkStart w:name="z183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готовностью пожарных подразделений в населенных пунктах и на объектах к борьбе с пожарами;</w:t>
      </w:r>
    </w:p>
    <w:bookmarkEnd w:id="1770"/>
    <w:bookmarkStart w:name="z183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за соблюдением правил безопасности на водоемах;</w:t>
      </w:r>
    </w:p>
    <w:bookmarkEnd w:id="1771"/>
    <w:bookmarkStart w:name="z183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производства дел об административных правонарушениях;</w:t>
      </w:r>
    </w:p>
    <w:bookmarkEnd w:id="1772"/>
    <w:bookmarkStart w:name="z183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773"/>
    <w:bookmarkStart w:name="z183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774"/>
    <w:bookmarkStart w:name="z184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775"/>
    <w:bookmarkStart w:name="z184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76"/>
    <w:bookmarkStart w:name="z184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районного штаба по борьбе с терроризмом;</w:t>
      </w:r>
    </w:p>
    <w:bookmarkEnd w:id="1777"/>
    <w:bookmarkStart w:name="z184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участие, в пределах своей компетенции, в работе районной Антитеррористической комиссии;</w:t>
      </w:r>
    </w:p>
    <w:bookmarkEnd w:id="1778"/>
    <w:bookmarkStart w:name="z184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79"/>
    <w:bookmarkStart w:name="z184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780"/>
    <w:bookmarkStart w:name="z184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81"/>
    <w:bookmarkStart w:name="z184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782"/>
    <w:bookmarkStart w:name="z184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784"/>
    <w:bookmarkStart w:name="z185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785"/>
    <w:bookmarkStart w:name="z185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786"/>
    <w:bookmarkStart w:name="z185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787"/>
    <w:bookmarkStart w:name="z185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788"/>
    <w:bookmarkStart w:name="z185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789"/>
    <w:bookmarkStart w:name="z185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90"/>
    <w:bookmarkStart w:name="z185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791"/>
    <w:bookmarkStart w:name="z185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792"/>
    <w:bookmarkStart w:name="z185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793"/>
    <w:bookmarkStart w:name="z186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794"/>
    <w:bookmarkStart w:name="z186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795"/>
    <w:bookmarkStart w:name="z186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796"/>
    <w:bookmarkStart w:name="z186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797"/>
    <w:bookmarkStart w:name="z186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798"/>
    <w:bookmarkStart w:name="z186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799"/>
    <w:bookmarkStart w:name="z186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800"/>
    <w:bookmarkStart w:name="z186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801"/>
    <w:bookmarkStart w:name="z186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802"/>
    <w:bookmarkStart w:name="z186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803"/>
    <w:bookmarkStart w:name="z187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804"/>
    <w:bookmarkStart w:name="z187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805"/>
    <w:bookmarkStart w:name="z187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806"/>
    <w:bookmarkStart w:name="z187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807"/>
    <w:bookmarkStart w:name="z187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808"/>
    <w:bookmarkStart w:name="z187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809"/>
    <w:bookmarkStart w:name="z187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810"/>
    <w:bookmarkStart w:name="z187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811"/>
    <w:bookmarkStart w:name="z187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812"/>
    <w:bookmarkStart w:name="z187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813"/>
    <w:bookmarkStart w:name="z188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814"/>
    <w:bookmarkStart w:name="z188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815"/>
    <w:bookmarkStart w:name="z188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816"/>
    <w:bookmarkStart w:name="z188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817"/>
    <w:bookmarkStart w:name="z188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818"/>
    <w:bookmarkStart w:name="z188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819"/>
    <w:bookmarkStart w:name="z188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820"/>
    <w:bookmarkStart w:name="z188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821"/>
    <w:bookmarkStart w:name="z188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822"/>
    <w:bookmarkStart w:name="z188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823"/>
    <w:bookmarkStart w:name="z189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1824"/>
    <w:bookmarkStart w:name="z189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1825"/>
    <w:bookmarkStart w:name="z189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826"/>
    <w:bookmarkStart w:name="z189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827"/>
    <w:bookmarkStart w:name="z189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828"/>
    <w:bookmarkStart w:name="z189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829"/>
    <w:bookmarkStart w:name="z189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831"/>
    <w:bookmarkStart w:name="z189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832"/>
    <w:bookmarkStart w:name="z190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33"/>
    <w:bookmarkStart w:name="z190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34"/>
    <w:bookmarkStart w:name="z190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35"/>
    <w:bookmarkStart w:name="z190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836"/>
    <w:bookmarkStart w:name="z190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37"/>
    <w:bookmarkStart w:name="z190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838"/>
    <w:bookmarkStart w:name="z190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839"/>
    <w:bookmarkStart w:name="z190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40"/>
    <w:bookmarkStart w:name="z190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841"/>
    <w:bookmarkStart w:name="z190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842"/>
    <w:bookmarkStart w:name="z191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843"/>
    <w:bookmarkStart w:name="z191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844"/>
    <w:bookmarkStart w:name="z191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845"/>
    <w:bookmarkStart w:name="z191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846"/>
    <w:bookmarkStart w:name="z191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847"/>
    <w:bookmarkStart w:name="z191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848"/>
    <w:bookmarkStart w:name="z191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849"/>
    <w:bookmarkStart w:name="z191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850"/>
    <w:bookmarkStart w:name="z191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851"/>
    <w:bookmarkStart w:name="z191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852"/>
    <w:bookmarkStart w:name="z192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853"/>
    <w:bookmarkStart w:name="z192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854"/>
    <w:bookmarkStart w:name="z192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855"/>
    <w:bookmarkStart w:name="z192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856"/>
    <w:bookmarkStart w:name="z192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857"/>
    <w:bookmarkStart w:name="z192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858"/>
    <w:bookmarkStart w:name="z192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859"/>
    <w:bookmarkStart w:name="z192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860"/>
    <w:bookmarkStart w:name="z192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861"/>
    <w:bookmarkStart w:name="z192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862"/>
    <w:bookmarkStart w:name="z193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863"/>
    <w:bookmarkStart w:name="z193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864"/>
    <w:bookmarkStart w:name="z193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865"/>
    <w:bookmarkStart w:name="z193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866"/>
    <w:bookmarkStart w:name="z193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867"/>
    <w:bookmarkStart w:name="z193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868"/>
    <w:bookmarkStart w:name="z193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869"/>
    <w:bookmarkStart w:name="z193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870"/>
    <w:bookmarkStart w:name="z193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1871"/>
    <w:bookmarkStart w:name="z193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1872"/>
    <w:bookmarkStart w:name="z194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873"/>
    <w:bookmarkStart w:name="z194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874"/>
    <w:bookmarkStart w:name="z1942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875"/>
    <w:bookmarkStart w:name="z194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876"/>
    <w:bookmarkStart w:name="z194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878"/>
    <w:bookmarkStart w:name="z194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879"/>
    <w:bookmarkStart w:name="z194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80"/>
    <w:bookmarkStart w:name="z194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81"/>
    <w:bookmarkStart w:name="z195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82"/>
    <w:bookmarkStart w:name="z195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883"/>
    <w:bookmarkStart w:name="z195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84"/>
    <w:bookmarkStart w:name="z195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885"/>
    <w:bookmarkStart w:name="z195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886"/>
    <w:bookmarkStart w:name="z195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87"/>
    <w:bookmarkStart w:name="z195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888"/>
    <w:bookmarkStart w:name="z195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889"/>
    <w:bookmarkStart w:name="z195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890"/>
    <w:bookmarkStart w:name="z195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891"/>
    <w:bookmarkStart w:name="z196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892"/>
    <w:bookmarkStart w:name="z196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893"/>
    <w:bookmarkStart w:name="z196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894"/>
    <w:bookmarkStart w:name="z196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895"/>
    <w:bookmarkStart w:name="z196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896"/>
    <w:bookmarkStart w:name="z196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897"/>
    <w:bookmarkStart w:name="z196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898"/>
    <w:bookmarkStart w:name="z196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899"/>
    <w:bookmarkStart w:name="z196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900"/>
    <w:bookmarkStart w:name="z196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901"/>
    <w:bookmarkStart w:name="z197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902"/>
    <w:bookmarkStart w:name="z197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903"/>
    <w:bookmarkStart w:name="z197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904"/>
    <w:bookmarkStart w:name="z197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905"/>
    <w:bookmarkStart w:name="z197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906"/>
    <w:bookmarkStart w:name="z197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907"/>
    <w:bookmarkStart w:name="z197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908"/>
    <w:bookmarkStart w:name="z197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909"/>
    <w:bookmarkStart w:name="z197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910"/>
    <w:bookmarkStart w:name="z197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911"/>
    <w:bookmarkStart w:name="z198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912"/>
    <w:bookmarkStart w:name="z198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913"/>
    <w:bookmarkStart w:name="z198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914"/>
    <w:bookmarkStart w:name="z198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915"/>
    <w:bookmarkStart w:name="z198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16"/>
    <w:bookmarkStart w:name="z198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17"/>
    <w:bookmarkStart w:name="z198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1918"/>
    <w:bookmarkStart w:name="z198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1919"/>
    <w:bookmarkStart w:name="z198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20"/>
    <w:bookmarkStart w:name="z198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921"/>
    <w:bookmarkStart w:name="z199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922"/>
    <w:bookmarkStart w:name="z199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923"/>
    <w:bookmarkStart w:name="z199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925"/>
    <w:bookmarkStart w:name="z199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926"/>
    <w:bookmarkStart w:name="z199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927"/>
    <w:bookmarkStart w:name="z199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928"/>
    <w:bookmarkStart w:name="z199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929"/>
    <w:bookmarkStart w:name="z199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930"/>
    <w:bookmarkStart w:name="z200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931"/>
    <w:bookmarkStart w:name="z200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932"/>
    <w:bookmarkStart w:name="z200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933"/>
    <w:bookmarkStart w:name="z200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934"/>
    <w:bookmarkStart w:name="z200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935"/>
    <w:bookmarkStart w:name="z200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936"/>
    <w:bookmarkStart w:name="z200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937"/>
    <w:bookmarkStart w:name="z200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938"/>
    <w:bookmarkStart w:name="z200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939"/>
    <w:bookmarkStart w:name="z200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940"/>
    <w:bookmarkStart w:name="z201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941"/>
    <w:bookmarkStart w:name="z201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942"/>
    <w:bookmarkStart w:name="z201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943"/>
    <w:bookmarkStart w:name="z201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944"/>
    <w:bookmarkStart w:name="z201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945"/>
    <w:bookmarkStart w:name="z201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946"/>
    <w:bookmarkStart w:name="z201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947"/>
    <w:bookmarkStart w:name="z201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948"/>
    <w:bookmarkStart w:name="z201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949"/>
    <w:bookmarkStart w:name="z201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950"/>
    <w:bookmarkStart w:name="z202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951"/>
    <w:bookmarkStart w:name="z202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952"/>
    <w:bookmarkStart w:name="z202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953"/>
    <w:bookmarkStart w:name="z202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1954"/>
    <w:bookmarkStart w:name="z202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955"/>
    <w:bookmarkStart w:name="z202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1956"/>
    <w:bookmarkStart w:name="z202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1957"/>
    <w:bookmarkStart w:name="z202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1958"/>
    <w:bookmarkStart w:name="z202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1959"/>
    <w:bookmarkStart w:name="z202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1960"/>
    <w:bookmarkStart w:name="z203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961"/>
    <w:bookmarkStart w:name="z203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962"/>
    <w:bookmarkStart w:name="z203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63"/>
    <w:bookmarkStart w:name="z203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64"/>
    <w:bookmarkStart w:name="z203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1965"/>
    <w:bookmarkStart w:name="z203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1966"/>
    <w:bookmarkStart w:name="z203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67"/>
    <w:bookmarkStart w:name="z203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968"/>
    <w:bookmarkStart w:name="z203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969"/>
    <w:bookmarkStart w:name="z203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1970"/>
    <w:bookmarkStart w:name="z204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1972"/>
    <w:bookmarkStart w:name="z204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973"/>
    <w:bookmarkStart w:name="z204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974"/>
    <w:bookmarkStart w:name="z204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975"/>
    <w:bookmarkStart w:name="z204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976"/>
    <w:bookmarkStart w:name="z204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977"/>
    <w:bookmarkStart w:name="z204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978"/>
    <w:bookmarkStart w:name="z204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1979"/>
    <w:bookmarkStart w:name="z205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980"/>
    <w:bookmarkStart w:name="z205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981"/>
    <w:bookmarkStart w:name="z205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982"/>
    <w:bookmarkStart w:name="z205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983"/>
    <w:bookmarkStart w:name="z205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984"/>
    <w:bookmarkStart w:name="z205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985"/>
    <w:bookmarkStart w:name="z205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986"/>
    <w:bookmarkStart w:name="z205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987"/>
    <w:bookmarkStart w:name="z205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9)осуществление постановки на учет и снятие с учета защитных сооружений расположенных на соответствующей территории;</w:t>
      </w:r>
    </w:p>
    <w:bookmarkEnd w:id="1988"/>
    <w:bookmarkStart w:name="z205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989"/>
    <w:bookmarkStart w:name="z206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990"/>
    <w:bookmarkStart w:name="z206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991"/>
    <w:bookmarkStart w:name="z206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992"/>
    <w:bookmarkStart w:name="z206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993"/>
    <w:bookmarkStart w:name="z206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994"/>
    <w:bookmarkStart w:name="z206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995"/>
    <w:bookmarkStart w:name="z206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996"/>
    <w:bookmarkStart w:name="z206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997"/>
    <w:bookmarkStart w:name="z206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1998"/>
    <w:bookmarkStart w:name="z206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1999"/>
    <w:bookmarkStart w:name="z207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00"/>
    <w:bookmarkStart w:name="z207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001"/>
    <w:bookmarkStart w:name="z207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02"/>
    <w:bookmarkStart w:name="z207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003"/>
    <w:bookmarkStart w:name="z207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004"/>
    <w:bookmarkStart w:name="z207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005"/>
    <w:bookmarkStart w:name="z207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006"/>
    <w:bookmarkStart w:name="z207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007"/>
    <w:bookmarkStart w:name="z207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008"/>
    <w:bookmarkStart w:name="z207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009"/>
    <w:bookmarkStart w:name="z208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010"/>
    <w:bookmarkStart w:name="z208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11"/>
    <w:bookmarkStart w:name="z208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012"/>
    <w:bookmarkStart w:name="z208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013"/>
    <w:bookmarkStart w:name="z208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014"/>
    <w:bookmarkStart w:name="z208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15"/>
    <w:bookmarkStart w:name="z208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016"/>
    <w:bookmarkStart w:name="z208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017"/>
    <w:bookmarkStart w:name="z208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019"/>
    <w:bookmarkStart w:name="z209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020"/>
    <w:bookmarkStart w:name="z209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21"/>
    <w:bookmarkStart w:name="z209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22"/>
    <w:bookmarkStart w:name="z209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23"/>
    <w:bookmarkStart w:name="z209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024"/>
    <w:bookmarkStart w:name="z209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25"/>
    <w:bookmarkStart w:name="z209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026"/>
    <w:bookmarkStart w:name="z209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027"/>
    <w:bookmarkStart w:name="z209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28"/>
    <w:bookmarkStart w:name="z210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029"/>
    <w:bookmarkStart w:name="z210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030"/>
    <w:bookmarkStart w:name="z210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031"/>
    <w:bookmarkStart w:name="z210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032"/>
    <w:bookmarkStart w:name="z210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033"/>
    <w:bookmarkStart w:name="z210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034"/>
    <w:bookmarkStart w:name="z210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035"/>
    <w:bookmarkStart w:name="z210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036"/>
    <w:bookmarkStart w:name="z210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037"/>
    <w:bookmarkStart w:name="z210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038"/>
    <w:bookmarkStart w:name="z211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039"/>
    <w:bookmarkStart w:name="z211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040"/>
    <w:bookmarkStart w:name="z211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041"/>
    <w:bookmarkStart w:name="z211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042"/>
    <w:bookmarkStart w:name="z211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043"/>
    <w:bookmarkStart w:name="z211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044"/>
    <w:bookmarkStart w:name="z211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045"/>
    <w:bookmarkStart w:name="z211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046"/>
    <w:bookmarkStart w:name="z211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47"/>
    <w:bookmarkStart w:name="z211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048"/>
    <w:bookmarkStart w:name="z212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49"/>
    <w:bookmarkStart w:name="z212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050"/>
    <w:bookmarkStart w:name="z212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051"/>
    <w:bookmarkStart w:name="z212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052"/>
    <w:bookmarkStart w:name="z212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053"/>
    <w:bookmarkStart w:name="z212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054"/>
    <w:bookmarkStart w:name="z212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055"/>
    <w:bookmarkStart w:name="z212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056"/>
    <w:bookmarkStart w:name="z212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057"/>
    <w:bookmarkStart w:name="z212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58"/>
    <w:bookmarkStart w:name="z213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059"/>
    <w:bookmarkStart w:name="z213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060"/>
    <w:bookmarkStart w:name="z213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061"/>
    <w:bookmarkStart w:name="z213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62"/>
    <w:bookmarkStart w:name="z213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063"/>
    <w:bookmarkStart w:name="z213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064"/>
    <w:bookmarkStart w:name="z213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066"/>
    <w:bookmarkStart w:name="z213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067"/>
    <w:bookmarkStart w:name="z214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68"/>
    <w:bookmarkStart w:name="z214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69"/>
    <w:bookmarkStart w:name="z214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70"/>
    <w:bookmarkStart w:name="z214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071"/>
    <w:bookmarkStart w:name="z214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72"/>
    <w:bookmarkStart w:name="z214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073"/>
    <w:bookmarkStart w:name="z214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074"/>
    <w:bookmarkStart w:name="z214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75"/>
    <w:bookmarkStart w:name="z214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076"/>
    <w:bookmarkStart w:name="z214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077"/>
    <w:bookmarkStart w:name="z215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078"/>
    <w:bookmarkStart w:name="z215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079"/>
    <w:bookmarkStart w:name="z215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080"/>
    <w:bookmarkStart w:name="z215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081"/>
    <w:bookmarkStart w:name="z215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082"/>
    <w:bookmarkStart w:name="z215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083"/>
    <w:bookmarkStart w:name="z215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084"/>
    <w:bookmarkStart w:name="z215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085"/>
    <w:bookmarkStart w:name="z215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086"/>
    <w:bookmarkStart w:name="z215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087"/>
    <w:bookmarkStart w:name="z216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088"/>
    <w:bookmarkStart w:name="z216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089"/>
    <w:bookmarkStart w:name="z216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090"/>
    <w:bookmarkStart w:name="z216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091"/>
    <w:bookmarkStart w:name="z216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092"/>
    <w:bookmarkStart w:name="z216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093"/>
    <w:bookmarkStart w:name="z216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94"/>
    <w:bookmarkStart w:name="z216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095"/>
    <w:bookmarkStart w:name="z216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96"/>
    <w:bookmarkStart w:name="z216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097"/>
    <w:bookmarkStart w:name="z217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098"/>
    <w:bookmarkStart w:name="z217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099"/>
    <w:bookmarkStart w:name="z217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100"/>
    <w:bookmarkStart w:name="z217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101"/>
    <w:bookmarkStart w:name="z217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102"/>
    <w:bookmarkStart w:name="z217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103"/>
    <w:bookmarkStart w:name="z217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104"/>
    <w:bookmarkStart w:name="z217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05"/>
    <w:bookmarkStart w:name="z217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106"/>
    <w:bookmarkStart w:name="z217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107"/>
    <w:bookmarkStart w:name="z218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108"/>
    <w:bookmarkStart w:name="z218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109"/>
    <w:bookmarkStart w:name="z218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110"/>
    <w:bookmarkStart w:name="z218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111"/>
    <w:bookmarkStart w:name="z218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113"/>
    <w:bookmarkStart w:name="z218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114"/>
    <w:bookmarkStart w:name="z218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15"/>
    <w:bookmarkStart w:name="z218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16"/>
    <w:bookmarkStart w:name="z219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117"/>
    <w:bookmarkStart w:name="z219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118"/>
    <w:bookmarkStart w:name="z219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19"/>
    <w:bookmarkStart w:name="z219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120"/>
    <w:bookmarkStart w:name="z219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121"/>
    <w:bookmarkStart w:name="z219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2122"/>
    <w:bookmarkStart w:name="z219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123"/>
    <w:bookmarkStart w:name="z219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124"/>
    <w:bookmarkStart w:name="z219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125"/>
    <w:bookmarkStart w:name="z2199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126"/>
    <w:bookmarkStart w:name="z220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127"/>
    <w:bookmarkStart w:name="z220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128"/>
    <w:bookmarkStart w:name="z220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129"/>
    <w:bookmarkStart w:name="z220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130"/>
    <w:bookmarkStart w:name="z220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131"/>
    <w:bookmarkStart w:name="z2205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132"/>
    <w:bookmarkStart w:name="z2206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133"/>
    <w:bookmarkStart w:name="z220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134"/>
    <w:bookmarkStart w:name="z220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135"/>
    <w:bookmarkStart w:name="z2209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136"/>
    <w:bookmarkStart w:name="z2210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аварийно-спасательных и неотложных работ при чрезвычайных ситуациях; </w:t>
      </w:r>
    </w:p>
    <w:bookmarkEnd w:id="2137"/>
    <w:bookmarkStart w:name="z2211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138"/>
    <w:bookmarkStart w:name="z2212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139"/>
    <w:bookmarkStart w:name="z2213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140"/>
    <w:bookmarkStart w:name="z2214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141"/>
    <w:bookmarkStart w:name="z2215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142"/>
    <w:bookmarkStart w:name="z2216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43"/>
    <w:bookmarkStart w:name="z2217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контроля в области пожарной безопасности; </w:t>
      </w:r>
    </w:p>
    <w:bookmarkEnd w:id="2144"/>
    <w:bookmarkStart w:name="z2218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145"/>
    <w:bookmarkStart w:name="z221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146"/>
    <w:bookmarkStart w:name="z222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147"/>
    <w:bookmarkStart w:name="z222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148"/>
    <w:bookmarkStart w:name="z222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149"/>
    <w:bookmarkStart w:name="z222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150"/>
    <w:bookmarkStart w:name="z222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151"/>
    <w:bookmarkStart w:name="z222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52"/>
    <w:bookmarkStart w:name="z222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153"/>
    <w:bookmarkStart w:name="z222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154"/>
    <w:bookmarkStart w:name="z222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155"/>
    <w:bookmarkStart w:name="z222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156"/>
    <w:bookmarkStart w:name="z223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157"/>
    <w:bookmarkStart w:name="z223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158"/>
    <w:bookmarkStart w:name="z223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160"/>
    <w:bookmarkStart w:name="z223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161"/>
    <w:bookmarkStart w:name="z223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62"/>
    <w:bookmarkStart w:name="z223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63"/>
    <w:bookmarkStart w:name="z223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164"/>
    <w:bookmarkStart w:name="z223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165"/>
    <w:bookmarkStart w:name="z224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66"/>
    <w:bookmarkStart w:name="z224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167"/>
    <w:bookmarkStart w:name="z224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168"/>
    <w:bookmarkStart w:name="z224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2169"/>
    <w:bookmarkStart w:name="z224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170"/>
    <w:bookmarkStart w:name="z224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171"/>
    <w:bookmarkStart w:name="z224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172"/>
    <w:bookmarkStart w:name="z224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173"/>
    <w:bookmarkStart w:name="z224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174"/>
    <w:bookmarkStart w:name="z224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175"/>
    <w:bookmarkStart w:name="z225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176"/>
    <w:bookmarkStart w:name="z225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177"/>
    <w:bookmarkStart w:name="z225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178"/>
    <w:bookmarkStart w:name="z225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179"/>
    <w:bookmarkStart w:name="z225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180"/>
    <w:bookmarkStart w:name="z225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181"/>
    <w:bookmarkStart w:name="z225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182"/>
    <w:bookmarkStart w:name="z225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183"/>
    <w:bookmarkStart w:name="z225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аварийно-спасательных и неотложных работ при чрезвычайных ситуациях; </w:t>
      </w:r>
    </w:p>
    <w:bookmarkEnd w:id="2184"/>
    <w:bookmarkStart w:name="z225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185"/>
    <w:bookmarkStart w:name="z226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186"/>
    <w:bookmarkStart w:name="z226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187"/>
    <w:bookmarkStart w:name="z226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188"/>
    <w:bookmarkStart w:name="z226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189"/>
    <w:bookmarkStart w:name="z226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90"/>
    <w:bookmarkStart w:name="z226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контроля в области пожарной безопасности; </w:t>
      </w:r>
    </w:p>
    <w:bookmarkEnd w:id="2191"/>
    <w:bookmarkStart w:name="z226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192"/>
    <w:bookmarkStart w:name="z226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193"/>
    <w:bookmarkStart w:name="z226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194"/>
    <w:bookmarkStart w:name="z226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195"/>
    <w:bookmarkStart w:name="z227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196"/>
    <w:bookmarkStart w:name="z227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197"/>
    <w:bookmarkStart w:name="z227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198"/>
    <w:bookmarkStart w:name="z227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99"/>
    <w:bookmarkStart w:name="z227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200"/>
    <w:bookmarkStart w:name="z227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201"/>
    <w:bookmarkStart w:name="z227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02"/>
    <w:bookmarkStart w:name="z227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03"/>
    <w:bookmarkStart w:name="z227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04"/>
    <w:bookmarkStart w:name="z227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205"/>
    <w:bookmarkStart w:name="z228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207"/>
    <w:bookmarkStart w:name="z228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208"/>
    <w:bookmarkStart w:name="z228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209"/>
    <w:bookmarkStart w:name="z2285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210"/>
    <w:bookmarkStart w:name="z2286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211"/>
    <w:bookmarkStart w:name="z2287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212"/>
    <w:bookmarkStart w:name="z228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13"/>
    <w:bookmarkStart w:name="z228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214"/>
    <w:bookmarkStart w:name="z229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215"/>
    <w:bookmarkStart w:name="z229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2216"/>
    <w:bookmarkStart w:name="z2292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217"/>
    <w:bookmarkStart w:name="z229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218"/>
    <w:bookmarkStart w:name="z229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219"/>
    <w:bookmarkStart w:name="z229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220"/>
    <w:bookmarkStart w:name="z229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221"/>
    <w:bookmarkStart w:name="z229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222"/>
    <w:bookmarkStart w:name="z229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223"/>
    <w:bookmarkStart w:name="z229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224"/>
    <w:bookmarkStart w:name="z230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225"/>
    <w:bookmarkStart w:name="z230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226"/>
    <w:bookmarkStart w:name="z230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227"/>
    <w:bookmarkStart w:name="z230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228"/>
    <w:bookmarkStart w:name="z230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229"/>
    <w:bookmarkStart w:name="z230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230"/>
    <w:bookmarkStart w:name="z230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аварийно-спасательных и неотложных работ при чрезвычайных ситуациях; </w:t>
      </w:r>
    </w:p>
    <w:bookmarkEnd w:id="2231"/>
    <w:bookmarkStart w:name="z230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232"/>
    <w:bookmarkStart w:name="z230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233"/>
    <w:bookmarkStart w:name="z230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234"/>
    <w:bookmarkStart w:name="z231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35"/>
    <w:bookmarkStart w:name="z231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236"/>
    <w:bookmarkStart w:name="z231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37"/>
    <w:bookmarkStart w:name="z231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контроля в области пожарной безопасности; </w:t>
      </w:r>
    </w:p>
    <w:bookmarkEnd w:id="2238"/>
    <w:bookmarkStart w:name="z231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239"/>
    <w:bookmarkStart w:name="z231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240"/>
    <w:bookmarkStart w:name="z231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241"/>
    <w:bookmarkStart w:name="z231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242"/>
    <w:bookmarkStart w:name="z231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243"/>
    <w:bookmarkStart w:name="z231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244"/>
    <w:bookmarkStart w:name="z232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45"/>
    <w:bookmarkStart w:name="z232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46"/>
    <w:bookmarkStart w:name="z2322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247"/>
    <w:bookmarkStart w:name="z232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248"/>
    <w:bookmarkStart w:name="z232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49"/>
    <w:bookmarkStart w:name="z2325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50"/>
    <w:bookmarkStart w:name="z2326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51"/>
    <w:bookmarkStart w:name="z2327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252"/>
    <w:bookmarkStart w:name="z2328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254"/>
    <w:bookmarkStart w:name="z233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255"/>
    <w:bookmarkStart w:name="z233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256"/>
    <w:bookmarkStart w:name="z233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257"/>
    <w:bookmarkStart w:name="z233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258"/>
    <w:bookmarkStart w:name="z233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259"/>
    <w:bookmarkStart w:name="z233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60"/>
    <w:bookmarkStart w:name="z233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261"/>
    <w:bookmarkStart w:name="z233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262"/>
    <w:bookmarkStart w:name="z233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63"/>
    <w:bookmarkStart w:name="z234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264"/>
    <w:bookmarkStart w:name="z234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265"/>
    <w:bookmarkStart w:name="z234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266"/>
    <w:bookmarkStart w:name="z234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267"/>
    <w:bookmarkStart w:name="z234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268"/>
    <w:bookmarkStart w:name="z234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269"/>
    <w:bookmarkStart w:name="z234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270"/>
    <w:bookmarkStart w:name="z234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271"/>
    <w:bookmarkStart w:name="z234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272"/>
    <w:bookmarkStart w:name="z234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273"/>
    <w:bookmarkStart w:name="z235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274"/>
    <w:bookmarkStart w:name="z235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275"/>
    <w:bookmarkStart w:name="z235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276"/>
    <w:bookmarkStart w:name="z235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277"/>
    <w:bookmarkStart w:name="z235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278"/>
    <w:bookmarkStart w:name="z235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279"/>
    <w:bookmarkStart w:name="z235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280"/>
    <w:bookmarkStart w:name="z235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281"/>
    <w:bookmarkStart w:name="z235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82"/>
    <w:bookmarkStart w:name="z235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2283"/>
    <w:bookmarkStart w:name="z236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84"/>
    <w:bookmarkStart w:name="z236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2285"/>
    <w:bookmarkStart w:name="z236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2286"/>
    <w:bookmarkStart w:name="z236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2287"/>
    <w:bookmarkStart w:name="z236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правил безопасности на водоемах;</w:t>
      </w:r>
    </w:p>
    <w:bookmarkEnd w:id="2288"/>
    <w:bookmarkStart w:name="z236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производства дел об административных правонарушениях;</w:t>
      </w:r>
    </w:p>
    <w:bookmarkEnd w:id="2289"/>
    <w:bookmarkStart w:name="z236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290"/>
    <w:bookmarkStart w:name="z236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291"/>
    <w:bookmarkStart w:name="z236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92"/>
    <w:bookmarkStart w:name="z236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93"/>
    <w:bookmarkStart w:name="z237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районного штаба по борьбе с терроризмом;</w:t>
      </w:r>
    </w:p>
    <w:bookmarkEnd w:id="2294"/>
    <w:bookmarkStart w:name="z237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районной Антитеррористической комиссии;</w:t>
      </w:r>
    </w:p>
    <w:bookmarkEnd w:id="2295"/>
    <w:bookmarkStart w:name="z237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96"/>
    <w:bookmarkStart w:name="z237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97"/>
    <w:bookmarkStart w:name="z237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98"/>
    <w:bookmarkStart w:name="z237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299"/>
    <w:bookmarkStart w:name="z237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8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301"/>
    <w:bookmarkStart w:name="z2379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302"/>
    <w:bookmarkStart w:name="z238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03"/>
    <w:bookmarkStart w:name="z238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04"/>
    <w:bookmarkStart w:name="z238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05"/>
    <w:bookmarkStart w:name="z238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06"/>
    <w:bookmarkStart w:name="z238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07"/>
    <w:bookmarkStart w:name="z2385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308"/>
    <w:bookmarkStart w:name="z2386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309"/>
    <w:bookmarkStart w:name="z238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10"/>
    <w:bookmarkStart w:name="z238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311"/>
    <w:bookmarkStart w:name="z238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312"/>
    <w:bookmarkStart w:name="z239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313"/>
    <w:bookmarkStart w:name="z239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314"/>
    <w:bookmarkStart w:name="z239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315"/>
    <w:bookmarkStart w:name="z239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316"/>
    <w:bookmarkStart w:name="z239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317"/>
    <w:bookmarkStart w:name="z239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318"/>
    <w:bookmarkStart w:name="z239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319"/>
    <w:bookmarkStart w:name="z239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320"/>
    <w:bookmarkStart w:name="z239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321"/>
    <w:bookmarkStart w:name="z239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322"/>
    <w:bookmarkStart w:name="z240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323"/>
    <w:bookmarkStart w:name="z240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324"/>
    <w:bookmarkStart w:name="z240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325"/>
    <w:bookmarkStart w:name="z240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326"/>
    <w:bookmarkStart w:name="z240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327"/>
    <w:bookmarkStart w:name="z240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328"/>
    <w:bookmarkStart w:name="z240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29"/>
    <w:bookmarkStart w:name="z240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2330"/>
    <w:bookmarkStart w:name="z240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31"/>
    <w:bookmarkStart w:name="z240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2332"/>
    <w:bookmarkStart w:name="z241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2333"/>
    <w:bookmarkStart w:name="z241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2334"/>
    <w:bookmarkStart w:name="z241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правил безопасности на водоемах;</w:t>
      </w:r>
    </w:p>
    <w:bookmarkEnd w:id="2335"/>
    <w:bookmarkStart w:name="z241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производства дел об административных правонарушениях;</w:t>
      </w:r>
    </w:p>
    <w:bookmarkEnd w:id="2336"/>
    <w:bookmarkStart w:name="z241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337"/>
    <w:bookmarkStart w:name="z241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338"/>
    <w:bookmarkStart w:name="z241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339"/>
    <w:bookmarkStart w:name="z241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340"/>
    <w:bookmarkStart w:name="z241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районного штаба по борьбе с терроризмом;</w:t>
      </w:r>
    </w:p>
    <w:bookmarkEnd w:id="2341"/>
    <w:bookmarkStart w:name="z241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районной Антитеррористической комиссии;</w:t>
      </w:r>
    </w:p>
    <w:bookmarkEnd w:id="2342"/>
    <w:bookmarkStart w:name="z242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343"/>
    <w:bookmarkStart w:name="z2421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344"/>
    <w:bookmarkStart w:name="z242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345"/>
    <w:bookmarkStart w:name="z242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346"/>
    <w:bookmarkStart w:name="z242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348"/>
    <w:bookmarkStart w:name="z242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349"/>
    <w:bookmarkStart w:name="z242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50"/>
    <w:bookmarkStart w:name="z242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51"/>
    <w:bookmarkStart w:name="z243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52"/>
    <w:bookmarkStart w:name="z243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53"/>
    <w:bookmarkStart w:name="z243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54"/>
    <w:bookmarkStart w:name="z243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355"/>
    <w:bookmarkStart w:name="z2434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356"/>
    <w:bookmarkStart w:name="z2435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2357"/>
    <w:bookmarkStart w:name="z2436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358"/>
    <w:bookmarkStart w:name="z2437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359"/>
    <w:bookmarkStart w:name="z2438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360"/>
    <w:bookmarkStart w:name="z2439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361"/>
    <w:bookmarkStart w:name="z2440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362"/>
    <w:bookmarkStart w:name="z2441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363"/>
    <w:bookmarkStart w:name="z2442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9)осуществление постановки на учет и снятие с учета защитных сооружений расположенных на соответствующей территории;</w:t>
      </w:r>
    </w:p>
    <w:bookmarkEnd w:id="2364"/>
    <w:bookmarkStart w:name="z2443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365"/>
    <w:bookmarkStart w:name="z2444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366"/>
    <w:bookmarkStart w:name="z2445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367"/>
    <w:bookmarkStart w:name="z2446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368"/>
    <w:bookmarkStart w:name="z244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369"/>
    <w:bookmarkStart w:name="z2448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370"/>
    <w:bookmarkStart w:name="z244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371"/>
    <w:bookmarkStart w:name="z245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проведения аварийно-спасательных и неотложных работ при чрезвычайных ситуациях; </w:t>
      </w:r>
    </w:p>
    <w:bookmarkEnd w:id="2372"/>
    <w:bookmarkStart w:name="z245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373"/>
    <w:bookmarkStart w:name="z245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374"/>
    <w:bookmarkStart w:name="z245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375"/>
    <w:bookmarkStart w:name="z245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76"/>
    <w:bookmarkStart w:name="z2455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377"/>
    <w:bookmarkStart w:name="z2456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78"/>
    <w:bookmarkStart w:name="z2457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контроля в области пожарной безопасности; </w:t>
      </w:r>
    </w:p>
    <w:bookmarkEnd w:id="2379"/>
    <w:bookmarkStart w:name="z2458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380"/>
    <w:bookmarkStart w:name="z2459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381"/>
    <w:bookmarkStart w:name="z2460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382"/>
    <w:bookmarkStart w:name="z2461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383"/>
    <w:bookmarkStart w:name="z2462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384"/>
    <w:bookmarkStart w:name="z2463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385"/>
    <w:bookmarkStart w:name="z2464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386"/>
    <w:bookmarkStart w:name="z2465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387"/>
    <w:bookmarkStart w:name="z2466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388"/>
    <w:bookmarkStart w:name="z2467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389"/>
    <w:bookmarkStart w:name="z2468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390"/>
    <w:bookmarkStart w:name="z2469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391"/>
    <w:bookmarkStart w:name="z2470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392"/>
    <w:bookmarkStart w:name="z247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393"/>
    <w:bookmarkStart w:name="z247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395"/>
    <w:bookmarkStart w:name="z247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396"/>
    <w:bookmarkStart w:name="z247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97"/>
    <w:bookmarkStart w:name="z247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98"/>
    <w:bookmarkStart w:name="z247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99"/>
    <w:bookmarkStart w:name="z247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400"/>
    <w:bookmarkStart w:name="z248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01"/>
    <w:bookmarkStart w:name="z248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402"/>
    <w:bookmarkStart w:name="z248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403"/>
    <w:bookmarkStart w:name="z248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404"/>
    <w:bookmarkStart w:name="z248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405"/>
    <w:bookmarkStart w:name="z248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406"/>
    <w:bookmarkStart w:name="z248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407"/>
    <w:bookmarkStart w:name="z248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408"/>
    <w:bookmarkStart w:name="z248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409"/>
    <w:bookmarkStart w:name="z248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410"/>
    <w:bookmarkStart w:name="z249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411"/>
    <w:bookmarkStart w:name="z249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412"/>
    <w:bookmarkStart w:name="z249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413"/>
    <w:bookmarkStart w:name="z249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414"/>
    <w:bookmarkStart w:name="z249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415"/>
    <w:bookmarkStart w:name="z249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416"/>
    <w:bookmarkStart w:name="z249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417"/>
    <w:bookmarkStart w:name="z249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418"/>
    <w:bookmarkStart w:name="z249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419"/>
    <w:bookmarkStart w:name="z249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420"/>
    <w:bookmarkStart w:name="z250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421"/>
    <w:bookmarkStart w:name="z250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422"/>
    <w:bookmarkStart w:name="z250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423"/>
    <w:bookmarkStart w:name="z250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424"/>
    <w:bookmarkStart w:name="z250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425"/>
    <w:bookmarkStart w:name="z250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426"/>
    <w:bookmarkStart w:name="z250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427"/>
    <w:bookmarkStart w:name="z250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428"/>
    <w:bookmarkStart w:name="z250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429"/>
    <w:bookmarkStart w:name="z250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430"/>
    <w:bookmarkStart w:name="z251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431"/>
    <w:bookmarkStart w:name="z251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432"/>
    <w:bookmarkStart w:name="z2512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433"/>
    <w:bookmarkStart w:name="z251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34"/>
    <w:bookmarkStart w:name="z2514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435"/>
    <w:bookmarkStart w:name="z2515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436"/>
    <w:bookmarkStart w:name="z2516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37"/>
    <w:bookmarkStart w:name="z2517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438"/>
    <w:bookmarkStart w:name="z2518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439"/>
    <w:bookmarkStart w:name="z2519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440"/>
    <w:bookmarkStart w:name="z2520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021700, Республика Казахстан, Акмолинская область, Бурабайский район, город Щучинск, улица Абая, 126А.";</w:t>
      </w:r>
    </w:p>
    <w:bookmarkEnd w:id="2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4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443"/>
    <w:bookmarkStart w:name="z2525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444"/>
    <w:bookmarkStart w:name="z2526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445"/>
    <w:bookmarkStart w:name="z2527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446"/>
    <w:bookmarkStart w:name="z2528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447"/>
    <w:bookmarkStart w:name="z2529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448"/>
    <w:bookmarkStart w:name="z2530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9"/>
    <w:bookmarkStart w:name="z2531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450"/>
    <w:bookmarkStart w:name="z2532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451"/>
    <w:bookmarkStart w:name="z2533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452"/>
    <w:bookmarkStart w:name="z2534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453"/>
    <w:bookmarkStart w:name="z2535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454"/>
    <w:bookmarkStart w:name="z2536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455"/>
    <w:bookmarkStart w:name="z2537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456"/>
    <w:bookmarkStart w:name="z2538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457"/>
    <w:bookmarkStart w:name="z2539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458"/>
    <w:bookmarkStart w:name="z2540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459"/>
    <w:bookmarkStart w:name="z2541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460"/>
    <w:bookmarkStart w:name="z2542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461"/>
    <w:bookmarkStart w:name="z2543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462"/>
    <w:bookmarkStart w:name="z2544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463"/>
    <w:bookmarkStart w:name="z2545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464"/>
    <w:bookmarkStart w:name="z2546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465"/>
    <w:bookmarkStart w:name="z2547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466"/>
    <w:bookmarkStart w:name="z2548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467"/>
    <w:bookmarkStart w:name="z2549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468"/>
    <w:bookmarkStart w:name="z2550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469"/>
    <w:bookmarkStart w:name="z2551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470"/>
    <w:bookmarkStart w:name="z2552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471"/>
    <w:bookmarkStart w:name="z2553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472"/>
    <w:bookmarkStart w:name="z2554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473"/>
    <w:bookmarkStart w:name="z255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474"/>
    <w:bookmarkStart w:name="z255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475"/>
    <w:bookmarkStart w:name="z255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476"/>
    <w:bookmarkStart w:name="z255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477"/>
    <w:bookmarkStart w:name="z255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478"/>
    <w:bookmarkStart w:name="z2560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479"/>
    <w:bookmarkStart w:name="z256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480"/>
    <w:bookmarkStart w:name="z256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481"/>
    <w:bookmarkStart w:name="z256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82"/>
    <w:bookmarkStart w:name="z256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483"/>
    <w:bookmarkStart w:name="z256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484"/>
    <w:bookmarkStart w:name="z256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85"/>
    <w:bookmarkStart w:name="z256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486"/>
    <w:bookmarkStart w:name="z256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487"/>
    <w:bookmarkStart w:name="z256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488"/>
    <w:bookmarkStart w:name="z257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490"/>
    <w:bookmarkStart w:name="z257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491"/>
    <w:bookmarkStart w:name="z257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492"/>
    <w:bookmarkStart w:name="z257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493"/>
    <w:bookmarkStart w:name="z257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494"/>
    <w:bookmarkStart w:name="z257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495"/>
    <w:bookmarkStart w:name="z257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96"/>
    <w:bookmarkStart w:name="z257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497"/>
    <w:bookmarkStart w:name="z258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498"/>
    <w:bookmarkStart w:name="z258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499"/>
    <w:bookmarkStart w:name="z258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500"/>
    <w:bookmarkStart w:name="z258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501"/>
    <w:bookmarkStart w:name="z258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502"/>
    <w:bookmarkStart w:name="z258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503"/>
    <w:bookmarkStart w:name="z258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504"/>
    <w:bookmarkStart w:name="z258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505"/>
    <w:bookmarkStart w:name="z258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506"/>
    <w:bookmarkStart w:name="z258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507"/>
    <w:bookmarkStart w:name="z259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508"/>
    <w:bookmarkStart w:name="z259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509"/>
    <w:bookmarkStart w:name="z259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510"/>
    <w:bookmarkStart w:name="z259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511"/>
    <w:bookmarkStart w:name="z259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512"/>
    <w:bookmarkStart w:name="z259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513"/>
    <w:bookmarkStart w:name="z259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514"/>
    <w:bookmarkStart w:name="z259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515"/>
    <w:bookmarkStart w:name="z259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516"/>
    <w:bookmarkStart w:name="z259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517"/>
    <w:bookmarkStart w:name="z260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18"/>
    <w:bookmarkStart w:name="z260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519"/>
    <w:bookmarkStart w:name="z260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20"/>
    <w:bookmarkStart w:name="z260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521"/>
    <w:bookmarkStart w:name="z260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522"/>
    <w:bookmarkStart w:name="z260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523"/>
    <w:bookmarkStart w:name="z260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524"/>
    <w:bookmarkStart w:name="z260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525"/>
    <w:bookmarkStart w:name="z260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526"/>
    <w:bookmarkStart w:name="z260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527"/>
    <w:bookmarkStart w:name="z261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528"/>
    <w:bookmarkStart w:name="z261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29"/>
    <w:bookmarkStart w:name="z261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2530"/>
    <w:bookmarkStart w:name="z261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2531"/>
    <w:bookmarkStart w:name="z261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32"/>
    <w:bookmarkStart w:name="z261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33"/>
    <w:bookmarkStart w:name="z261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534"/>
    <w:bookmarkStart w:name="z261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535"/>
    <w:bookmarkStart w:name="z261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0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537"/>
    <w:bookmarkStart w:name="z2621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538"/>
    <w:bookmarkStart w:name="z2622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39"/>
    <w:bookmarkStart w:name="z2623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40"/>
    <w:bookmarkStart w:name="z2624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541"/>
    <w:bookmarkStart w:name="z2625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542"/>
    <w:bookmarkStart w:name="z2626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43"/>
    <w:bookmarkStart w:name="z2627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544"/>
    <w:bookmarkStart w:name="z2628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545"/>
    <w:bookmarkStart w:name="z2629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46"/>
    <w:bookmarkStart w:name="z2630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547"/>
    <w:bookmarkStart w:name="z2631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548"/>
    <w:bookmarkStart w:name="z2632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549"/>
    <w:bookmarkStart w:name="z2633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550"/>
    <w:bookmarkStart w:name="z2634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551"/>
    <w:bookmarkStart w:name="z2635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552"/>
    <w:bookmarkStart w:name="z263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553"/>
    <w:bookmarkStart w:name="z263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554"/>
    <w:bookmarkStart w:name="z263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555"/>
    <w:bookmarkStart w:name="z263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556"/>
    <w:bookmarkStart w:name="z2640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557"/>
    <w:bookmarkStart w:name="z2641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558"/>
    <w:bookmarkStart w:name="z2642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559"/>
    <w:bookmarkStart w:name="z2643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560"/>
    <w:bookmarkStart w:name="z2644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561"/>
    <w:bookmarkStart w:name="z2645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562"/>
    <w:bookmarkStart w:name="z2646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563"/>
    <w:bookmarkStart w:name="z2647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564"/>
    <w:bookmarkStart w:name="z2648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65"/>
    <w:bookmarkStart w:name="z2649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566"/>
    <w:bookmarkStart w:name="z2650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67"/>
    <w:bookmarkStart w:name="z2651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568"/>
    <w:bookmarkStart w:name="z2652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569"/>
    <w:bookmarkStart w:name="z2653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570"/>
    <w:bookmarkStart w:name="z2654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571"/>
    <w:bookmarkStart w:name="z2655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572"/>
    <w:bookmarkStart w:name="z2656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573"/>
    <w:bookmarkStart w:name="z2657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574"/>
    <w:bookmarkStart w:name="z2658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575"/>
    <w:bookmarkStart w:name="z2659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76"/>
    <w:bookmarkStart w:name="z2660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577"/>
    <w:bookmarkStart w:name="z2661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578"/>
    <w:bookmarkStart w:name="z2662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79"/>
    <w:bookmarkStart w:name="z2663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80"/>
    <w:bookmarkStart w:name="z2664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581"/>
    <w:bookmarkStart w:name="z2665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582"/>
    <w:bookmarkStart w:name="z2666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8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584"/>
    <w:bookmarkStart w:name="z2669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585"/>
    <w:bookmarkStart w:name="z2670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86"/>
    <w:bookmarkStart w:name="z2671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87"/>
    <w:bookmarkStart w:name="z2672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588"/>
    <w:bookmarkStart w:name="z2673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589"/>
    <w:bookmarkStart w:name="z2674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0"/>
    <w:bookmarkStart w:name="z2675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591"/>
    <w:bookmarkStart w:name="z2676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592"/>
    <w:bookmarkStart w:name="z2677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93"/>
    <w:bookmarkStart w:name="z2678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594"/>
    <w:bookmarkStart w:name="z2679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595"/>
    <w:bookmarkStart w:name="z2680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596"/>
    <w:bookmarkStart w:name="z268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597"/>
    <w:bookmarkStart w:name="z268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598"/>
    <w:bookmarkStart w:name="z2683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599"/>
    <w:bookmarkStart w:name="z268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600"/>
    <w:bookmarkStart w:name="z2685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601"/>
    <w:bookmarkStart w:name="z2686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602"/>
    <w:bookmarkStart w:name="z2687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603"/>
    <w:bookmarkStart w:name="z2688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604"/>
    <w:bookmarkStart w:name="z2689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605"/>
    <w:bookmarkStart w:name="z2690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606"/>
    <w:bookmarkStart w:name="z2691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607"/>
    <w:bookmarkStart w:name="z2692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608"/>
    <w:bookmarkStart w:name="z2693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609"/>
    <w:bookmarkStart w:name="z2694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610"/>
    <w:bookmarkStart w:name="z2695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611"/>
    <w:bookmarkStart w:name="z2696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612"/>
    <w:bookmarkStart w:name="z2697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613"/>
    <w:bookmarkStart w:name="z2698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614"/>
    <w:bookmarkStart w:name="z269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615"/>
    <w:bookmarkStart w:name="z2700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616"/>
    <w:bookmarkStart w:name="z2701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617"/>
    <w:bookmarkStart w:name="z270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618"/>
    <w:bookmarkStart w:name="z270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619"/>
    <w:bookmarkStart w:name="z270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620"/>
    <w:bookmarkStart w:name="z270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621"/>
    <w:bookmarkStart w:name="z270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622"/>
    <w:bookmarkStart w:name="z270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623"/>
    <w:bookmarkStart w:name="z270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624"/>
    <w:bookmarkStart w:name="z270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625"/>
    <w:bookmarkStart w:name="z271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626"/>
    <w:bookmarkStart w:name="z271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627"/>
    <w:bookmarkStart w:name="z271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628"/>
    <w:bookmarkStart w:name="z271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629"/>
    <w:bookmarkStart w:name="z271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6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631"/>
    <w:bookmarkStart w:name="z2717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632"/>
    <w:bookmarkStart w:name="z2718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633"/>
    <w:bookmarkStart w:name="z2719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634"/>
    <w:bookmarkStart w:name="z272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635"/>
    <w:bookmarkStart w:name="z272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636"/>
    <w:bookmarkStart w:name="z272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637"/>
    <w:bookmarkStart w:name="z272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638"/>
    <w:bookmarkStart w:name="z272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639"/>
    <w:bookmarkStart w:name="z272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640"/>
    <w:bookmarkStart w:name="z272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641"/>
    <w:bookmarkStart w:name="z272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642"/>
    <w:bookmarkStart w:name="z272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643"/>
    <w:bookmarkStart w:name="z272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644"/>
    <w:bookmarkStart w:name="z273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645"/>
    <w:bookmarkStart w:name="z273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646"/>
    <w:bookmarkStart w:name="z273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647"/>
    <w:bookmarkStart w:name="z273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648"/>
    <w:bookmarkStart w:name="z273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649"/>
    <w:bookmarkStart w:name="z273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650"/>
    <w:bookmarkStart w:name="z273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651"/>
    <w:bookmarkStart w:name="z273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652"/>
    <w:bookmarkStart w:name="z273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653"/>
    <w:bookmarkStart w:name="z273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654"/>
    <w:bookmarkStart w:name="z2740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655"/>
    <w:bookmarkStart w:name="z274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656"/>
    <w:bookmarkStart w:name="z274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657"/>
    <w:bookmarkStart w:name="z274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658"/>
    <w:bookmarkStart w:name="z274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659"/>
    <w:bookmarkStart w:name="z274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660"/>
    <w:bookmarkStart w:name="z274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661"/>
    <w:bookmarkStart w:name="z274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662"/>
    <w:bookmarkStart w:name="z274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663"/>
    <w:bookmarkStart w:name="z274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664"/>
    <w:bookmarkStart w:name="z275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665"/>
    <w:bookmarkStart w:name="z275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666"/>
    <w:bookmarkStart w:name="z275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667"/>
    <w:bookmarkStart w:name="z275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668"/>
    <w:bookmarkStart w:name="z275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669"/>
    <w:bookmarkStart w:name="z275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670"/>
    <w:bookmarkStart w:name="z2756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671"/>
    <w:bookmarkStart w:name="z2757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672"/>
    <w:bookmarkStart w:name="z275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673"/>
    <w:bookmarkStart w:name="z275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674"/>
    <w:bookmarkStart w:name="z2760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675"/>
    <w:bookmarkStart w:name="z2761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676"/>
    <w:bookmarkStart w:name="z2762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678"/>
    <w:bookmarkStart w:name="z276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679"/>
    <w:bookmarkStart w:name="z276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680"/>
    <w:bookmarkStart w:name="z276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681"/>
    <w:bookmarkStart w:name="z276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682"/>
    <w:bookmarkStart w:name="z276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683"/>
    <w:bookmarkStart w:name="z277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684"/>
    <w:bookmarkStart w:name="z277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685"/>
    <w:bookmarkStart w:name="z277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686"/>
    <w:bookmarkStart w:name="z277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687"/>
    <w:bookmarkStart w:name="z277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688"/>
    <w:bookmarkStart w:name="z277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689"/>
    <w:bookmarkStart w:name="z277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690"/>
    <w:bookmarkStart w:name="z277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691"/>
    <w:bookmarkStart w:name="z277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692"/>
    <w:bookmarkStart w:name="z277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693"/>
    <w:bookmarkStart w:name="z278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694"/>
    <w:bookmarkStart w:name="z278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695"/>
    <w:bookmarkStart w:name="z278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696"/>
    <w:bookmarkStart w:name="z278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697"/>
    <w:bookmarkStart w:name="z278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698"/>
    <w:bookmarkStart w:name="z278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699"/>
    <w:bookmarkStart w:name="z278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700"/>
    <w:bookmarkStart w:name="z278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701"/>
    <w:bookmarkStart w:name="z278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702"/>
    <w:bookmarkStart w:name="z278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703"/>
    <w:bookmarkStart w:name="z279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704"/>
    <w:bookmarkStart w:name="z279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705"/>
    <w:bookmarkStart w:name="z279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706"/>
    <w:bookmarkStart w:name="z279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707"/>
    <w:bookmarkStart w:name="z279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708"/>
    <w:bookmarkStart w:name="z279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709"/>
    <w:bookmarkStart w:name="z279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710"/>
    <w:bookmarkStart w:name="z279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711"/>
    <w:bookmarkStart w:name="z279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712"/>
    <w:bookmarkStart w:name="z279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713"/>
    <w:bookmarkStart w:name="z280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714"/>
    <w:bookmarkStart w:name="z280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715"/>
    <w:bookmarkStart w:name="z280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16"/>
    <w:bookmarkStart w:name="z280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17"/>
    <w:bookmarkStart w:name="z280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718"/>
    <w:bookmarkStart w:name="z280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719"/>
    <w:bookmarkStart w:name="z280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20"/>
    <w:bookmarkStart w:name="z280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721"/>
    <w:bookmarkStart w:name="z280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722"/>
    <w:bookmarkStart w:name="z280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723"/>
    <w:bookmarkStart w:name="z281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2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725"/>
    <w:bookmarkStart w:name="z2813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726"/>
    <w:bookmarkStart w:name="z2814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727"/>
    <w:bookmarkStart w:name="z2815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728"/>
    <w:bookmarkStart w:name="z281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29"/>
    <w:bookmarkStart w:name="z281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730"/>
    <w:bookmarkStart w:name="z281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31"/>
    <w:bookmarkStart w:name="z281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732"/>
    <w:bookmarkStart w:name="z282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733"/>
    <w:bookmarkStart w:name="z282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734"/>
    <w:bookmarkStart w:name="z282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735"/>
    <w:bookmarkStart w:name="z2823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736"/>
    <w:bookmarkStart w:name="z282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737"/>
    <w:bookmarkStart w:name="z282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738"/>
    <w:bookmarkStart w:name="z282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739"/>
    <w:bookmarkStart w:name="z2827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740"/>
    <w:bookmarkStart w:name="z282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741"/>
    <w:bookmarkStart w:name="z2829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742"/>
    <w:bookmarkStart w:name="z283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743"/>
    <w:bookmarkStart w:name="z283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744"/>
    <w:bookmarkStart w:name="z283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745"/>
    <w:bookmarkStart w:name="z283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746"/>
    <w:bookmarkStart w:name="z283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747"/>
    <w:bookmarkStart w:name="z2835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748"/>
    <w:bookmarkStart w:name="z2836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749"/>
    <w:bookmarkStart w:name="z2837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750"/>
    <w:bookmarkStart w:name="z2838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751"/>
    <w:bookmarkStart w:name="z2839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752"/>
    <w:bookmarkStart w:name="z2840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753"/>
    <w:bookmarkStart w:name="z2841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754"/>
    <w:bookmarkStart w:name="z2842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755"/>
    <w:bookmarkStart w:name="z2843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756"/>
    <w:bookmarkStart w:name="z2844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757"/>
    <w:bookmarkStart w:name="z2845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758"/>
    <w:bookmarkStart w:name="z2846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759"/>
    <w:bookmarkStart w:name="z2847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760"/>
    <w:bookmarkStart w:name="z2848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761"/>
    <w:bookmarkStart w:name="z2849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762"/>
    <w:bookmarkStart w:name="z2850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63"/>
    <w:bookmarkStart w:name="z2851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64"/>
    <w:bookmarkStart w:name="z2852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765"/>
    <w:bookmarkStart w:name="z285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766"/>
    <w:bookmarkStart w:name="z285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67"/>
    <w:bookmarkStart w:name="z285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768"/>
    <w:bookmarkStart w:name="z285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769"/>
    <w:bookmarkStart w:name="z285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770"/>
    <w:bookmarkStart w:name="z2858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772"/>
    <w:bookmarkStart w:name="z286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773"/>
    <w:bookmarkStart w:name="z286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774"/>
    <w:bookmarkStart w:name="z286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775"/>
    <w:bookmarkStart w:name="z286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76"/>
    <w:bookmarkStart w:name="z286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777"/>
    <w:bookmarkStart w:name="z286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78"/>
    <w:bookmarkStart w:name="z286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779"/>
    <w:bookmarkStart w:name="z286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780"/>
    <w:bookmarkStart w:name="z286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781"/>
    <w:bookmarkStart w:name="z287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782"/>
    <w:bookmarkStart w:name="z287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783"/>
    <w:bookmarkStart w:name="z287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784"/>
    <w:bookmarkStart w:name="z287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785"/>
    <w:bookmarkStart w:name="z287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786"/>
    <w:bookmarkStart w:name="z287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787"/>
    <w:bookmarkStart w:name="z287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788"/>
    <w:bookmarkStart w:name="z287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789"/>
    <w:bookmarkStart w:name="z287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790"/>
    <w:bookmarkStart w:name="z2879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791"/>
    <w:bookmarkStart w:name="z288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792"/>
    <w:bookmarkStart w:name="z288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793"/>
    <w:bookmarkStart w:name="z288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794"/>
    <w:bookmarkStart w:name="z288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795"/>
    <w:bookmarkStart w:name="z288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796"/>
    <w:bookmarkStart w:name="z2885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797"/>
    <w:bookmarkStart w:name="z2886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798"/>
    <w:bookmarkStart w:name="z2887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799"/>
    <w:bookmarkStart w:name="z2888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800"/>
    <w:bookmarkStart w:name="z2889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801"/>
    <w:bookmarkStart w:name="z2890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02"/>
    <w:bookmarkStart w:name="z2891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803"/>
    <w:bookmarkStart w:name="z2892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804"/>
    <w:bookmarkStart w:name="z2893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805"/>
    <w:bookmarkStart w:name="z2894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806"/>
    <w:bookmarkStart w:name="z2895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807"/>
    <w:bookmarkStart w:name="z2896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808"/>
    <w:bookmarkStart w:name="z2897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809"/>
    <w:bookmarkStart w:name="z2898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810"/>
    <w:bookmarkStart w:name="z2899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811"/>
    <w:bookmarkStart w:name="z2900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812"/>
    <w:bookmarkStart w:name="z290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813"/>
    <w:bookmarkStart w:name="z2902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814"/>
    <w:bookmarkStart w:name="z2903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815"/>
    <w:bookmarkStart w:name="z2904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816"/>
    <w:bookmarkStart w:name="z2905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817"/>
    <w:bookmarkStart w:name="z2906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819"/>
    <w:bookmarkStart w:name="z290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820"/>
    <w:bookmarkStart w:name="z291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821"/>
    <w:bookmarkStart w:name="z291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822"/>
    <w:bookmarkStart w:name="z291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823"/>
    <w:bookmarkStart w:name="z291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824"/>
    <w:bookmarkStart w:name="z291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25"/>
    <w:bookmarkStart w:name="z291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826"/>
    <w:bookmarkStart w:name="z2916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827"/>
    <w:bookmarkStart w:name="z291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28"/>
    <w:bookmarkStart w:name="z291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829"/>
    <w:bookmarkStart w:name="z2919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830"/>
    <w:bookmarkStart w:name="z2920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831"/>
    <w:bookmarkStart w:name="z2921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832"/>
    <w:bookmarkStart w:name="z2922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833"/>
    <w:bookmarkStart w:name="z2923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834"/>
    <w:bookmarkStart w:name="z2924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835"/>
    <w:bookmarkStart w:name="z2925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836"/>
    <w:bookmarkStart w:name="z2926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837"/>
    <w:bookmarkStart w:name="z2927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838"/>
    <w:bookmarkStart w:name="z2928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839"/>
    <w:bookmarkStart w:name="z292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840"/>
    <w:bookmarkStart w:name="z2930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841"/>
    <w:bookmarkStart w:name="z2931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842"/>
    <w:bookmarkStart w:name="z2932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843"/>
    <w:bookmarkStart w:name="z2933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844"/>
    <w:bookmarkStart w:name="z2934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845"/>
    <w:bookmarkStart w:name="z2935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846"/>
    <w:bookmarkStart w:name="z2936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847"/>
    <w:bookmarkStart w:name="z2937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848"/>
    <w:bookmarkStart w:name="z2938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49"/>
    <w:bookmarkStart w:name="z2939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850"/>
    <w:bookmarkStart w:name="z2940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851"/>
    <w:bookmarkStart w:name="z2941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852"/>
    <w:bookmarkStart w:name="z2942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853"/>
    <w:bookmarkStart w:name="z2943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854"/>
    <w:bookmarkStart w:name="z2944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855"/>
    <w:bookmarkStart w:name="z2945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856"/>
    <w:bookmarkStart w:name="z2946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857"/>
    <w:bookmarkStart w:name="z2947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858"/>
    <w:bookmarkStart w:name="z2948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859"/>
    <w:bookmarkStart w:name="z2949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860"/>
    <w:bookmarkStart w:name="z2950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861"/>
    <w:bookmarkStart w:name="z2951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862"/>
    <w:bookmarkStart w:name="z2952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863"/>
    <w:bookmarkStart w:name="z2953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864"/>
    <w:bookmarkStart w:name="z2954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866"/>
    <w:bookmarkStart w:name="z295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867"/>
    <w:bookmarkStart w:name="z295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868"/>
    <w:bookmarkStart w:name="z295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869"/>
    <w:bookmarkStart w:name="z296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870"/>
    <w:bookmarkStart w:name="z296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871"/>
    <w:bookmarkStart w:name="z296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72"/>
    <w:bookmarkStart w:name="z296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873"/>
    <w:bookmarkStart w:name="z296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874"/>
    <w:bookmarkStart w:name="z296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75"/>
    <w:bookmarkStart w:name="z296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876"/>
    <w:bookmarkStart w:name="z296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877"/>
    <w:bookmarkStart w:name="z296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878"/>
    <w:bookmarkStart w:name="z296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879"/>
    <w:bookmarkStart w:name="z297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880"/>
    <w:bookmarkStart w:name="z297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881"/>
    <w:bookmarkStart w:name="z297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882"/>
    <w:bookmarkStart w:name="z297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883"/>
    <w:bookmarkStart w:name="z297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884"/>
    <w:bookmarkStart w:name="z297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885"/>
    <w:bookmarkStart w:name="z297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886"/>
    <w:bookmarkStart w:name="z297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887"/>
    <w:bookmarkStart w:name="z297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888"/>
    <w:bookmarkStart w:name="z297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889"/>
    <w:bookmarkStart w:name="z298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890"/>
    <w:bookmarkStart w:name="z298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891"/>
    <w:bookmarkStart w:name="z298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892"/>
    <w:bookmarkStart w:name="z298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893"/>
    <w:bookmarkStart w:name="z298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894"/>
    <w:bookmarkStart w:name="z2985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895"/>
    <w:bookmarkStart w:name="z298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96"/>
    <w:bookmarkStart w:name="z298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897"/>
    <w:bookmarkStart w:name="z298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898"/>
    <w:bookmarkStart w:name="z298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899"/>
    <w:bookmarkStart w:name="z299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900"/>
    <w:bookmarkStart w:name="z299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901"/>
    <w:bookmarkStart w:name="z299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902"/>
    <w:bookmarkStart w:name="z299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903"/>
    <w:bookmarkStart w:name="z299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04"/>
    <w:bookmarkStart w:name="z299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905"/>
    <w:bookmarkStart w:name="z299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906"/>
    <w:bookmarkStart w:name="z299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907"/>
    <w:bookmarkStart w:name="z299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908"/>
    <w:bookmarkStart w:name="z299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909"/>
    <w:bookmarkStart w:name="z300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910"/>
    <w:bookmarkStart w:name="z300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911"/>
    <w:bookmarkStart w:name="z300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4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913"/>
    <w:bookmarkStart w:name="z3005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914"/>
    <w:bookmarkStart w:name="z3006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915"/>
    <w:bookmarkStart w:name="z3007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916"/>
    <w:bookmarkStart w:name="z3008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917"/>
    <w:bookmarkStart w:name="z3009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918"/>
    <w:bookmarkStart w:name="z3010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919"/>
    <w:bookmarkStart w:name="z3011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920"/>
    <w:bookmarkStart w:name="z3012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921"/>
    <w:bookmarkStart w:name="z3013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922"/>
    <w:bookmarkStart w:name="z3014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923"/>
    <w:bookmarkStart w:name="z3015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924"/>
    <w:bookmarkStart w:name="z3016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925"/>
    <w:bookmarkStart w:name="z3017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926"/>
    <w:bookmarkStart w:name="z3018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927"/>
    <w:bookmarkStart w:name="z3019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928"/>
    <w:bookmarkStart w:name="z3020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929"/>
    <w:bookmarkStart w:name="z3021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930"/>
    <w:bookmarkStart w:name="z3022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931"/>
    <w:bookmarkStart w:name="z3023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932"/>
    <w:bookmarkStart w:name="z302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933"/>
    <w:bookmarkStart w:name="z3025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934"/>
    <w:bookmarkStart w:name="z3026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935"/>
    <w:bookmarkStart w:name="z3027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936"/>
    <w:bookmarkStart w:name="z3028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937"/>
    <w:bookmarkStart w:name="z3029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938"/>
    <w:bookmarkStart w:name="z3030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939"/>
    <w:bookmarkStart w:name="z3031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940"/>
    <w:bookmarkStart w:name="z3032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941"/>
    <w:bookmarkStart w:name="z303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942"/>
    <w:bookmarkStart w:name="z303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943"/>
    <w:bookmarkStart w:name="z303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944"/>
    <w:bookmarkStart w:name="z303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945"/>
    <w:bookmarkStart w:name="z303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946"/>
    <w:bookmarkStart w:name="z3038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947"/>
    <w:bookmarkStart w:name="z3039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948"/>
    <w:bookmarkStart w:name="z3040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2949"/>
    <w:bookmarkStart w:name="z3041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2950"/>
    <w:bookmarkStart w:name="z3042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51"/>
    <w:bookmarkStart w:name="z3043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952"/>
    <w:bookmarkStart w:name="z3044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2953"/>
    <w:bookmarkStart w:name="z304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2954"/>
    <w:bookmarkStart w:name="z304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955"/>
    <w:bookmarkStart w:name="z304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956"/>
    <w:bookmarkStart w:name="z3048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957"/>
    <w:bookmarkStart w:name="z3049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2958"/>
    <w:bookmarkStart w:name="z3050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2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030100, Актюбинская область, Айтекебийский район, сельский округ Темирбека Жургенова село Темирбека Жургенова, улица Алтынсарина, 29.";</w:t>
      </w:r>
    </w:p>
    <w:bookmarkEnd w:id="2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4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2961"/>
    <w:bookmarkStart w:name="z3055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962"/>
    <w:bookmarkStart w:name="z3056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963"/>
    <w:bookmarkStart w:name="z3057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964"/>
    <w:bookmarkStart w:name="z3058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965"/>
    <w:bookmarkStart w:name="z3059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966"/>
    <w:bookmarkStart w:name="z3060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967"/>
    <w:bookmarkStart w:name="z3061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2968"/>
    <w:bookmarkStart w:name="z3062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969"/>
    <w:bookmarkStart w:name="z3063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970"/>
    <w:bookmarkStart w:name="z3064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971"/>
    <w:bookmarkStart w:name="z3065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972"/>
    <w:bookmarkStart w:name="z3066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973"/>
    <w:bookmarkStart w:name="z3067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974"/>
    <w:bookmarkStart w:name="z3068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975"/>
    <w:bookmarkStart w:name="z3069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976"/>
    <w:bookmarkStart w:name="z3070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977"/>
    <w:bookmarkStart w:name="z3071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978"/>
    <w:bookmarkStart w:name="z3072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979"/>
    <w:bookmarkStart w:name="z3073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980"/>
    <w:bookmarkStart w:name="z3074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981"/>
    <w:bookmarkStart w:name="z3075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982"/>
    <w:bookmarkStart w:name="z3076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983"/>
    <w:bookmarkStart w:name="z3077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984"/>
    <w:bookmarkStart w:name="z3078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985"/>
    <w:bookmarkStart w:name="z3079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986"/>
    <w:bookmarkStart w:name="z3080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2987"/>
    <w:bookmarkStart w:name="z3081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2988"/>
    <w:bookmarkStart w:name="z3082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989"/>
    <w:bookmarkStart w:name="z3083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2990"/>
    <w:bookmarkStart w:name="z3084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991"/>
    <w:bookmarkStart w:name="z3085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2992"/>
    <w:bookmarkStart w:name="z3086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2993"/>
    <w:bookmarkStart w:name="z3087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2994"/>
    <w:bookmarkStart w:name="z3088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2995"/>
    <w:bookmarkStart w:name="z3089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2996"/>
    <w:bookmarkStart w:name="z3090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предписаний, актов об устранении выявленных нарушений и проведению мероприятий по предотвращению пожаров;</w:t>
      </w:r>
    </w:p>
    <w:bookmarkEnd w:id="2997"/>
    <w:bookmarkStart w:name="z3091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предписаний, актов об устранении выявленных нарушений и выполнению мероприятий по гражданской обороне;</w:t>
      </w:r>
    </w:p>
    <w:bookmarkEnd w:id="2998"/>
    <w:bookmarkStart w:name="z3092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99"/>
    <w:bookmarkStart w:name="z3093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00"/>
    <w:bookmarkStart w:name="z3094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001"/>
    <w:bookmarkStart w:name="z3095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002"/>
    <w:bookmarkStart w:name="z3096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03"/>
    <w:bookmarkStart w:name="z3097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004"/>
    <w:bookmarkStart w:name="z3098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005"/>
    <w:bookmarkStart w:name="z3099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006"/>
    <w:bookmarkStart w:name="z3100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2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008"/>
    <w:bookmarkStart w:name="z3103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009"/>
    <w:bookmarkStart w:name="z3104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010"/>
    <w:bookmarkStart w:name="z3105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011"/>
    <w:bookmarkStart w:name="z3106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012"/>
    <w:bookmarkStart w:name="z3107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013"/>
    <w:bookmarkStart w:name="z3108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14"/>
    <w:bookmarkStart w:name="z3109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015"/>
    <w:bookmarkStart w:name="z3110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016"/>
    <w:bookmarkStart w:name="z3111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017"/>
    <w:bookmarkStart w:name="z3112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018"/>
    <w:bookmarkStart w:name="z3113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019"/>
    <w:bookmarkStart w:name="z3114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020"/>
    <w:bookmarkStart w:name="z3115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021"/>
    <w:bookmarkStart w:name="z3116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022"/>
    <w:bookmarkStart w:name="z3117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023"/>
    <w:bookmarkStart w:name="z3118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024"/>
    <w:bookmarkStart w:name="z3119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025"/>
    <w:bookmarkStart w:name="z3120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026"/>
    <w:bookmarkStart w:name="z3121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027"/>
    <w:bookmarkStart w:name="z3122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028"/>
    <w:bookmarkStart w:name="z3123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029"/>
    <w:bookmarkStart w:name="z3124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030"/>
    <w:bookmarkStart w:name="z3125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031"/>
    <w:bookmarkStart w:name="z3126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032"/>
    <w:bookmarkStart w:name="z3127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033"/>
    <w:bookmarkStart w:name="z3128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034"/>
    <w:bookmarkStart w:name="z3129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035"/>
    <w:bookmarkStart w:name="z3130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36"/>
    <w:bookmarkStart w:name="z3131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037"/>
    <w:bookmarkStart w:name="z3132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38"/>
    <w:bookmarkStart w:name="z3133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039"/>
    <w:bookmarkStart w:name="z3134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040"/>
    <w:bookmarkStart w:name="z3135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041"/>
    <w:bookmarkStart w:name="z3136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042"/>
    <w:bookmarkStart w:name="z3137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043"/>
    <w:bookmarkStart w:name="z3138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предписаний, актов об устранении выявленных нарушений и проведению мероприятий по предотвращению пожаров;</w:t>
      </w:r>
    </w:p>
    <w:bookmarkEnd w:id="3044"/>
    <w:bookmarkStart w:name="z3139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предписаний, актов об устранении выявленных нарушений и выполнению мероприятий по гражданской обороне;</w:t>
      </w:r>
    </w:p>
    <w:bookmarkEnd w:id="3045"/>
    <w:bookmarkStart w:name="z3140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046"/>
    <w:bookmarkStart w:name="z3141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47"/>
    <w:bookmarkStart w:name="z3142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048"/>
    <w:bookmarkStart w:name="z3143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049"/>
    <w:bookmarkStart w:name="z3144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50"/>
    <w:bookmarkStart w:name="z3145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051"/>
    <w:bookmarkStart w:name="z3146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052"/>
    <w:bookmarkStart w:name="z3147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053"/>
    <w:bookmarkStart w:name="z3148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0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055"/>
    <w:bookmarkStart w:name="z3151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056"/>
    <w:bookmarkStart w:name="z3152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057"/>
    <w:bookmarkStart w:name="z3153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058"/>
    <w:bookmarkStart w:name="z3154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059"/>
    <w:bookmarkStart w:name="z3155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060"/>
    <w:bookmarkStart w:name="z3156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61"/>
    <w:bookmarkStart w:name="z3157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062"/>
    <w:bookmarkStart w:name="z3158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063"/>
    <w:bookmarkStart w:name="z3159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064"/>
    <w:bookmarkStart w:name="z3160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065"/>
    <w:bookmarkStart w:name="z3161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066"/>
    <w:bookmarkStart w:name="z3162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067"/>
    <w:bookmarkStart w:name="z3163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068"/>
    <w:bookmarkStart w:name="z3164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069"/>
    <w:bookmarkStart w:name="z3165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070"/>
    <w:bookmarkStart w:name="z3166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071"/>
    <w:bookmarkStart w:name="z3167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072"/>
    <w:bookmarkStart w:name="z3168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073"/>
    <w:bookmarkStart w:name="z3169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074"/>
    <w:bookmarkStart w:name="z3170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075"/>
    <w:bookmarkStart w:name="z3171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076"/>
    <w:bookmarkStart w:name="z3172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077"/>
    <w:bookmarkStart w:name="z3173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078"/>
    <w:bookmarkStart w:name="z3174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079"/>
    <w:bookmarkStart w:name="z3175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080"/>
    <w:bookmarkStart w:name="z3176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081"/>
    <w:bookmarkStart w:name="z3177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082"/>
    <w:bookmarkStart w:name="z3178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83"/>
    <w:bookmarkStart w:name="z3179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084"/>
    <w:bookmarkStart w:name="z3180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85"/>
    <w:bookmarkStart w:name="z3181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086"/>
    <w:bookmarkStart w:name="z3182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087"/>
    <w:bookmarkStart w:name="z3183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088"/>
    <w:bookmarkStart w:name="z3184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089"/>
    <w:bookmarkStart w:name="z3185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090"/>
    <w:bookmarkStart w:name="z3186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091"/>
    <w:bookmarkStart w:name="z3187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092"/>
    <w:bookmarkStart w:name="z3188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093"/>
    <w:bookmarkStart w:name="z3189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94"/>
    <w:bookmarkStart w:name="z3190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095"/>
    <w:bookmarkStart w:name="z3191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096"/>
    <w:bookmarkStart w:name="z3192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97"/>
    <w:bookmarkStart w:name="z3193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098"/>
    <w:bookmarkStart w:name="z3194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099"/>
    <w:bookmarkStart w:name="z3195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100"/>
    <w:bookmarkStart w:name="z3196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102"/>
    <w:bookmarkStart w:name="z319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103"/>
    <w:bookmarkStart w:name="z320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04"/>
    <w:bookmarkStart w:name="z320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05"/>
    <w:bookmarkStart w:name="z320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106"/>
    <w:bookmarkStart w:name="z320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107"/>
    <w:bookmarkStart w:name="z320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08"/>
    <w:bookmarkStart w:name="z320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109"/>
    <w:bookmarkStart w:name="z320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110"/>
    <w:bookmarkStart w:name="z320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111"/>
    <w:bookmarkStart w:name="z320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112"/>
    <w:bookmarkStart w:name="z320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113"/>
    <w:bookmarkStart w:name="z321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114"/>
    <w:bookmarkStart w:name="z321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115"/>
    <w:bookmarkStart w:name="z321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116"/>
    <w:bookmarkStart w:name="z321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117"/>
    <w:bookmarkStart w:name="z321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118"/>
    <w:bookmarkStart w:name="z321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119"/>
    <w:bookmarkStart w:name="z321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120"/>
    <w:bookmarkStart w:name="z321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121"/>
    <w:bookmarkStart w:name="z321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122"/>
    <w:bookmarkStart w:name="z321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123"/>
    <w:bookmarkStart w:name="z322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124"/>
    <w:bookmarkStart w:name="z322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125"/>
    <w:bookmarkStart w:name="z322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126"/>
    <w:bookmarkStart w:name="z322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127"/>
    <w:bookmarkStart w:name="z322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128"/>
    <w:bookmarkStart w:name="z322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129"/>
    <w:bookmarkStart w:name="z322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130"/>
    <w:bookmarkStart w:name="z322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131"/>
    <w:bookmarkStart w:name="z322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132"/>
    <w:bookmarkStart w:name="z322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133"/>
    <w:bookmarkStart w:name="z323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134"/>
    <w:bookmarkStart w:name="z323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135"/>
    <w:bookmarkStart w:name="z323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136"/>
    <w:bookmarkStart w:name="z323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137"/>
    <w:bookmarkStart w:name="z323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138"/>
    <w:bookmarkStart w:name="z323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139"/>
    <w:bookmarkStart w:name="z323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140"/>
    <w:bookmarkStart w:name="z323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141"/>
    <w:bookmarkStart w:name="z323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142"/>
    <w:bookmarkStart w:name="z323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143"/>
    <w:bookmarkStart w:name="z324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144"/>
    <w:bookmarkStart w:name="z324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145"/>
    <w:bookmarkStart w:name="z324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146"/>
    <w:bookmarkStart w:name="z324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147"/>
    <w:bookmarkStart w:name="z324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6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149"/>
    <w:bookmarkStart w:name="z3247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150"/>
    <w:bookmarkStart w:name="z3248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51"/>
    <w:bookmarkStart w:name="z3249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52"/>
    <w:bookmarkStart w:name="z3250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153"/>
    <w:bookmarkStart w:name="z3251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154"/>
    <w:bookmarkStart w:name="z3252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55"/>
    <w:bookmarkStart w:name="z3253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156"/>
    <w:bookmarkStart w:name="z3254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157"/>
    <w:bookmarkStart w:name="z3255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158"/>
    <w:bookmarkStart w:name="z3256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159"/>
    <w:bookmarkStart w:name="z3257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160"/>
    <w:bookmarkStart w:name="z3258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161"/>
    <w:bookmarkStart w:name="z3259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162"/>
    <w:bookmarkStart w:name="z3260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163"/>
    <w:bookmarkStart w:name="z3261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164"/>
    <w:bookmarkStart w:name="z3262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165"/>
    <w:bookmarkStart w:name="z3263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166"/>
    <w:bookmarkStart w:name="z3264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167"/>
    <w:bookmarkStart w:name="z3265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168"/>
    <w:bookmarkStart w:name="z3266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169"/>
    <w:bookmarkStart w:name="z3267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170"/>
    <w:bookmarkStart w:name="z3268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171"/>
    <w:bookmarkStart w:name="z3269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172"/>
    <w:bookmarkStart w:name="z3270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173"/>
    <w:bookmarkStart w:name="z3271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174"/>
    <w:bookmarkStart w:name="z3272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175"/>
    <w:bookmarkStart w:name="z3273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176"/>
    <w:bookmarkStart w:name="z3274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177"/>
    <w:bookmarkStart w:name="z3275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178"/>
    <w:bookmarkStart w:name="z3276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179"/>
    <w:bookmarkStart w:name="z3277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180"/>
    <w:bookmarkStart w:name="z3278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181"/>
    <w:bookmarkStart w:name="z3279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182"/>
    <w:bookmarkStart w:name="z3280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183"/>
    <w:bookmarkStart w:name="z3281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184"/>
    <w:bookmarkStart w:name="z3282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185"/>
    <w:bookmarkStart w:name="z3283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186"/>
    <w:bookmarkStart w:name="z3284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187"/>
    <w:bookmarkStart w:name="z3285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188"/>
    <w:bookmarkStart w:name="z3286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189"/>
    <w:bookmarkStart w:name="z3287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190"/>
    <w:bookmarkStart w:name="z3288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191"/>
    <w:bookmarkStart w:name="z3289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192"/>
    <w:bookmarkStart w:name="z3290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193"/>
    <w:bookmarkStart w:name="z3291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194"/>
    <w:bookmarkStart w:name="z3292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196"/>
    <w:bookmarkStart w:name="z329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197"/>
    <w:bookmarkStart w:name="z329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98"/>
    <w:bookmarkStart w:name="z329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99"/>
    <w:bookmarkStart w:name="z329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200"/>
    <w:bookmarkStart w:name="z329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201"/>
    <w:bookmarkStart w:name="z330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202"/>
    <w:bookmarkStart w:name="z330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203"/>
    <w:bookmarkStart w:name="z330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204"/>
    <w:bookmarkStart w:name="z330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205"/>
    <w:bookmarkStart w:name="z330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206"/>
    <w:bookmarkStart w:name="z330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207"/>
    <w:bookmarkStart w:name="z330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208"/>
    <w:bookmarkStart w:name="z330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209"/>
    <w:bookmarkStart w:name="z330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210"/>
    <w:bookmarkStart w:name="z3309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211"/>
    <w:bookmarkStart w:name="z331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212"/>
    <w:bookmarkStart w:name="z331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213"/>
    <w:bookmarkStart w:name="z331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214"/>
    <w:bookmarkStart w:name="z331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215"/>
    <w:bookmarkStart w:name="z3314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216"/>
    <w:bookmarkStart w:name="z331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217"/>
    <w:bookmarkStart w:name="z3316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218"/>
    <w:bookmarkStart w:name="z3317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219"/>
    <w:bookmarkStart w:name="z3318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220"/>
    <w:bookmarkStart w:name="z3319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221"/>
    <w:bookmarkStart w:name="z3320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222"/>
    <w:bookmarkStart w:name="z3321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223"/>
    <w:bookmarkStart w:name="z3322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24"/>
    <w:bookmarkStart w:name="z3323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225"/>
    <w:bookmarkStart w:name="z3324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26"/>
    <w:bookmarkStart w:name="z3325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227"/>
    <w:bookmarkStart w:name="z3326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228"/>
    <w:bookmarkStart w:name="z3327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229"/>
    <w:bookmarkStart w:name="z3328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230"/>
    <w:bookmarkStart w:name="z3329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231"/>
    <w:bookmarkStart w:name="z3330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232"/>
    <w:bookmarkStart w:name="z3331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233"/>
    <w:bookmarkStart w:name="z3332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234"/>
    <w:bookmarkStart w:name="z3333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235"/>
    <w:bookmarkStart w:name="z3334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236"/>
    <w:bookmarkStart w:name="z3335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237"/>
    <w:bookmarkStart w:name="z3336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38"/>
    <w:bookmarkStart w:name="z3337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239"/>
    <w:bookmarkStart w:name="z3338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240"/>
    <w:bookmarkStart w:name="z3339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241"/>
    <w:bookmarkStart w:name="z3340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2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243"/>
    <w:bookmarkStart w:name="z3343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244"/>
    <w:bookmarkStart w:name="z3344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245"/>
    <w:bookmarkStart w:name="z3345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246"/>
    <w:bookmarkStart w:name="z3346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247"/>
    <w:bookmarkStart w:name="z3347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248"/>
    <w:bookmarkStart w:name="z3348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249"/>
    <w:bookmarkStart w:name="z3349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250"/>
    <w:bookmarkStart w:name="z3350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251"/>
    <w:bookmarkStart w:name="z3351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252"/>
    <w:bookmarkStart w:name="z3352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253"/>
    <w:bookmarkStart w:name="z3353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254"/>
    <w:bookmarkStart w:name="z3354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255"/>
    <w:bookmarkStart w:name="z3355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256"/>
    <w:bookmarkStart w:name="z3356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257"/>
    <w:bookmarkStart w:name="z3357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258"/>
    <w:bookmarkStart w:name="z3358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259"/>
    <w:bookmarkStart w:name="z3359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260"/>
    <w:bookmarkStart w:name="z3360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261"/>
    <w:bookmarkStart w:name="z3361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262"/>
    <w:bookmarkStart w:name="z3362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263"/>
    <w:bookmarkStart w:name="z3363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264"/>
    <w:bookmarkStart w:name="z3364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265"/>
    <w:bookmarkStart w:name="z3365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266"/>
    <w:bookmarkStart w:name="z3366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267"/>
    <w:bookmarkStart w:name="z3367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268"/>
    <w:bookmarkStart w:name="z3368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269"/>
    <w:bookmarkStart w:name="z3369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270"/>
    <w:bookmarkStart w:name="z3370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71"/>
    <w:bookmarkStart w:name="z3371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272"/>
    <w:bookmarkStart w:name="z3372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73"/>
    <w:bookmarkStart w:name="z3373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274"/>
    <w:bookmarkStart w:name="z3374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275"/>
    <w:bookmarkStart w:name="z3375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276"/>
    <w:bookmarkStart w:name="z3376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277"/>
    <w:bookmarkStart w:name="z3377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278"/>
    <w:bookmarkStart w:name="z3378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279"/>
    <w:bookmarkStart w:name="z3379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280"/>
    <w:bookmarkStart w:name="z3380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281"/>
    <w:bookmarkStart w:name="z3381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282"/>
    <w:bookmarkStart w:name="z3382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283"/>
    <w:bookmarkStart w:name="z3383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284"/>
    <w:bookmarkStart w:name="z3384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85"/>
    <w:bookmarkStart w:name="z3385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286"/>
    <w:bookmarkStart w:name="z3386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287"/>
    <w:bookmarkStart w:name="z3387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288"/>
    <w:bookmarkStart w:name="z3388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0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290"/>
    <w:bookmarkStart w:name="z3391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291"/>
    <w:bookmarkStart w:name="z3392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292"/>
    <w:bookmarkStart w:name="z3393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293"/>
    <w:bookmarkStart w:name="z3394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294"/>
    <w:bookmarkStart w:name="z3395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295"/>
    <w:bookmarkStart w:name="z339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296"/>
    <w:bookmarkStart w:name="z339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297"/>
    <w:bookmarkStart w:name="z339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298"/>
    <w:bookmarkStart w:name="z339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299"/>
    <w:bookmarkStart w:name="z340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300"/>
    <w:bookmarkStart w:name="z340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301"/>
    <w:bookmarkStart w:name="z340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302"/>
    <w:bookmarkStart w:name="z340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303"/>
    <w:bookmarkStart w:name="z340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304"/>
    <w:bookmarkStart w:name="z3405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305"/>
    <w:bookmarkStart w:name="z3406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306"/>
    <w:bookmarkStart w:name="z3407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307"/>
    <w:bookmarkStart w:name="z3408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308"/>
    <w:bookmarkStart w:name="z3409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309"/>
    <w:bookmarkStart w:name="z3410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310"/>
    <w:bookmarkStart w:name="z3411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311"/>
    <w:bookmarkStart w:name="z3412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312"/>
    <w:bookmarkStart w:name="z3413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313"/>
    <w:bookmarkStart w:name="z3414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314"/>
    <w:bookmarkStart w:name="z3415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315"/>
    <w:bookmarkStart w:name="z3416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316"/>
    <w:bookmarkStart w:name="z3417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317"/>
    <w:bookmarkStart w:name="z3418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318"/>
    <w:bookmarkStart w:name="z3419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319"/>
    <w:bookmarkStart w:name="z3420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320"/>
    <w:bookmarkStart w:name="z3421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321"/>
    <w:bookmarkStart w:name="z3422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322"/>
    <w:bookmarkStart w:name="z3423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323"/>
    <w:bookmarkStart w:name="z3424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324"/>
    <w:bookmarkStart w:name="z3425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325"/>
    <w:bookmarkStart w:name="z3426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326"/>
    <w:bookmarkStart w:name="z3427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327"/>
    <w:bookmarkStart w:name="z3428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328"/>
    <w:bookmarkStart w:name="z3429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329"/>
    <w:bookmarkStart w:name="z3430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330"/>
    <w:bookmarkStart w:name="z3431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331"/>
    <w:bookmarkStart w:name="z3432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332"/>
    <w:bookmarkStart w:name="z3433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333"/>
    <w:bookmarkStart w:name="z3434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334"/>
    <w:bookmarkStart w:name="z3435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335"/>
    <w:bookmarkStart w:name="z3436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8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337"/>
    <w:bookmarkStart w:name="z3439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338"/>
    <w:bookmarkStart w:name="z3440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339"/>
    <w:bookmarkStart w:name="z3441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340"/>
    <w:bookmarkStart w:name="z3442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341"/>
    <w:bookmarkStart w:name="z3443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342"/>
    <w:bookmarkStart w:name="z3444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3"/>
    <w:bookmarkStart w:name="z3445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344"/>
    <w:bookmarkStart w:name="z3446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345"/>
    <w:bookmarkStart w:name="z3447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346"/>
    <w:bookmarkStart w:name="z3448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347"/>
    <w:bookmarkStart w:name="z3449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348"/>
    <w:bookmarkStart w:name="z3450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349"/>
    <w:bookmarkStart w:name="z3451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350"/>
    <w:bookmarkStart w:name="z3452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351"/>
    <w:bookmarkStart w:name="z3453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352"/>
    <w:bookmarkStart w:name="z3454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353"/>
    <w:bookmarkStart w:name="z3455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354"/>
    <w:bookmarkStart w:name="z3456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355"/>
    <w:bookmarkStart w:name="z3457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356"/>
    <w:bookmarkStart w:name="z3458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357"/>
    <w:bookmarkStart w:name="z3459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358"/>
    <w:bookmarkStart w:name="z3460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359"/>
    <w:bookmarkStart w:name="z3461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360"/>
    <w:bookmarkStart w:name="z3462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361"/>
    <w:bookmarkStart w:name="z3463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362"/>
    <w:bookmarkStart w:name="z3464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363"/>
    <w:bookmarkStart w:name="z3465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364"/>
    <w:bookmarkStart w:name="z3466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365"/>
    <w:bookmarkStart w:name="z3467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366"/>
    <w:bookmarkStart w:name="z3468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367"/>
    <w:bookmarkStart w:name="z3469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368"/>
    <w:bookmarkStart w:name="z3470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369"/>
    <w:bookmarkStart w:name="z3471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370"/>
    <w:bookmarkStart w:name="z3472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371"/>
    <w:bookmarkStart w:name="z3473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372"/>
    <w:bookmarkStart w:name="z3474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373"/>
    <w:bookmarkStart w:name="z3475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374"/>
    <w:bookmarkStart w:name="z3476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375"/>
    <w:bookmarkStart w:name="z3477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376"/>
    <w:bookmarkStart w:name="z3478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377"/>
    <w:bookmarkStart w:name="z3479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378"/>
    <w:bookmarkStart w:name="z3480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379"/>
    <w:bookmarkStart w:name="z3481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380"/>
    <w:bookmarkStart w:name="z3482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381"/>
    <w:bookmarkStart w:name="z3483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382"/>
    <w:bookmarkStart w:name="z3484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384"/>
    <w:bookmarkStart w:name="z348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385"/>
    <w:bookmarkStart w:name="z348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386"/>
    <w:bookmarkStart w:name="z348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387"/>
    <w:bookmarkStart w:name="z349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388"/>
    <w:bookmarkStart w:name="z349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389"/>
    <w:bookmarkStart w:name="z349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90"/>
    <w:bookmarkStart w:name="z349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391"/>
    <w:bookmarkStart w:name="z349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392"/>
    <w:bookmarkStart w:name="z349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393"/>
    <w:bookmarkStart w:name="z349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394"/>
    <w:bookmarkStart w:name="z349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395"/>
    <w:bookmarkStart w:name="z349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396"/>
    <w:bookmarkStart w:name="z349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397"/>
    <w:bookmarkStart w:name="z350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398"/>
    <w:bookmarkStart w:name="z350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399"/>
    <w:bookmarkStart w:name="z350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400"/>
    <w:bookmarkStart w:name="z350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401"/>
    <w:bookmarkStart w:name="z350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402"/>
    <w:bookmarkStart w:name="z350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403"/>
    <w:bookmarkStart w:name="z350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404"/>
    <w:bookmarkStart w:name="z3507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405"/>
    <w:bookmarkStart w:name="z350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406"/>
    <w:bookmarkStart w:name="z350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407"/>
    <w:bookmarkStart w:name="z351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408"/>
    <w:bookmarkStart w:name="z351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409"/>
    <w:bookmarkStart w:name="z351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410"/>
    <w:bookmarkStart w:name="z351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411"/>
    <w:bookmarkStart w:name="z351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412"/>
    <w:bookmarkStart w:name="z351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413"/>
    <w:bookmarkStart w:name="z351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414"/>
    <w:bookmarkStart w:name="z351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415"/>
    <w:bookmarkStart w:name="z351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416"/>
    <w:bookmarkStart w:name="z351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417"/>
    <w:bookmarkStart w:name="z352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418"/>
    <w:bookmarkStart w:name="z352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419"/>
    <w:bookmarkStart w:name="z352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420"/>
    <w:bookmarkStart w:name="z352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421"/>
    <w:bookmarkStart w:name="z352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422"/>
    <w:bookmarkStart w:name="z352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423"/>
    <w:bookmarkStart w:name="z352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424"/>
    <w:bookmarkStart w:name="z352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425"/>
    <w:bookmarkStart w:name="z352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426"/>
    <w:bookmarkStart w:name="z352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427"/>
    <w:bookmarkStart w:name="z353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428"/>
    <w:bookmarkStart w:name="z353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429"/>
    <w:bookmarkStart w:name="z353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4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431"/>
    <w:bookmarkStart w:name="z3535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432"/>
    <w:bookmarkStart w:name="z353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433"/>
    <w:bookmarkStart w:name="z353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434"/>
    <w:bookmarkStart w:name="z353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35"/>
    <w:bookmarkStart w:name="z353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436"/>
    <w:bookmarkStart w:name="z3540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37"/>
    <w:bookmarkStart w:name="z3541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438"/>
    <w:bookmarkStart w:name="z3542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439"/>
    <w:bookmarkStart w:name="z3543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440"/>
    <w:bookmarkStart w:name="z3544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441"/>
    <w:bookmarkStart w:name="z3545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442"/>
    <w:bookmarkStart w:name="z3546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443"/>
    <w:bookmarkStart w:name="z3547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444"/>
    <w:bookmarkStart w:name="z3548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445"/>
    <w:bookmarkStart w:name="z3549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446"/>
    <w:bookmarkStart w:name="z3550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447"/>
    <w:bookmarkStart w:name="z3551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448"/>
    <w:bookmarkStart w:name="z3552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449"/>
    <w:bookmarkStart w:name="z3553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450"/>
    <w:bookmarkStart w:name="z3554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451"/>
    <w:bookmarkStart w:name="z3555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452"/>
    <w:bookmarkStart w:name="z3556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453"/>
    <w:bookmarkStart w:name="z3557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454"/>
    <w:bookmarkStart w:name="z3558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455"/>
    <w:bookmarkStart w:name="z3559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456"/>
    <w:bookmarkStart w:name="z3560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457"/>
    <w:bookmarkStart w:name="z3561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458"/>
    <w:bookmarkStart w:name="z3562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459"/>
    <w:bookmarkStart w:name="z3563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460"/>
    <w:bookmarkStart w:name="z3564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461"/>
    <w:bookmarkStart w:name="z3565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462"/>
    <w:bookmarkStart w:name="z3566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463"/>
    <w:bookmarkStart w:name="z3567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464"/>
    <w:bookmarkStart w:name="z3568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465"/>
    <w:bookmarkStart w:name="z3569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466"/>
    <w:bookmarkStart w:name="z3570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467"/>
    <w:bookmarkStart w:name="z3571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468"/>
    <w:bookmarkStart w:name="z3572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469"/>
    <w:bookmarkStart w:name="z3573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470"/>
    <w:bookmarkStart w:name="z3574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471"/>
    <w:bookmarkStart w:name="z3575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472"/>
    <w:bookmarkStart w:name="z3576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473"/>
    <w:bookmarkStart w:name="z3577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474"/>
    <w:bookmarkStart w:name="z3578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475"/>
    <w:bookmarkStart w:name="z3579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476"/>
    <w:bookmarkStart w:name="z3580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8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478"/>
    <w:bookmarkStart w:name="z358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479"/>
    <w:bookmarkStart w:name="z358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480"/>
    <w:bookmarkStart w:name="z3585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481"/>
    <w:bookmarkStart w:name="z3586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82"/>
    <w:bookmarkStart w:name="z3587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483"/>
    <w:bookmarkStart w:name="z3588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84"/>
    <w:bookmarkStart w:name="z3589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485"/>
    <w:bookmarkStart w:name="z3590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486"/>
    <w:bookmarkStart w:name="z3591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487"/>
    <w:bookmarkStart w:name="z3592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488"/>
    <w:bookmarkStart w:name="z3593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489"/>
    <w:bookmarkStart w:name="z3594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490"/>
    <w:bookmarkStart w:name="z3595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491"/>
    <w:bookmarkStart w:name="z3596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492"/>
    <w:bookmarkStart w:name="z3597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493"/>
    <w:bookmarkStart w:name="z3598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494"/>
    <w:bookmarkStart w:name="z3599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495"/>
    <w:bookmarkStart w:name="z3600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496"/>
    <w:bookmarkStart w:name="z3601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497"/>
    <w:bookmarkStart w:name="z3602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498"/>
    <w:bookmarkStart w:name="z3603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499"/>
    <w:bookmarkStart w:name="z3604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500"/>
    <w:bookmarkStart w:name="z3605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501"/>
    <w:bookmarkStart w:name="z3606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502"/>
    <w:bookmarkStart w:name="z3607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503"/>
    <w:bookmarkStart w:name="z3608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504"/>
    <w:bookmarkStart w:name="z3609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505"/>
    <w:bookmarkStart w:name="z3610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506"/>
    <w:bookmarkStart w:name="z3611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507"/>
    <w:bookmarkStart w:name="z3612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08"/>
    <w:bookmarkStart w:name="z3613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509"/>
    <w:bookmarkStart w:name="z3614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510"/>
    <w:bookmarkStart w:name="z3615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511"/>
    <w:bookmarkStart w:name="z3616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512"/>
    <w:bookmarkStart w:name="z3617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513"/>
    <w:bookmarkStart w:name="z3618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назначении проверки, предписаний, актов об устранении выявленных нарушений и проведению мероприятий по предотвращению пожаров;</w:t>
      </w:r>
    </w:p>
    <w:bookmarkEnd w:id="3514"/>
    <w:bookmarkStart w:name="z3619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назначении проверки, предписаний, актов об устранении выявленных нарушений и выполнению мероприятий по гражданской обороне;</w:t>
      </w:r>
    </w:p>
    <w:bookmarkEnd w:id="3515"/>
    <w:bookmarkStart w:name="z3620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516"/>
    <w:bookmarkStart w:name="z3621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517"/>
    <w:bookmarkStart w:name="z3622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518"/>
    <w:bookmarkStart w:name="z3623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519"/>
    <w:bookmarkStart w:name="z3624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520"/>
    <w:bookmarkStart w:name="z3625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521"/>
    <w:bookmarkStart w:name="z3626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522"/>
    <w:bookmarkStart w:name="z3627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523"/>
    <w:bookmarkStart w:name="z3628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3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525"/>
    <w:bookmarkStart w:name="z363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526"/>
    <w:bookmarkStart w:name="z363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527"/>
    <w:bookmarkStart w:name="z363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528"/>
    <w:bookmarkStart w:name="z363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529"/>
    <w:bookmarkStart w:name="z363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530"/>
    <w:bookmarkStart w:name="z3636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531"/>
    <w:bookmarkStart w:name="z363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532"/>
    <w:bookmarkStart w:name="z363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533"/>
    <w:bookmarkStart w:name="z363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534"/>
    <w:bookmarkStart w:name="z364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535"/>
    <w:bookmarkStart w:name="z364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536"/>
    <w:bookmarkStart w:name="z364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537"/>
    <w:bookmarkStart w:name="z364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538"/>
    <w:bookmarkStart w:name="z364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539"/>
    <w:bookmarkStart w:name="z364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540"/>
    <w:bookmarkStart w:name="z364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541"/>
    <w:bookmarkStart w:name="z364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542"/>
    <w:bookmarkStart w:name="z364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543"/>
    <w:bookmarkStart w:name="z364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544"/>
    <w:bookmarkStart w:name="z365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545"/>
    <w:bookmarkStart w:name="z365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546"/>
    <w:bookmarkStart w:name="z365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547"/>
    <w:bookmarkStart w:name="z365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548"/>
    <w:bookmarkStart w:name="z365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549"/>
    <w:bookmarkStart w:name="z365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550"/>
    <w:bookmarkStart w:name="z365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551"/>
    <w:bookmarkStart w:name="z365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552"/>
    <w:bookmarkStart w:name="z365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553"/>
    <w:bookmarkStart w:name="z365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554"/>
    <w:bookmarkStart w:name="z366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55"/>
    <w:bookmarkStart w:name="z366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556"/>
    <w:bookmarkStart w:name="z366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557"/>
    <w:bookmarkStart w:name="z366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558"/>
    <w:bookmarkStart w:name="z366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559"/>
    <w:bookmarkStart w:name="z366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560"/>
    <w:bookmarkStart w:name="z366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561"/>
    <w:bookmarkStart w:name="z366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562"/>
    <w:bookmarkStart w:name="z366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563"/>
    <w:bookmarkStart w:name="z366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564"/>
    <w:bookmarkStart w:name="z367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565"/>
    <w:bookmarkStart w:name="z367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566"/>
    <w:bookmarkStart w:name="z367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567"/>
    <w:bookmarkStart w:name="z367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568"/>
    <w:bookmarkStart w:name="z367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569"/>
    <w:bookmarkStart w:name="z367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570"/>
    <w:bookmarkStart w:name="z367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572"/>
    <w:bookmarkStart w:name="z36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573"/>
    <w:bookmarkStart w:name="z36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574"/>
    <w:bookmarkStart w:name="z36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575"/>
    <w:bookmarkStart w:name="z36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576"/>
    <w:bookmarkStart w:name="z36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577"/>
    <w:bookmarkStart w:name="z36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578"/>
    <w:bookmarkStart w:name="z36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579"/>
    <w:bookmarkStart w:name="z36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580"/>
    <w:bookmarkStart w:name="z36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581"/>
    <w:bookmarkStart w:name="z36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582"/>
    <w:bookmarkStart w:name="z36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583"/>
    <w:bookmarkStart w:name="z36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584"/>
    <w:bookmarkStart w:name="z36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585"/>
    <w:bookmarkStart w:name="z36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586"/>
    <w:bookmarkStart w:name="z36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587"/>
    <w:bookmarkStart w:name="z36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588"/>
    <w:bookmarkStart w:name="z36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589"/>
    <w:bookmarkStart w:name="z36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590"/>
    <w:bookmarkStart w:name="z36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591"/>
    <w:bookmarkStart w:name="z36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592"/>
    <w:bookmarkStart w:name="z36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593"/>
    <w:bookmarkStart w:name="z37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594"/>
    <w:bookmarkStart w:name="z37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595"/>
    <w:bookmarkStart w:name="z37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596"/>
    <w:bookmarkStart w:name="z37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597"/>
    <w:bookmarkStart w:name="z37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598"/>
    <w:bookmarkStart w:name="z37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599"/>
    <w:bookmarkStart w:name="z37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600"/>
    <w:bookmarkStart w:name="z37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601"/>
    <w:bookmarkStart w:name="z37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602"/>
    <w:bookmarkStart w:name="z37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603"/>
    <w:bookmarkStart w:name="z37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604"/>
    <w:bookmarkStart w:name="z37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605"/>
    <w:bookmarkStart w:name="z37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606"/>
    <w:bookmarkStart w:name="z37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607"/>
    <w:bookmarkStart w:name="z37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608"/>
    <w:bookmarkStart w:name="z37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609"/>
    <w:bookmarkStart w:name="z37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610"/>
    <w:bookmarkStart w:name="z37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611"/>
    <w:bookmarkStart w:name="z37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612"/>
    <w:bookmarkStart w:name="z37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613"/>
    <w:bookmarkStart w:name="z37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614"/>
    <w:bookmarkStart w:name="z37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615"/>
    <w:bookmarkStart w:name="z37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616"/>
    <w:bookmarkStart w:name="z37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617"/>
    <w:bookmarkStart w:name="z37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6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619"/>
    <w:bookmarkStart w:name="z3727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620"/>
    <w:bookmarkStart w:name="z3728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21"/>
    <w:bookmarkStart w:name="z3729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22"/>
    <w:bookmarkStart w:name="z3730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623"/>
    <w:bookmarkStart w:name="z3731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624"/>
    <w:bookmarkStart w:name="z3732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625"/>
    <w:bookmarkStart w:name="z3733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626"/>
    <w:bookmarkStart w:name="z3734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627"/>
    <w:bookmarkStart w:name="z3735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628"/>
    <w:bookmarkStart w:name="z3736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629"/>
    <w:bookmarkStart w:name="z3737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630"/>
    <w:bookmarkStart w:name="z3738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631"/>
    <w:bookmarkStart w:name="z3739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632"/>
    <w:bookmarkStart w:name="z3740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633"/>
    <w:bookmarkStart w:name="z3741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634"/>
    <w:bookmarkStart w:name="z3742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635"/>
    <w:bookmarkStart w:name="z3743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636"/>
    <w:bookmarkStart w:name="z3744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637"/>
    <w:bookmarkStart w:name="z3745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638"/>
    <w:bookmarkStart w:name="z3746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639"/>
    <w:bookmarkStart w:name="z3747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640"/>
    <w:bookmarkStart w:name="z3748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641"/>
    <w:bookmarkStart w:name="z3749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642"/>
    <w:bookmarkStart w:name="z3750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643"/>
    <w:bookmarkStart w:name="z3751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644"/>
    <w:bookmarkStart w:name="z3752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645"/>
    <w:bookmarkStart w:name="z3753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646"/>
    <w:bookmarkStart w:name="z3754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647"/>
    <w:bookmarkStart w:name="z3755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648"/>
    <w:bookmarkStart w:name="z3756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649"/>
    <w:bookmarkStart w:name="z3757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650"/>
    <w:bookmarkStart w:name="z3758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651"/>
    <w:bookmarkStart w:name="z3759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652"/>
    <w:bookmarkStart w:name="z3760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653"/>
    <w:bookmarkStart w:name="z3761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654"/>
    <w:bookmarkStart w:name="z3762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655"/>
    <w:bookmarkStart w:name="z3763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656"/>
    <w:bookmarkStart w:name="z3764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657"/>
    <w:bookmarkStart w:name="z3765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658"/>
    <w:bookmarkStart w:name="z3766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659"/>
    <w:bookmarkStart w:name="z3767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660"/>
    <w:bookmarkStart w:name="z3768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661"/>
    <w:bookmarkStart w:name="z3769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662"/>
    <w:bookmarkStart w:name="z3770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663"/>
    <w:bookmarkStart w:name="z3771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664"/>
    <w:bookmarkStart w:name="z3772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4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666"/>
    <w:bookmarkStart w:name="z3775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667"/>
    <w:bookmarkStart w:name="z3776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68"/>
    <w:bookmarkStart w:name="z3777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69"/>
    <w:bookmarkStart w:name="z3778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670"/>
    <w:bookmarkStart w:name="z3779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671"/>
    <w:bookmarkStart w:name="z3780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672"/>
    <w:bookmarkStart w:name="z3781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673"/>
    <w:bookmarkStart w:name="z3782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674"/>
    <w:bookmarkStart w:name="z3783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675"/>
    <w:bookmarkStart w:name="z3784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676"/>
    <w:bookmarkStart w:name="z3785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677"/>
    <w:bookmarkStart w:name="z3786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678"/>
    <w:bookmarkStart w:name="z3787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679"/>
    <w:bookmarkStart w:name="z378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680"/>
    <w:bookmarkStart w:name="z378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681"/>
    <w:bookmarkStart w:name="z3790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682"/>
    <w:bookmarkStart w:name="z3791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683"/>
    <w:bookmarkStart w:name="z3792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684"/>
    <w:bookmarkStart w:name="z3793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685"/>
    <w:bookmarkStart w:name="z3794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686"/>
    <w:bookmarkStart w:name="z3795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687"/>
    <w:bookmarkStart w:name="z3796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688"/>
    <w:bookmarkStart w:name="z3797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689"/>
    <w:bookmarkStart w:name="z3798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690"/>
    <w:bookmarkStart w:name="z3799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691"/>
    <w:bookmarkStart w:name="z3800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692"/>
    <w:bookmarkStart w:name="z3801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693"/>
    <w:bookmarkStart w:name="z3802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694"/>
    <w:bookmarkStart w:name="z3803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695"/>
    <w:bookmarkStart w:name="z3804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696"/>
    <w:bookmarkStart w:name="z3805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697"/>
    <w:bookmarkStart w:name="z3806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698"/>
    <w:bookmarkStart w:name="z3807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699"/>
    <w:bookmarkStart w:name="z3808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700"/>
    <w:bookmarkStart w:name="z3809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701"/>
    <w:bookmarkStart w:name="z3810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702"/>
    <w:bookmarkStart w:name="z3811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703"/>
    <w:bookmarkStart w:name="z3812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04"/>
    <w:bookmarkStart w:name="z3813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05"/>
    <w:bookmarkStart w:name="z3814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706"/>
    <w:bookmarkStart w:name="z3815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707"/>
    <w:bookmarkStart w:name="z3816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08"/>
    <w:bookmarkStart w:name="z3817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709"/>
    <w:bookmarkStart w:name="z3818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710"/>
    <w:bookmarkStart w:name="z3819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711"/>
    <w:bookmarkStart w:name="z3820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2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713"/>
    <w:bookmarkStart w:name="z3823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714"/>
    <w:bookmarkStart w:name="z3824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715"/>
    <w:bookmarkStart w:name="z3825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716"/>
    <w:bookmarkStart w:name="z3826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717"/>
    <w:bookmarkStart w:name="z3827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718"/>
    <w:bookmarkStart w:name="z3828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719"/>
    <w:bookmarkStart w:name="z3829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720"/>
    <w:bookmarkStart w:name="z3830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721"/>
    <w:bookmarkStart w:name="z3831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722"/>
    <w:bookmarkStart w:name="z3832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723"/>
    <w:bookmarkStart w:name="z3833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724"/>
    <w:bookmarkStart w:name="z3834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725"/>
    <w:bookmarkStart w:name="z3835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726"/>
    <w:bookmarkStart w:name="z3836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727"/>
    <w:bookmarkStart w:name="z3837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728"/>
    <w:bookmarkStart w:name="z3838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729"/>
    <w:bookmarkStart w:name="z3839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730"/>
    <w:bookmarkStart w:name="z3840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731"/>
    <w:bookmarkStart w:name="z3841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732"/>
    <w:bookmarkStart w:name="z3842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733"/>
    <w:bookmarkStart w:name="z3843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734"/>
    <w:bookmarkStart w:name="z3844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735"/>
    <w:bookmarkStart w:name="z3845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736"/>
    <w:bookmarkStart w:name="z3846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737"/>
    <w:bookmarkStart w:name="z3847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738"/>
    <w:bookmarkStart w:name="z3848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739"/>
    <w:bookmarkStart w:name="z3849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740"/>
    <w:bookmarkStart w:name="z3850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741"/>
    <w:bookmarkStart w:name="z3851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742"/>
    <w:bookmarkStart w:name="z3852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743"/>
    <w:bookmarkStart w:name="z3853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744"/>
    <w:bookmarkStart w:name="z3854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745"/>
    <w:bookmarkStart w:name="z3855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746"/>
    <w:bookmarkStart w:name="z3856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747"/>
    <w:bookmarkStart w:name="z3857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748"/>
    <w:bookmarkStart w:name="z3858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749"/>
    <w:bookmarkStart w:name="z3859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750"/>
    <w:bookmarkStart w:name="z3860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51"/>
    <w:bookmarkStart w:name="z3861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52"/>
    <w:bookmarkStart w:name="z3862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753"/>
    <w:bookmarkStart w:name="z3863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754"/>
    <w:bookmarkStart w:name="z3864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55"/>
    <w:bookmarkStart w:name="z3865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756"/>
    <w:bookmarkStart w:name="z3866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757"/>
    <w:bookmarkStart w:name="z3867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758"/>
    <w:bookmarkStart w:name="z3868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0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760"/>
    <w:bookmarkStart w:name="z3871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761"/>
    <w:bookmarkStart w:name="z3872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762"/>
    <w:bookmarkStart w:name="z3873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763"/>
    <w:bookmarkStart w:name="z3874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764"/>
    <w:bookmarkStart w:name="z3875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765"/>
    <w:bookmarkStart w:name="z3876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766"/>
    <w:bookmarkStart w:name="z3877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767"/>
    <w:bookmarkStart w:name="z3878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768"/>
    <w:bookmarkStart w:name="z3879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769"/>
    <w:bookmarkStart w:name="z3880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770"/>
    <w:bookmarkStart w:name="z3881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771"/>
    <w:bookmarkStart w:name="z3882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772"/>
    <w:bookmarkStart w:name="z3883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773"/>
    <w:bookmarkStart w:name="z3884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774"/>
    <w:bookmarkStart w:name="z3885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775"/>
    <w:bookmarkStart w:name="z3886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776"/>
    <w:bookmarkStart w:name="z3887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777"/>
    <w:bookmarkStart w:name="z3888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778"/>
    <w:bookmarkStart w:name="z3889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779"/>
    <w:bookmarkStart w:name="z3890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780"/>
    <w:bookmarkStart w:name="z3891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781"/>
    <w:bookmarkStart w:name="z3892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782"/>
    <w:bookmarkStart w:name="z3893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783"/>
    <w:bookmarkStart w:name="z3894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784"/>
    <w:bookmarkStart w:name="z3895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785"/>
    <w:bookmarkStart w:name="z3896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786"/>
    <w:bookmarkStart w:name="z3897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787"/>
    <w:bookmarkStart w:name="z3898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788"/>
    <w:bookmarkStart w:name="z3899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789"/>
    <w:bookmarkStart w:name="z3900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790"/>
    <w:bookmarkStart w:name="z3901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791"/>
    <w:bookmarkStart w:name="z3902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792"/>
    <w:bookmarkStart w:name="z3903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793"/>
    <w:bookmarkStart w:name="z3904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794"/>
    <w:bookmarkStart w:name="z3905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795"/>
    <w:bookmarkStart w:name="z3906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796"/>
    <w:bookmarkStart w:name="z3907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797"/>
    <w:bookmarkStart w:name="z3908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98"/>
    <w:bookmarkStart w:name="z3909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99"/>
    <w:bookmarkStart w:name="z3910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800"/>
    <w:bookmarkStart w:name="z3911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801"/>
    <w:bookmarkStart w:name="z3912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802"/>
    <w:bookmarkStart w:name="z3913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803"/>
    <w:bookmarkStart w:name="z3914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804"/>
    <w:bookmarkStart w:name="z3915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805"/>
    <w:bookmarkStart w:name="z3916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8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807"/>
    <w:bookmarkStart w:name="z3919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808"/>
    <w:bookmarkStart w:name="z3920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09"/>
    <w:bookmarkStart w:name="z3921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10"/>
    <w:bookmarkStart w:name="z3922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811"/>
    <w:bookmarkStart w:name="z3923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812"/>
    <w:bookmarkStart w:name="z3924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813"/>
    <w:bookmarkStart w:name="z3925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814"/>
    <w:bookmarkStart w:name="z3926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815"/>
    <w:bookmarkStart w:name="z3927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816"/>
    <w:bookmarkStart w:name="z3928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817"/>
    <w:bookmarkStart w:name="z3929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818"/>
    <w:bookmarkStart w:name="z3930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819"/>
    <w:bookmarkStart w:name="z3931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820"/>
    <w:bookmarkStart w:name="z3932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821"/>
    <w:bookmarkStart w:name="z3933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822"/>
    <w:bookmarkStart w:name="z3934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823"/>
    <w:bookmarkStart w:name="z3935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824"/>
    <w:bookmarkStart w:name="z3936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825"/>
    <w:bookmarkStart w:name="z3937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826"/>
    <w:bookmarkStart w:name="z3938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827"/>
    <w:bookmarkStart w:name="z3939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828"/>
    <w:bookmarkStart w:name="z3940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829"/>
    <w:bookmarkStart w:name="z3941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830"/>
    <w:bookmarkStart w:name="z3942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831"/>
    <w:bookmarkStart w:name="z3943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832"/>
    <w:bookmarkStart w:name="z3944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833"/>
    <w:bookmarkStart w:name="z3945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834"/>
    <w:bookmarkStart w:name="z3946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835"/>
    <w:bookmarkStart w:name="z3947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836"/>
    <w:bookmarkStart w:name="z3948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837"/>
    <w:bookmarkStart w:name="z3949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838"/>
    <w:bookmarkStart w:name="z3950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839"/>
    <w:bookmarkStart w:name="z3951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840"/>
    <w:bookmarkStart w:name="z3952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841"/>
    <w:bookmarkStart w:name="z3953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842"/>
    <w:bookmarkStart w:name="z3954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843"/>
    <w:bookmarkStart w:name="z3955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844"/>
    <w:bookmarkStart w:name="z3956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845"/>
    <w:bookmarkStart w:name="z3957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846"/>
    <w:bookmarkStart w:name="z3958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847"/>
    <w:bookmarkStart w:name="z3959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848"/>
    <w:bookmarkStart w:name="z3960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849"/>
    <w:bookmarkStart w:name="z3961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850"/>
    <w:bookmarkStart w:name="z3962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851"/>
    <w:bookmarkStart w:name="z3963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852"/>
    <w:bookmarkStart w:name="z3964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66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854"/>
    <w:bookmarkStart w:name="z3967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855"/>
    <w:bookmarkStart w:name="z3968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56"/>
    <w:bookmarkStart w:name="z3969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57"/>
    <w:bookmarkStart w:name="z3970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858"/>
    <w:bookmarkStart w:name="z3971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859"/>
    <w:bookmarkStart w:name="z3972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860"/>
    <w:bookmarkStart w:name="z3973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861"/>
    <w:bookmarkStart w:name="z3974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862"/>
    <w:bookmarkStart w:name="z3975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863"/>
    <w:bookmarkStart w:name="z3976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864"/>
    <w:bookmarkStart w:name="z3977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865"/>
    <w:bookmarkStart w:name="z3978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866"/>
    <w:bookmarkStart w:name="z3979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867"/>
    <w:bookmarkStart w:name="z3980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868"/>
    <w:bookmarkStart w:name="z3981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869"/>
    <w:bookmarkStart w:name="z3982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870"/>
    <w:bookmarkStart w:name="z3983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871"/>
    <w:bookmarkStart w:name="z3984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872"/>
    <w:bookmarkStart w:name="z3985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873"/>
    <w:bookmarkStart w:name="z3986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874"/>
    <w:bookmarkStart w:name="z3987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875"/>
    <w:bookmarkStart w:name="z3988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876"/>
    <w:bookmarkStart w:name="z398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877"/>
    <w:bookmarkStart w:name="z399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878"/>
    <w:bookmarkStart w:name="z399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879"/>
    <w:bookmarkStart w:name="z399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880"/>
    <w:bookmarkStart w:name="z399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881"/>
    <w:bookmarkStart w:name="z399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882"/>
    <w:bookmarkStart w:name="z399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883"/>
    <w:bookmarkStart w:name="z399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884"/>
    <w:bookmarkStart w:name="z399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885"/>
    <w:bookmarkStart w:name="z399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886"/>
    <w:bookmarkStart w:name="z399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887"/>
    <w:bookmarkStart w:name="z400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888"/>
    <w:bookmarkStart w:name="z400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889"/>
    <w:bookmarkStart w:name="z4002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890"/>
    <w:bookmarkStart w:name="z400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3891"/>
    <w:bookmarkStart w:name="z400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3892"/>
    <w:bookmarkStart w:name="z400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893"/>
    <w:bookmarkStart w:name="z400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894"/>
    <w:bookmarkStart w:name="z4007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895"/>
    <w:bookmarkStart w:name="z4008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896"/>
    <w:bookmarkStart w:name="z4009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897"/>
    <w:bookmarkStart w:name="z4010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898"/>
    <w:bookmarkStart w:name="z4011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899"/>
    <w:bookmarkStart w:name="z4012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1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901"/>
    <w:bookmarkStart w:name="z401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902"/>
    <w:bookmarkStart w:name="z401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903"/>
    <w:bookmarkStart w:name="z401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904"/>
    <w:bookmarkStart w:name="z401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905"/>
    <w:bookmarkStart w:name="z401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906"/>
    <w:bookmarkStart w:name="z402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907"/>
    <w:bookmarkStart w:name="z402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908"/>
    <w:bookmarkStart w:name="z402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909"/>
    <w:bookmarkStart w:name="z402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910"/>
    <w:bookmarkStart w:name="z402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911"/>
    <w:bookmarkStart w:name="z402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912"/>
    <w:bookmarkStart w:name="z402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913"/>
    <w:bookmarkStart w:name="z402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914"/>
    <w:bookmarkStart w:name="z402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915"/>
    <w:bookmarkStart w:name="z4029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916"/>
    <w:bookmarkStart w:name="z4030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917"/>
    <w:bookmarkStart w:name="z403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918"/>
    <w:bookmarkStart w:name="z4032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919"/>
    <w:bookmarkStart w:name="z4033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920"/>
    <w:bookmarkStart w:name="z4034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921"/>
    <w:bookmarkStart w:name="z4035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922"/>
    <w:bookmarkStart w:name="z4036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923"/>
    <w:bookmarkStart w:name="z4037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924"/>
    <w:bookmarkStart w:name="z4038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925"/>
    <w:bookmarkStart w:name="z4039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926"/>
    <w:bookmarkStart w:name="z4040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927"/>
    <w:bookmarkStart w:name="z4041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928"/>
    <w:bookmarkStart w:name="z4042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929"/>
    <w:bookmarkStart w:name="z4043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930"/>
    <w:bookmarkStart w:name="z4044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931"/>
    <w:bookmarkStart w:name="z4045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932"/>
    <w:bookmarkStart w:name="z404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933"/>
    <w:bookmarkStart w:name="z404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934"/>
    <w:bookmarkStart w:name="z404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935"/>
    <w:bookmarkStart w:name="z4049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936"/>
    <w:bookmarkStart w:name="z4050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937"/>
    <w:bookmarkStart w:name="z4051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3938"/>
    <w:bookmarkStart w:name="z4052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3939"/>
    <w:bookmarkStart w:name="z4053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940"/>
    <w:bookmarkStart w:name="z4054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941"/>
    <w:bookmarkStart w:name="z4055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942"/>
    <w:bookmarkStart w:name="z4056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943"/>
    <w:bookmarkStart w:name="z4057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44"/>
    <w:bookmarkStart w:name="z4058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945"/>
    <w:bookmarkStart w:name="z4059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946"/>
    <w:bookmarkStart w:name="z4060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2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070908, Восточно-Казахстанская область, Катон-Карагайский район, село Катон-Карагай, улица С. Торайгырова, 3.";</w:t>
      </w:r>
    </w:p>
    <w:bookmarkEnd w:id="3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4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949"/>
    <w:bookmarkStart w:name="z4065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950"/>
    <w:bookmarkStart w:name="z4066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951"/>
    <w:bookmarkStart w:name="z4067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952"/>
    <w:bookmarkStart w:name="z4068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953"/>
    <w:bookmarkStart w:name="z4069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954"/>
    <w:bookmarkStart w:name="z4070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955"/>
    <w:bookmarkStart w:name="z4071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956"/>
    <w:bookmarkStart w:name="z4072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957"/>
    <w:bookmarkStart w:name="z4073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958"/>
    <w:bookmarkStart w:name="z4074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959"/>
    <w:bookmarkStart w:name="z4075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960"/>
    <w:bookmarkStart w:name="z4076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961"/>
    <w:bookmarkStart w:name="z4077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962"/>
    <w:bookmarkStart w:name="z4078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963"/>
    <w:bookmarkStart w:name="z4079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964"/>
    <w:bookmarkStart w:name="z4080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965"/>
    <w:bookmarkStart w:name="z4081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966"/>
    <w:bookmarkStart w:name="z4082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967"/>
    <w:bookmarkStart w:name="z4083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968"/>
    <w:bookmarkStart w:name="z4084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969"/>
    <w:bookmarkStart w:name="z4085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970"/>
    <w:bookmarkStart w:name="z4086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971"/>
    <w:bookmarkStart w:name="z4087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972"/>
    <w:bookmarkStart w:name="z4088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973"/>
    <w:bookmarkStart w:name="z4089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974"/>
    <w:bookmarkStart w:name="z4090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3975"/>
    <w:bookmarkStart w:name="z4091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3976"/>
    <w:bookmarkStart w:name="z4092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977"/>
    <w:bookmarkStart w:name="z4093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3978"/>
    <w:bookmarkStart w:name="z4094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979"/>
    <w:bookmarkStart w:name="z4095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3980"/>
    <w:bookmarkStart w:name="z4096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3981"/>
    <w:bookmarkStart w:name="z4097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3982"/>
    <w:bookmarkStart w:name="z4098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3983"/>
    <w:bookmarkStart w:name="z4099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3984"/>
    <w:bookmarkStart w:name="z4100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985"/>
    <w:bookmarkStart w:name="z4101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3986"/>
    <w:bookmarkStart w:name="z4102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3987"/>
    <w:bookmarkStart w:name="z4103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988"/>
    <w:bookmarkStart w:name="z4104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3989"/>
    <w:bookmarkStart w:name="z4105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3990"/>
    <w:bookmarkStart w:name="z4106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991"/>
    <w:bookmarkStart w:name="z4107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92"/>
    <w:bookmarkStart w:name="z4108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993"/>
    <w:bookmarkStart w:name="z4109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3994"/>
    <w:bookmarkStart w:name="z4110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1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3996"/>
    <w:bookmarkStart w:name="z411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997"/>
    <w:bookmarkStart w:name="z411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998"/>
    <w:bookmarkStart w:name="z411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999"/>
    <w:bookmarkStart w:name="z411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00"/>
    <w:bookmarkStart w:name="z411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001"/>
    <w:bookmarkStart w:name="z411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002"/>
    <w:bookmarkStart w:name="z411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003"/>
    <w:bookmarkStart w:name="z412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004"/>
    <w:bookmarkStart w:name="z412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005"/>
    <w:bookmarkStart w:name="z412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006"/>
    <w:bookmarkStart w:name="z412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007"/>
    <w:bookmarkStart w:name="z412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008"/>
    <w:bookmarkStart w:name="z412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009"/>
    <w:bookmarkStart w:name="z412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010"/>
    <w:bookmarkStart w:name="z412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011"/>
    <w:bookmarkStart w:name="z412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012"/>
    <w:bookmarkStart w:name="z412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013"/>
    <w:bookmarkStart w:name="z413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014"/>
    <w:bookmarkStart w:name="z413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015"/>
    <w:bookmarkStart w:name="z413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016"/>
    <w:bookmarkStart w:name="z413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017"/>
    <w:bookmarkStart w:name="z413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018"/>
    <w:bookmarkStart w:name="z413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019"/>
    <w:bookmarkStart w:name="z413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020"/>
    <w:bookmarkStart w:name="z413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021"/>
    <w:bookmarkStart w:name="z413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022"/>
    <w:bookmarkStart w:name="z413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023"/>
    <w:bookmarkStart w:name="z414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024"/>
    <w:bookmarkStart w:name="z414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025"/>
    <w:bookmarkStart w:name="z414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026"/>
    <w:bookmarkStart w:name="z414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027"/>
    <w:bookmarkStart w:name="z414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028"/>
    <w:bookmarkStart w:name="z414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029"/>
    <w:bookmarkStart w:name="z414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030"/>
    <w:bookmarkStart w:name="z414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031"/>
    <w:bookmarkStart w:name="z414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032"/>
    <w:bookmarkStart w:name="z414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033"/>
    <w:bookmarkStart w:name="z415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034"/>
    <w:bookmarkStart w:name="z415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035"/>
    <w:bookmarkStart w:name="z415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036"/>
    <w:bookmarkStart w:name="z415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037"/>
    <w:bookmarkStart w:name="z415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038"/>
    <w:bookmarkStart w:name="z415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039"/>
    <w:bookmarkStart w:name="z415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040"/>
    <w:bookmarkStart w:name="z415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041"/>
    <w:bookmarkStart w:name="z415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0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043"/>
    <w:bookmarkStart w:name="z4161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044"/>
    <w:bookmarkStart w:name="z4162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045"/>
    <w:bookmarkStart w:name="z4163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046"/>
    <w:bookmarkStart w:name="z4164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47"/>
    <w:bookmarkStart w:name="z4165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048"/>
    <w:bookmarkStart w:name="z4166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049"/>
    <w:bookmarkStart w:name="z4167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050"/>
    <w:bookmarkStart w:name="z4168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051"/>
    <w:bookmarkStart w:name="z4169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052"/>
    <w:bookmarkStart w:name="z4170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053"/>
    <w:bookmarkStart w:name="z4171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054"/>
    <w:bookmarkStart w:name="z4172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055"/>
    <w:bookmarkStart w:name="z4173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056"/>
    <w:bookmarkStart w:name="z4174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057"/>
    <w:bookmarkStart w:name="z4175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058"/>
    <w:bookmarkStart w:name="z4176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059"/>
    <w:bookmarkStart w:name="z4177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060"/>
    <w:bookmarkStart w:name="z4178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061"/>
    <w:bookmarkStart w:name="z4179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062"/>
    <w:bookmarkStart w:name="z4180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063"/>
    <w:bookmarkStart w:name="z4181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064"/>
    <w:bookmarkStart w:name="z4182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065"/>
    <w:bookmarkStart w:name="z4183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066"/>
    <w:bookmarkStart w:name="z4184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067"/>
    <w:bookmarkStart w:name="z4185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068"/>
    <w:bookmarkStart w:name="z4186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069"/>
    <w:bookmarkStart w:name="z4187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070"/>
    <w:bookmarkStart w:name="z4188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071"/>
    <w:bookmarkStart w:name="z4189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072"/>
    <w:bookmarkStart w:name="z4190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073"/>
    <w:bookmarkStart w:name="z4191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074"/>
    <w:bookmarkStart w:name="z4192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075"/>
    <w:bookmarkStart w:name="z4193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076"/>
    <w:bookmarkStart w:name="z4194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077"/>
    <w:bookmarkStart w:name="z4195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078"/>
    <w:bookmarkStart w:name="z4196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079"/>
    <w:bookmarkStart w:name="z4197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080"/>
    <w:bookmarkStart w:name="z4198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081"/>
    <w:bookmarkStart w:name="z4199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082"/>
    <w:bookmarkStart w:name="z4200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083"/>
    <w:bookmarkStart w:name="z4201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084"/>
    <w:bookmarkStart w:name="z4202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085"/>
    <w:bookmarkStart w:name="z4203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086"/>
    <w:bookmarkStart w:name="z4204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087"/>
    <w:bookmarkStart w:name="z4205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088"/>
    <w:bookmarkStart w:name="z4206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8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090"/>
    <w:bookmarkStart w:name="z4209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091"/>
    <w:bookmarkStart w:name="z4210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092"/>
    <w:bookmarkStart w:name="z4211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093"/>
    <w:bookmarkStart w:name="z4212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94"/>
    <w:bookmarkStart w:name="z4213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095"/>
    <w:bookmarkStart w:name="z4214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096"/>
    <w:bookmarkStart w:name="z4215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097"/>
    <w:bookmarkStart w:name="z4216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098"/>
    <w:bookmarkStart w:name="z4217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099"/>
    <w:bookmarkStart w:name="z4218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100"/>
    <w:bookmarkStart w:name="z4219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101"/>
    <w:bookmarkStart w:name="z4220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102"/>
    <w:bookmarkStart w:name="z4221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103"/>
    <w:bookmarkStart w:name="z4222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104"/>
    <w:bookmarkStart w:name="z4223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105"/>
    <w:bookmarkStart w:name="z4224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106"/>
    <w:bookmarkStart w:name="z4225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107"/>
    <w:bookmarkStart w:name="z4226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108"/>
    <w:bookmarkStart w:name="z4227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109"/>
    <w:bookmarkStart w:name="z4228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110"/>
    <w:bookmarkStart w:name="z4229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111"/>
    <w:bookmarkStart w:name="z4230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112"/>
    <w:bookmarkStart w:name="z4231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113"/>
    <w:bookmarkStart w:name="z4232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114"/>
    <w:bookmarkStart w:name="z4233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115"/>
    <w:bookmarkStart w:name="z4234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116"/>
    <w:bookmarkStart w:name="z4235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117"/>
    <w:bookmarkStart w:name="z4236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118"/>
    <w:bookmarkStart w:name="z4237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119"/>
    <w:bookmarkStart w:name="z4238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120"/>
    <w:bookmarkStart w:name="z4239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121"/>
    <w:bookmarkStart w:name="z4240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122"/>
    <w:bookmarkStart w:name="z4241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123"/>
    <w:bookmarkStart w:name="z4242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124"/>
    <w:bookmarkStart w:name="z4243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125"/>
    <w:bookmarkStart w:name="z4244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126"/>
    <w:bookmarkStart w:name="z4245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127"/>
    <w:bookmarkStart w:name="z4246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128"/>
    <w:bookmarkStart w:name="z4247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129"/>
    <w:bookmarkStart w:name="z4248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130"/>
    <w:bookmarkStart w:name="z4249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131"/>
    <w:bookmarkStart w:name="z4250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132"/>
    <w:bookmarkStart w:name="z4251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133"/>
    <w:bookmarkStart w:name="z4252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134"/>
    <w:bookmarkStart w:name="z4253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135"/>
    <w:bookmarkStart w:name="z4254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56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137"/>
    <w:bookmarkStart w:name="z4257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138"/>
    <w:bookmarkStart w:name="z4258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139"/>
    <w:bookmarkStart w:name="z4259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140"/>
    <w:bookmarkStart w:name="z4260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141"/>
    <w:bookmarkStart w:name="z4261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142"/>
    <w:bookmarkStart w:name="z4262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143"/>
    <w:bookmarkStart w:name="z4263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144"/>
    <w:bookmarkStart w:name="z4264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145"/>
    <w:bookmarkStart w:name="z4265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146"/>
    <w:bookmarkStart w:name="z4266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147"/>
    <w:bookmarkStart w:name="z4267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148"/>
    <w:bookmarkStart w:name="z4268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149"/>
    <w:bookmarkStart w:name="z4269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150"/>
    <w:bookmarkStart w:name="z4270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151"/>
    <w:bookmarkStart w:name="z4271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152"/>
    <w:bookmarkStart w:name="z4272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153"/>
    <w:bookmarkStart w:name="z4273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154"/>
    <w:bookmarkStart w:name="z4274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155"/>
    <w:bookmarkStart w:name="z427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156"/>
    <w:bookmarkStart w:name="z427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157"/>
    <w:bookmarkStart w:name="z4277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158"/>
    <w:bookmarkStart w:name="z4278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159"/>
    <w:bookmarkStart w:name="z4279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160"/>
    <w:bookmarkStart w:name="z4280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161"/>
    <w:bookmarkStart w:name="z4281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162"/>
    <w:bookmarkStart w:name="z4282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163"/>
    <w:bookmarkStart w:name="z4283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164"/>
    <w:bookmarkStart w:name="z4284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165"/>
    <w:bookmarkStart w:name="z4285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166"/>
    <w:bookmarkStart w:name="z4286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167"/>
    <w:bookmarkStart w:name="z4287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168"/>
    <w:bookmarkStart w:name="z4288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169"/>
    <w:bookmarkStart w:name="z4289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170"/>
    <w:bookmarkStart w:name="z4290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171"/>
    <w:bookmarkStart w:name="z4291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172"/>
    <w:bookmarkStart w:name="z4292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173"/>
    <w:bookmarkStart w:name="z4293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174"/>
    <w:bookmarkStart w:name="z4294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175"/>
    <w:bookmarkStart w:name="z4295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176"/>
    <w:bookmarkStart w:name="z4296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177"/>
    <w:bookmarkStart w:name="z4297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178"/>
    <w:bookmarkStart w:name="z4298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179"/>
    <w:bookmarkStart w:name="z4299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180"/>
    <w:bookmarkStart w:name="z4300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181"/>
    <w:bookmarkStart w:name="z4301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182"/>
    <w:bookmarkStart w:name="z4302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304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184"/>
    <w:bookmarkStart w:name="z4305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185"/>
    <w:bookmarkStart w:name="z4306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308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187"/>
    <w:bookmarkStart w:name="z4309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188"/>
    <w:bookmarkStart w:name="z4310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312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190"/>
    <w:bookmarkStart w:name="z4313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191"/>
    <w:bookmarkStart w:name="z4314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6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193"/>
    <w:bookmarkStart w:name="z4317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194"/>
    <w:bookmarkStart w:name="z4318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195"/>
    <w:bookmarkStart w:name="z4319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196"/>
    <w:bookmarkStart w:name="z4320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197"/>
    <w:bookmarkStart w:name="z4321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198"/>
    <w:bookmarkStart w:name="z4322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199"/>
    <w:bookmarkStart w:name="z4323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200"/>
    <w:bookmarkStart w:name="z4324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201"/>
    <w:bookmarkStart w:name="z4325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202"/>
    <w:bookmarkStart w:name="z4326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203"/>
    <w:bookmarkStart w:name="z4327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204"/>
    <w:bookmarkStart w:name="z4328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205"/>
    <w:bookmarkStart w:name="z4329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206"/>
    <w:bookmarkStart w:name="z4330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207"/>
    <w:bookmarkStart w:name="z4331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208"/>
    <w:bookmarkStart w:name="z4332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209"/>
    <w:bookmarkStart w:name="z4333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210"/>
    <w:bookmarkStart w:name="z4334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211"/>
    <w:bookmarkStart w:name="z4335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212"/>
    <w:bookmarkStart w:name="z4336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213"/>
    <w:bookmarkStart w:name="z4337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214"/>
    <w:bookmarkStart w:name="z4338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215"/>
    <w:bookmarkStart w:name="z4339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216"/>
    <w:bookmarkStart w:name="z4340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217"/>
    <w:bookmarkStart w:name="z4341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218"/>
    <w:bookmarkStart w:name="z4342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219"/>
    <w:bookmarkStart w:name="z4343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220"/>
    <w:bookmarkStart w:name="z4344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221"/>
    <w:bookmarkStart w:name="z4345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222"/>
    <w:bookmarkStart w:name="z4346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223"/>
    <w:bookmarkStart w:name="z4347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224"/>
    <w:bookmarkStart w:name="z4348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225"/>
    <w:bookmarkStart w:name="z4349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226"/>
    <w:bookmarkStart w:name="z4350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227"/>
    <w:bookmarkStart w:name="z4351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228"/>
    <w:bookmarkStart w:name="z4352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229"/>
    <w:bookmarkStart w:name="z4353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230"/>
    <w:bookmarkStart w:name="z4354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231"/>
    <w:bookmarkStart w:name="z4355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232"/>
    <w:bookmarkStart w:name="z4356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233"/>
    <w:bookmarkStart w:name="z4357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234"/>
    <w:bookmarkStart w:name="z4358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235"/>
    <w:bookmarkStart w:name="z4359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236"/>
    <w:bookmarkStart w:name="z436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237"/>
    <w:bookmarkStart w:name="z436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238"/>
    <w:bookmarkStart w:name="z436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4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240"/>
    <w:bookmarkStart w:name="z4365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241"/>
    <w:bookmarkStart w:name="z4366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242"/>
    <w:bookmarkStart w:name="z4367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243"/>
    <w:bookmarkStart w:name="z4368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244"/>
    <w:bookmarkStart w:name="z4369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245"/>
    <w:bookmarkStart w:name="z4370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246"/>
    <w:bookmarkStart w:name="z4371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247"/>
    <w:bookmarkStart w:name="z4372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248"/>
    <w:bookmarkStart w:name="z4373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249"/>
    <w:bookmarkStart w:name="z4374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250"/>
    <w:bookmarkStart w:name="z4375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251"/>
    <w:bookmarkStart w:name="z4376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252"/>
    <w:bookmarkStart w:name="z4377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253"/>
    <w:bookmarkStart w:name="z4378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254"/>
    <w:bookmarkStart w:name="z4379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255"/>
    <w:bookmarkStart w:name="z4380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256"/>
    <w:bookmarkStart w:name="z4381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257"/>
    <w:bookmarkStart w:name="z4382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258"/>
    <w:bookmarkStart w:name="z4383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259"/>
    <w:bookmarkStart w:name="z4384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260"/>
    <w:bookmarkStart w:name="z4385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261"/>
    <w:bookmarkStart w:name="z4386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262"/>
    <w:bookmarkStart w:name="z4387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263"/>
    <w:bookmarkStart w:name="z4388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264"/>
    <w:bookmarkStart w:name="z4389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265"/>
    <w:bookmarkStart w:name="z4390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266"/>
    <w:bookmarkStart w:name="z4391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267"/>
    <w:bookmarkStart w:name="z4392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268"/>
    <w:bookmarkStart w:name="z4393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269"/>
    <w:bookmarkStart w:name="z4394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270"/>
    <w:bookmarkStart w:name="z4395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271"/>
    <w:bookmarkStart w:name="z4396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272"/>
    <w:bookmarkStart w:name="z4397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273"/>
    <w:bookmarkStart w:name="z4398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274"/>
    <w:bookmarkStart w:name="z4399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275"/>
    <w:bookmarkStart w:name="z4400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276"/>
    <w:bookmarkStart w:name="z4401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277"/>
    <w:bookmarkStart w:name="z4402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278"/>
    <w:bookmarkStart w:name="z4403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279"/>
    <w:bookmarkStart w:name="z4404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280"/>
    <w:bookmarkStart w:name="z4405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281"/>
    <w:bookmarkStart w:name="z4406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282"/>
    <w:bookmarkStart w:name="z4407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283"/>
    <w:bookmarkStart w:name="z4408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284"/>
    <w:bookmarkStart w:name="z4409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285"/>
    <w:bookmarkStart w:name="z4410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12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287"/>
    <w:bookmarkStart w:name="z4413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288"/>
    <w:bookmarkStart w:name="z4414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289"/>
    <w:bookmarkStart w:name="z4415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290"/>
    <w:bookmarkStart w:name="z4416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291"/>
    <w:bookmarkStart w:name="z4417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292"/>
    <w:bookmarkStart w:name="z4418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293"/>
    <w:bookmarkStart w:name="z4419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294"/>
    <w:bookmarkStart w:name="z4420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295"/>
    <w:bookmarkStart w:name="z4421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296"/>
    <w:bookmarkStart w:name="z4422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297"/>
    <w:bookmarkStart w:name="z4423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298"/>
    <w:bookmarkStart w:name="z4424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299"/>
    <w:bookmarkStart w:name="z4425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300"/>
    <w:bookmarkStart w:name="z4426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301"/>
    <w:bookmarkStart w:name="z4427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302"/>
    <w:bookmarkStart w:name="z4428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303"/>
    <w:bookmarkStart w:name="z4429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304"/>
    <w:bookmarkStart w:name="z4430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305"/>
    <w:bookmarkStart w:name="z4431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306"/>
    <w:bookmarkStart w:name="z4432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307"/>
    <w:bookmarkStart w:name="z4433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308"/>
    <w:bookmarkStart w:name="z4434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309"/>
    <w:bookmarkStart w:name="z4435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310"/>
    <w:bookmarkStart w:name="z4436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311"/>
    <w:bookmarkStart w:name="z4437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312"/>
    <w:bookmarkStart w:name="z4438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313"/>
    <w:bookmarkStart w:name="z4439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314"/>
    <w:bookmarkStart w:name="z4440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315"/>
    <w:bookmarkStart w:name="z4441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316"/>
    <w:bookmarkStart w:name="z4442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317"/>
    <w:bookmarkStart w:name="z4443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318"/>
    <w:bookmarkStart w:name="z4444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319"/>
    <w:bookmarkStart w:name="z4445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320"/>
    <w:bookmarkStart w:name="z4446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321"/>
    <w:bookmarkStart w:name="z4447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322"/>
    <w:bookmarkStart w:name="z4448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323"/>
    <w:bookmarkStart w:name="z4449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324"/>
    <w:bookmarkStart w:name="z4450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325"/>
    <w:bookmarkStart w:name="z4451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326"/>
    <w:bookmarkStart w:name="z4452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327"/>
    <w:bookmarkStart w:name="z4453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328"/>
    <w:bookmarkStart w:name="z4454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329"/>
    <w:bookmarkStart w:name="z4455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330"/>
    <w:bookmarkStart w:name="z4456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331"/>
    <w:bookmarkStart w:name="z4457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332"/>
    <w:bookmarkStart w:name="z4458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334"/>
    <w:bookmarkStart w:name="z446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335"/>
    <w:bookmarkStart w:name="z446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336"/>
    <w:bookmarkStart w:name="z446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337"/>
    <w:bookmarkStart w:name="z446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338"/>
    <w:bookmarkStart w:name="z446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339"/>
    <w:bookmarkStart w:name="z446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340"/>
    <w:bookmarkStart w:name="z446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341"/>
    <w:bookmarkStart w:name="z446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342"/>
    <w:bookmarkStart w:name="z446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343"/>
    <w:bookmarkStart w:name="z447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344"/>
    <w:bookmarkStart w:name="z447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345"/>
    <w:bookmarkStart w:name="z447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346"/>
    <w:bookmarkStart w:name="z447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347"/>
    <w:bookmarkStart w:name="z447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348"/>
    <w:bookmarkStart w:name="z447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349"/>
    <w:bookmarkStart w:name="z447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350"/>
    <w:bookmarkStart w:name="z447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351"/>
    <w:bookmarkStart w:name="z447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352"/>
    <w:bookmarkStart w:name="z447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353"/>
    <w:bookmarkStart w:name="z448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354"/>
    <w:bookmarkStart w:name="z448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355"/>
    <w:bookmarkStart w:name="z448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356"/>
    <w:bookmarkStart w:name="z448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357"/>
    <w:bookmarkStart w:name="z448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358"/>
    <w:bookmarkStart w:name="z448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359"/>
    <w:bookmarkStart w:name="z448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360"/>
    <w:bookmarkStart w:name="z448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361"/>
    <w:bookmarkStart w:name="z448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362"/>
    <w:bookmarkStart w:name="z448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363"/>
    <w:bookmarkStart w:name="z449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364"/>
    <w:bookmarkStart w:name="z449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365"/>
    <w:bookmarkStart w:name="z449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366"/>
    <w:bookmarkStart w:name="z449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367"/>
    <w:bookmarkStart w:name="z449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368"/>
    <w:bookmarkStart w:name="z449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369"/>
    <w:bookmarkStart w:name="z449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370"/>
    <w:bookmarkStart w:name="z449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371"/>
    <w:bookmarkStart w:name="z449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372"/>
    <w:bookmarkStart w:name="z449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373"/>
    <w:bookmarkStart w:name="z450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374"/>
    <w:bookmarkStart w:name="z450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375"/>
    <w:bookmarkStart w:name="z450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376"/>
    <w:bookmarkStart w:name="z450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377"/>
    <w:bookmarkStart w:name="z450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378"/>
    <w:bookmarkStart w:name="z450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379"/>
    <w:bookmarkStart w:name="z450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8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381"/>
    <w:bookmarkStart w:name="z4509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382"/>
    <w:bookmarkStart w:name="z4510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383"/>
    <w:bookmarkStart w:name="z4511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384"/>
    <w:bookmarkStart w:name="z4512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385"/>
    <w:bookmarkStart w:name="z4513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386"/>
    <w:bookmarkStart w:name="z4514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387"/>
    <w:bookmarkStart w:name="z4515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388"/>
    <w:bookmarkStart w:name="z4516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389"/>
    <w:bookmarkStart w:name="z4517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390"/>
    <w:bookmarkStart w:name="z4518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391"/>
    <w:bookmarkStart w:name="z4519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392"/>
    <w:bookmarkStart w:name="z4520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393"/>
    <w:bookmarkStart w:name="z4521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394"/>
    <w:bookmarkStart w:name="z4522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395"/>
    <w:bookmarkStart w:name="z4523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396"/>
    <w:bookmarkStart w:name="z4524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397"/>
    <w:bookmarkStart w:name="z4525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398"/>
    <w:bookmarkStart w:name="z4526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399"/>
    <w:bookmarkStart w:name="z4527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400"/>
    <w:bookmarkStart w:name="z4528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401"/>
    <w:bookmarkStart w:name="z4529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402"/>
    <w:bookmarkStart w:name="z4530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403"/>
    <w:bookmarkStart w:name="z4531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404"/>
    <w:bookmarkStart w:name="z4532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405"/>
    <w:bookmarkStart w:name="z4533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406"/>
    <w:bookmarkStart w:name="z4534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407"/>
    <w:bookmarkStart w:name="z4535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408"/>
    <w:bookmarkStart w:name="z4536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409"/>
    <w:bookmarkStart w:name="z4537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410"/>
    <w:bookmarkStart w:name="z4538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411"/>
    <w:bookmarkStart w:name="z4539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412"/>
    <w:bookmarkStart w:name="z4540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413"/>
    <w:bookmarkStart w:name="z4541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414"/>
    <w:bookmarkStart w:name="z4542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415"/>
    <w:bookmarkStart w:name="z4543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416"/>
    <w:bookmarkStart w:name="z4544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417"/>
    <w:bookmarkStart w:name="z4545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418"/>
    <w:bookmarkStart w:name="z4546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419"/>
    <w:bookmarkStart w:name="z4547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420"/>
    <w:bookmarkStart w:name="z4548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421"/>
    <w:bookmarkStart w:name="z4549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422"/>
    <w:bookmarkStart w:name="z4550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423"/>
    <w:bookmarkStart w:name="z4551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424"/>
    <w:bookmarkStart w:name="z4552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425"/>
    <w:bookmarkStart w:name="z4553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426"/>
    <w:bookmarkStart w:name="z4554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56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428"/>
    <w:bookmarkStart w:name="z4557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429"/>
    <w:bookmarkStart w:name="z4558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430"/>
    <w:bookmarkStart w:name="z4559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431"/>
    <w:bookmarkStart w:name="z4560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432"/>
    <w:bookmarkStart w:name="z4561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433"/>
    <w:bookmarkStart w:name="z4562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434"/>
    <w:bookmarkStart w:name="z4563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435"/>
    <w:bookmarkStart w:name="z4564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436"/>
    <w:bookmarkStart w:name="z4565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437"/>
    <w:bookmarkStart w:name="z4566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438"/>
    <w:bookmarkStart w:name="z4567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439"/>
    <w:bookmarkStart w:name="z4568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440"/>
    <w:bookmarkStart w:name="z4569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441"/>
    <w:bookmarkStart w:name="z4570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442"/>
    <w:bookmarkStart w:name="z4571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443"/>
    <w:bookmarkStart w:name="z4572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444"/>
    <w:bookmarkStart w:name="z4573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445"/>
    <w:bookmarkStart w:name="z4574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446"/>
    <w:bookmarkStart w:name="z4575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447"/>
    <w:bookmarkStart w:name="z4576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448"/>
    <w:bookmarkStart w:name="z4577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449"/>
    <w:bookmarkStart w:name="z4578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450"/>
    <w:bookmarkStart w:name="z4579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451"/>
    <w:bookmarkStart w:name="z4580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452"/>
    <w:bookmarkStart w:name="z4581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453"/>
    <w:bookmarkStart w:name="z4582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454"/>
    <w:bookmarkStart w:name="z4583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455"/>
    <w:bookmarkStart w:name="z4584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456"/>
    <w:bookmarkStart w:name="z4585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457"/>
    <w:bookmarkStart w:name="z4586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458"/>
    <w:bookmarkStart w:name="z4587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459"/>
    <w:bookmarkStart w:name="z4588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460"/>
    <w:bookmarkStart w:name="z4589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461"/>
    <w:bookmarkStart w:name="z4590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462"/>
    <w:bookmarkStart w:name="z4591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463"/>
    <w:bookmarkStart w:name="z4592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464"/>
    <w:bookmarkStart w:name="z4593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465"/>
    <w:bookmarkStart w:name="z4594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466"/>
    <w:bookmarkStart w:name="z4595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467"/>
    <w:bookmarkStart w:name="z4596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468"/>
    <w:bookmarkStart w:name="z4597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469"/>
    <w:bookmarkStart w:name="z4598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470"/>
    <w:bookmarkStart w:name="z4599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471"/>
    <w:bookmarkStart w:name="z4600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472"/>
    <w:bookmarkStart w:name="z46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473"/>
    <w:bookmarkStart w:name="z46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04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475"/>
    <w:bookmarkStart w:name="z4605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476"/>
    <w:bookmarkStart w:name="z4606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477"/>
    <w:bookmarkStart w:name="z4607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478"/>
    <w:bookmarkStart w:name="z4608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479"/>
    <w:bookmarkStart w:name="z4609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480"/>
    <w:bookmarkStart w:name="z4610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481"/>
    <w:bookmarkStart w:name="z4611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482"/>
    <w:bookmarkStart w:name="z4612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483"/>
    <w:bookmarkStart w:name="z4613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484"/>
    <w:bookmarkStart w:name="z4614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485"/>
    <w:bookmarkStart w:name="z4615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486"/>
    <w:bookmarkStart w:name="z4616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487"/>
    <w:bookmarkStart w:name="z4617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488"/>
    <w:bookmarkStart w:name="z4618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489"/>
    <w:bookmarkStart w:name="z4619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490"/>
    <w:bookmarkStart w:name="z4620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491"/>
    <w:bookmarkStart w:name="z4621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492"/>
    <w:bookmarkStart w:name="z4622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493"/>
    <w:bookmarkStart w:name="z4623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494"/>
    <w:bookmarkStart w:name="z4624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495"/>
    <w:bookmarkStart w:name="z4625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496"/>
    <w:bookmarkStart w:name="z4626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497"/>
    <w:bookmarkStart w:name="z4627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498"/>
    <w:bookmarkStart w:name="z4628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499"/>
    <w:bookmarkStart w:name="z4629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500"/>
    <w:bookmarkStart w:name="z4630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501"/>
    <w:bookmarkStart w:name="z4631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502"/>
    <w:bookmarkStart w:name="z4632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503"/>
    <w:bookmarkStart w:name="z4633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504"/>
    <w:bookmarkStart w:name="z4634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505"/>
    <w:bookmarkStart w:name="z4635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506"/>
    <w:bookmarkStart w:name="z4636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507"/>
    <w:bookmarkStart w:name="z4637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508"/>
    <w:bookmarkStart w:name="z4638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509"/>
    <w:bookmarkStart w:name="z4639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510"/>
    <w:bookmarkStart w:name="z4640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511"/>
    <w:bookmarkStart w:name="z4641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512"/>
    <w:bookmarkStart w:name="z4642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513"/>
    <w:bookmarkStart w:name="z4643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514"/>
    <w:bookmarkStart w:name="z4644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515"/>
    <w:bookmarkStart w:name="z4645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516"/>
    <w:bookmarkStart w:name="z4646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517"/>
    <w:bookmarkStart w:name="z4647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518"/>
    <w:bookmarkStart w:name="z4648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519"/>
    <w:bookmarkStart w:name="z4649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520"/>
    <w:bookmarkStart w:name="z4650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52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522"/>
    <w:bookmarkStart w:name="z4653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523"/>
    <w:bookmarkStart w:name="z4654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524"/>
    <w:bookmarkStart w:name="z4655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525"/>
    <w:bookmarkStart w:name="z4656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526"/>
    <w:bookmarkStart w:name="z4657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527"/>
    <w:bookmarkStart w:name="z4658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528"/>
    <w:bookmarkStart w:name="z4659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529"/>
    <w:bookmarkStart w:name="z4660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530"/>
    <w:bookmarkStart w:name="z4661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531"/>
    <w:bookmarkStart w:name="z4662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532"/>
    <w:bookmarkStart w:name="z4663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533"/>
    <w:bookmarkStart w:name="z4664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534"/>
    <w:bookmarkStart w:name="z4665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535"/>
    <w:bookmarkStart w:name="z4666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536"/>
    <w:bookmarkStart w:name="z4667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537"/>
    <w:bookmarkStart w:name="z4668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538"/>
    <w:bookmarkStart w:name="z4669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539"/>
    <w:bookmarkStart w:name="z4670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540"/>
    <w:bookmarkStart w:name="z4671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541"/>
    <w:bookmarkStart w:name="z4672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542"/>
    <w:bookmarkStart w:name="z4673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543"/>
    <w:bookmarkStart w:name="z4674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544"/>
    <w:bookmarkStart w:name="z4675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545"/>
    <w:bookmarkStart w:name="z4676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546"/>
    <w:bookmarkStart w:name="z4677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547"/>
    <w:bookmarkStart w:name="z46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548"/>
    <w:bookmarkStart w:name="z46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549"/>
    <w:bookmarkStart w:name="z4680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550"/>
    <w:bookmarkStart w:name="z4681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551"/>
    <w:bookmarkStart w:name="z4682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552"/>
    <w:bookmarkStart w:name="z4683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553"/>
    <w:bookmarkStart w:name="z4684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554"/>
    <w:bookmarkStart w:name="z4685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555"/>
    <w:bookmarkStart w:name="z4686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556"/>
    <w:bookmarkStart w:name="z4687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557"/>
    <w:bookmarkStart w:name="z4688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558"/>
    <w:bookmarkStart w:name="z4689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559"/>
    <w:bookmarkStart w:name="z4690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560"/>
    <w:bookmarkStart w:name="z4691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561"/>
    <w:bookmarkStart w:name="z4692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562"/>
    <w:bookmarkStart w:name="z4693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563"/>
    <w:bookmarkStart w:name="z4694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564"/>
    <w:bookmarkStart w:name="z4695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565"/>
    <w:bookmarkStart w:name="z4696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566"/>
    <w:bookmarkStart w:name="z4697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567"/>
    <w:bookmarkStart w:name="z4698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00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569"/>
    <w:bookmarkStart w:name="z4701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570"/>
    <w:bookmarkStart w:name="z4702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571"/>
    <w:bookmarkStart w:name="z4703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572"/>
    <w:bookmarkStart w:name="z4704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573"/>
    <w:bookmarkStart w:name="z4705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574"/>
    <w:bookmarkStart w:name="z4706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575"/>
    <w:bookmarkStart w:name="z4707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576"/>
    <w:bookmarkStart w:name="z4708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577"/>
    <w:bookmarkStart w:name="z4709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578"/>
    <w:bookmarkStart w:name="z4710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579"/>
    <w:bookmarkStart w:name="z4711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580"/>
    <w:bookmarkStart w:name="z4712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581"/>
    <w:bookmarkStart w:name="z4713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582"/>
    <w:bookmarkStart w:name="z4714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583"/>
    <w:bookmarkStart w:name="z4715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584"/>
    <w:bookmarkStart w:name="z4716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585"/>
    <w:bookmarkStart w:name="z4717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586"/>
    <w:bookmarkStart w:name="z4718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587"/>
    <w:bookmarkStart w:name="z4719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588"/>
    <w:bookmarkStart w:name="z4720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589"/>
    <w:bookmarkStart w:name="z4721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590"/>
    <w:bookmarkStart w:name="z4722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591"/>
    <w:bookmarkStart w:name="z4723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592"/>
    <w:bookmarkStart w:name="z4724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593"/>
    <w:bookmarkStart w:name="z4725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594"/>
    <w:bookmarkStart w:name="z4726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595"/>
    <w:bookmarkStart w:name="z4727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596"/>
    <w:bookmarkStart w:name="z4728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597"/>
    <w:bookmarkStart w:name="z4729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598"/>
    <w:bookmarkStart w:name="z4730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599"/>
    <w:bookmarkStart w:name="z4731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600"/>
    <w:bookmarkStart w:name="z4732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601"/>
    <w:bookmarkStart w:name="z4733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602"/>
    <w:bookmarkStart w:name="z4734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603"/>
    <w:bookmarkStart w:name="z4735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604"/>
    <w:bookmarkStart w:name="z4736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605"/>
    <w:bookmarkStart w:name="z4737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606"/>
    <w:bookmarkStart w:name="z4738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607"/>
    <w:bookmarkStart w:name="z4739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608"/>
    <w:bookmarkStart w:name="z4740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609"/>
    <w:bookmarkStart w:name="z4741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610"/>
    <w:bookmarkStart w:name="z4742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611"/>
    <w:bookmarkStart w:name="z4743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612"/>
    <w:bookmarkStart w:name="z4744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613"/>
    <w:bookmarkStart w:name="z4745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614"/>
    <w:bookmarkStart w:name="z4746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48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616"/>
    <w:bookmarkStart w:name="z4749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617"/>
    <w:bookmarkStart w:name="z4750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618"/>
    <w:bookmarkStart w:name="z4751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619"/>
    <w:bookmarkStart w:name="z4752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620"/>
    <w:bookmarkStart w:name="z4753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621"/>
    <w:bookmarkStart w:name="z4754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622"/>
    <w:bookmarkStart w:name="z4755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623"/>
    <w:bookmarkStart w:name="z4756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624"/>
    <w:bookmarkStart w:name="z4757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625"/>
    <w:bookmarkStart w:name="z4758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626"/>
    <w:bookmarkStart w:name="z4759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627"/>
    <w:bookmarkStart w:name="z4760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628"/>
    <w:bookmarkStart w:name="z476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629"/>
    <w:bookmarkStart w:name="z476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630"/>
    <w:bookmarkStart w:name="z4763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631"/>
    <w:bookmarkStart w:name="z4764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632"/>
    <w:bookmarkStart w:name="z4765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633"/>
    <w:bookmarkStart w:name="z4766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634"/>
    <w:bookmarkStart w:name="z4767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635"/>
    <w:bookmarkStart w:name="z4768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636"/>
    <w:bookmarkStart w:name="z4769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637"/>
    <w:bookmarkStart w:name="z4770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638"/>
    <w:bookmarkStart w:name="z4771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639"/>
    <w:bookmarkStart w:name="z4772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640"/>
    <w:bookmarkStart w:name="z4773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641"/>
    <w:bookmarkStart w:name="z4774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642"/>
    <w:bookmarkStart w:name="z4775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643"/>
    <w:bookmarkStart w:name="z4776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644"/>
    <w:bookmarkStart w:name="z4777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645"/>
    <w:bookmarkStart w:name="z4778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646"/>
    <w:bookmarkStart w:name="z4779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647"/>
    <w:bookmarkStart w:name="z4780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648"/>
    <w:bookmarkStart w:name="z4781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649"/>
    <w:bookmarkStart w:name="z4782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650"/>
    <w:bookmarkStart w:name="z4783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651"/>
    <w:bookmarkStart w:name="z4784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652"/>
    <w:bookmarkStart w:name="z4785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653"/>
    <w:bookmarkStart w:name="z4786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654"/>
    <w:bookmarkStart w:name="z4787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655"/>
    <w:bookmarkStart w:name="z4788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656"/>
    <w:bookmarkStart w:name="z4789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657"/>
    <w:bookmarkStart w:name="z4790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658"/>
    <w:bookmarkStart w:name="z4791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659"/>
    <w:bookmarkStart w:name="z4792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660"/>
    <w:bookmarkStart w:name="z4793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661"/>
    <w:bookmarkStart w:name="z4794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796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63"/>
    <w:bookmarkStart w:name="z4797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64"/>
    <w:bookmarkStart w:name="z4798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00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66"/>
    <w:bookmarkStart w:name="z4801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67"/>
    <w:bookmarkStart w:name="z4802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04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69"/>
    <w:bookmarkStart w:name="z4805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70"/>
    <w:bookmarkStart w:name="z4806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0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72"/>
    <w:bookmarkStart w:name="z480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73"/>
    <w:bookmarkStart w:name="z481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12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75"/>
    <w:bookmarkStart w:name="z4813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76"/>
    <w:bookmarkStart w:name="z4814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16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78"/>
    <w:bookmarkStart w:name="z4817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79"/>
    <w:bookmarkStart w:name="z4818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2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81"/>
    <w:bookmarkStart w:name="z482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82"/>
    <w:bookmarkStart w:name="z482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24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84"/>
    <w:bookmarkStart w:name="z482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85"/>
    <w:bookmarkStart w:name="z482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4828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4687"/>
    <w:bookmarkStart w:name="z4829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4688"/>
    <w:bookmarkStart w:name="z4830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32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690"/>
    <w:bookmarkStart w:name="z4833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691"/>
    <w:bookmarkStart w:name="z4834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692"/>
    <w:bookmarkStart w:name="z4835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693"/>
    <w:bookmarkStart w:name="z4836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694"/>
    <w:bookmarkStart w:name="z4837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695"/>
    <w:bookmarkStart w:name="z4838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696"/>
    <w:bookmarkStart w:name="z4839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697"/>
    <w:bookmarkStart w:name="z4840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698"/>
    <w:bookmarkStart w:name="z4841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699"/>
    <w:bookmarkStart w:name="z4842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700"/>
    <w:bookmarkStart w:name="z4843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701"/>
    <w:bookmarkStart w:name="z4844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702"/>
    <w:bookmarkStart w:name="z4845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703"/>
    <w:bookmarkStart w:name="z4846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704"/>
    <w:bookmarkStart w:name="z4847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705"/>
    <w:bookmarkStart w:name="z4848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706"/>
    <w:bookmarkStart w:name="z4849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707"/>
    <w:bookmarkStart w:name="z4850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708"/>
    <w:bookmarkStart w:name="z4851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709"/>
    <w:bookmarkStart w:name="z4852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710"/>
    <w:bookmarkStart w:name="z4853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711"/>
    <w:bookmarkStart w:name="z4854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712"/>
    <w:bookmarkStart w:name="z4855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713"/>
    <w:bookmarkStart w:name="z4856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714"/>
    <w:bookmarkStart w:name="z4857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715"/>
    <w:bookmarkStart w:name="z4858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716"/>
    <w:bookmarkStart w:name="z4859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717"/>
    <w:bookmarkStart w:name="z4860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718"/>
    <w:bookmarkStart w:name="z4861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719"/>
    <w:bookmarkStart w:name="z4862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720"/>
    <w:bookmarkStart w:name="z4863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721"/>
    <w:bookmarkStart w:name="z4864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722"/>
    <w:bookmarkStart w:name="z4865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723"/>
    <w:bookmarkStart w:name="z4866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724"/>
    <w:bookmarkStart w:name="z4867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725"/>
    <w:bookmarkStart w:name="z4868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726"/>
    <w:bookmarkStart w:name="z4869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727"/>
    <w:bookmarkStart w:name="z4870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728"/>
    <w:bookmarkStart w:name="z4871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729"/>
    <w:bookmarkStart w:name="z4872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730"/>
    <w:bookmarkStart w:name="z4873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731"/>
    <w:bookmarkStart w:name="z4874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732"/>
    <w:bookmarkStart w:name="z4875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733"/>
    <w:bookmarkStart w:name="z4876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734"/>
    <w:bookmarkStart w:name="z4877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735"/>
    <w:bookmarkStart w:name="z4878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0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737"/>
    <w:bookmarkStart w:name="z4881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738"/>
    <w:bookmarkStart w:name="z4882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739"/>
    <w:bookmarkStart w:name="z4883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740"/>
    <w:bookmarkStart w:name="z4884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741"/>
    <w:bookmarkStart w:name="z4885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742"/>
    <w:bookmarkStart w:name="z4886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743"/>
    <w:bookmarkStart w:name="z4887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744"/>
    <w:bookmarkStart w:name="z4888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745"/>
    <w:bookmarkStart w:name="z4889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746"/>
    <w:bookmarkStart w:name="z4890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747"/>
    <w:bookmarkStart w:name="z4891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748"/>
    <w:bookmarkStart w:name="z4892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749"/>
    <w:bookmarkStart w:name="z4893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750"/>
    <w:bookmarkStart w:name="z4894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751"/>
    <w:bookmarkStart w:name="z4895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752"/>
    <w:bookmarkStart w:name="z4896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753"/>
    <w:bookmarkStart w:name="z4897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754"/>
    <w:bookmarkStart w:name="z4898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755"/>
    <w:bookmarkStart w:name="z4899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756"/>
    <w:bookmarkStart w:name="z4900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757"/>
    <w:bookmarkStart w:name="z4901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758"/>
    <w:bookmarkStart w:name="z4902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759"/>
    <w:bookmarkStart w:name="z4903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760"/>
    <w:bookmarkStart w:name="z4904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761"/>
    <w:bookmarkStart w:name="z4905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762"/>
    <w:bookmarkStart w:name="z4906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763"/>
    <w:bookmarkStart w:name="z4907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764"/>
    <w:bookmarkStart w:name="z4908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765"/>
    <w:bookmarkStart w:name="z4909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766"/>
    <w:bookmarkStart w:name="z4910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767"/>
    <w:bookmarkStart w:name="z4911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768"/>
    <w:bookmarkStart w:name="z4912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769"/>
    <w:bookmarkStart w:name="z4913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770"/>
    <w:bookmarkStart w:name="z4914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771"/>
    <w:bookmarkStart w:name="z4915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772"/>
    <w:bookmarkStart w:name="z4916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773"/>
    <w:bookmarkStart w:name="z4917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774"/>
    <w:bookmarkStart w:name="z4918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775"/>
    <w:bookmarkStart w:name="z4919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776"/>
    <w:bookmarkStart w:name="z4920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777"/>
    <w:bookmarkStart w:name="z4921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778"/>
    <w:bookmarkStart w:name="z4922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779"/>
    <w:bookmarkStart w:name="z4923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780"/>
    <w:bookmarkStart w:name="z4924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781"/>
    <w:bookmarkStart w:name="z4925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782"/>
    <w:bookmarkStart w:name="z4926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28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784"/>
    <w:bookmarkStart w:name="z4929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785"/>
    <w:bookmarkStart w:name="z4930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786"/>
    <w:bookmarkStart w:name="z4931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787"/>
    <w:bookmarkStart w:name="z4932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788"/>
    <w:bookmarkStart w:name="z4933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789"/>
    <w:bookmarkStart w:name="z4934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790"/>
    <w:bookmarkStart w:name="z4935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791"/>
    <w:bookmarkStart w:name="z4936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792"/>
    <w:bookmarkStart w:name="z4937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793"/>
    <w:bookmarkStart w:name="z4938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794"/>
    <w:bookmarkStart w:name="z4939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795"/>
    <w:bookmarkStart w:name="z4940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796"/>
    <w:bookmarkStart w:name="z4941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797"/>
    <w:bookmarkStart w:name="z4942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798"/>
    <w:bookmarkStart w:name="z4943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799"/>
    <w:bookmarkStart w:name="z4944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800"/>
    <w:bookmarkStart w:name="z4945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801"/>
    <w:bookmarkStart w:name="z4946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802"/>
    <w:bookmarkStart w:name="z4947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803"/>
    <w:bookmarkStart w:name="z4948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804"/>
    <w:bookmarkStart w:name="z4949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805"/>
    <w:bookmarkStart w:name="z4950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806"/>
    <w:bookmarkStart w:name="z4951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807"/>
    <w:bookmarkStart w:name="z4952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808"/>
    <w:bookmarkStart w:name="z4953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809"/>
    <w:bookmarkStart w:name="z4954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810"/>
    <w:bookmarkStart w:name="z4955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811"/>
    <w:bookmarkStart w:name="z4956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12"/>
    <w:bookmarkStart w:name="z4957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813"/>
    <w:bookmarkStart w:name="z4958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14"/>
    <w:bookmarkStart w:name="z4959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815"/>
    <w:bookmarkStart w:name="z4960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816"/>
    <w:bookmarkStart w:name="z4961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817"/>
    <w:bookmarkStart w:name="z4962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818"/>
    <w:bookmarkStart w:name="z4963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819"/>
    <w:bookmarkStart w:name="z4964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820"/>
    <w:bookmarkStart w:name="z4965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821"/>
    <w:bookmarkStart w:name="z4966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822"/>
    <w:bookmarkStart w:name="z4967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823"/>
    <w:bookmarkStart w:name="z4968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824"/>
    <w:bookmarkStart w:name="z4969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825"/>
    <w:bookmarkStart w:name="z4970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826"/>
    <w:bookmarkStart w:name="z4971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827"/>
    <w:bookmarkStart w:name="z4972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828"/>
    <w:bookmarkStart w:name="z4973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829"/>
    <w:bookmarkStart w:name="z4974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76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831"/>
    <w:bookmarkStart w:name="z4977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832"/>
    <w:bookmarkStart w:name="z4978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833"/>
    <w:bookmarkStart w:name="z4979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834"/>
    <w:bookmarkStart w:name="z4980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35"/>
    <w:bookmarkStart w:name="z4981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836"/>
    <w:bookmarkStart w:name="z4982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837"/>
    <w:bookmarkStart w:name="z4983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838"/>
    <w:bookmarkStart w:name="z4984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839"/>
    <w:bookmarkStart w:name="z4985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40"/>
    <w:bookmarkStart w:name="z4986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841"/>
    <w:bookmarkStart w:name="z4987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842"/>
    <w:bookmarkStart w:name="z4988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843"/>
    <w:bookmarkStart w:name="z4989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844"/>
    <w:bookmarkStart w:name="z4990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45"/>
    <w:bookmarkStart w:name="z4991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846"/>
    <w:bookmarkStart w:name="z4992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847"/>
    <w:bookmarkStart w:name="z4993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848"/>
    <w:bookmarkStart w:name="z4994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849"/>
    <w:bookmarkStart w:name="z4995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850"/>
    <w:bookmarkStart w:name="z4996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851"/>
    <w:bookmarkStart w:name="z4997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852"/>
    <w:bookmarkStart w:name="z4998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853"/>
    <w:bookmarkStart w:name="z4999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854"/>
    <w:bookmarkStart w:name="z5000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855"/>
    <w:bookmarkStart w:name="z5001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856"/>
    <w:bookmarkStart w:name="z5002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857"/>
    <w:bookmarkStart w:name="z5003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858"/>
    <w:bookmarkStart w:name="z5004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59"/>
    <w:bookmarkStart w:name="z5005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860"/>
    <w:bookmarkStart w:name="z5006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61"/>
    <w:bookmarkStart w:name="z5007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862"/>
    <w:bookmarkStart w:name="z5008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863"/>
    <w:bookmarkStart w:name="z5009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864"/>
    <w:bookmarkStart w:name="z5010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865"/>
    <w:bookmarkStart w:name="z5011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866"/>
    <w:bookmarkStart w:name="z5012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867"/>
    <w:bookmarkStart w:name="z5013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868"/>
    <w:bookmarkStart w:name="z5014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869"/>
    <w:bookmarkStart w:name="z5015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870"/>
    <w:bookmarkStart w:name="z5016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871"/>
    <w:bookmarkStart w:name="z5017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872"/>
    <w:bookmarkStart w:name="z5018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873"/>
    <w:bookmarkStart w:name="z5019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874"/>
    <w:bookmarkStart w:name="z5020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875"/>
    <w:bookmarkStart w:name="z5021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876"/>
    <w:bookmarkStart w:name="z5022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2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878"/>
    <w:bookmarkStart w:name="z502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879"/>
    <w:bookmarkStart w:name="z502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880"/>
    <w:bookmarkStart w:name="z502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881"/>
    <w:bookmarkStart w:name="z502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82"/>
    <w:bookmarkStart w:name="z502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883"/>
    <w:bookmarkStart w:name="z503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884"/>
    <w:bookmarkStart w:name="z503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885"/>
    <w:bookmarkStart w:name="z503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886"/>
    <w:bookmarkStart w:name="z503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87"/>
    <w:bookmarkStart w:name="z503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888"/>
    <w:bookmarkStart w:name="z503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889"/>
    <w:bookmarkStart w:name="z503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890"/>
    <w:bookmarkStart w:name="z503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891"/>
    <w:bookmarkStart w:name="z503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92"/>
    <w:bookmarkStart w:name="z503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893"/>
    <w:bookmarkStart w:name="z504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894"/>
    <w:bookmarkStart w:name="z504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895"/>
    <w:bookmarkStart w:name="z504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896"/>
    <w:bookmarkStart w:name="z504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897"/>
    <w:bookmarkStart w:name="z504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898"/>
    <w:bookmarkStart w:name="z504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899"/>
    <w:bookmarkStart w:name="z504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900"/>
    <w:bookmarkStart w:name="z504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901"/>
    <w:bookmarkStart w:name="z504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902"/>
    <w:bookmarkStart w:name="z504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903"/>
    <w:bookmarkStart w:name="z505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904"/>
    <w:bookmarkStart w:name="z505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905"/>
    <w:bookmarkStart w:name="z505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906"/>
    <w:bookmarkStart w:name="z505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907"/>
    <w:bookmarkStart w:name="z505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908"/>
    <w:bookmarkStart w:name="z505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909"/>
    <w:bookmarkStart w:name="z505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910"/>
    <w:bookmarkStart w:name="z505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911"/>
    <w:bookmarkStart w:name="z505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912"/>
    <w:bookmarkStart w:name="z505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913"/>
    <w:bookmarkStart w:name="z506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914"/>
    <w:bookmarkStart w:name="z506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915"/>
    <w:bookmarkStart w:name="z506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16"/>
    <w:bookmarkStart w:name="z506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917"/>
    <w:bookmarkStart w:name="z506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918"/>
    <w:bookmarkStart w:name="z506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919"/>
    <w:bookmarkStart w:name="z506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20"/>
    <w:bookmarkStart w:name="z506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921"/>
    <w:bookmarkStart w:name="z506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922"/>
    <w:bookmarkStart w:name="z506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923"/>
    <w:bookmarkStart w:name="z507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72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925"/>
    <w:bookmarkStart w:name="z5073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926"/>
    <w:bookmarkStart w:name="z5074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7"/>
    <w:bookmarkStart w:name="z5075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8"/>
    <w:bookmarkStart w:name="z5076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929"/>
    <w:bookmarkStart w:name="z5077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930"/>
    <w:bookmarkStart w:name="z5078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931"/>
    <w:bookmarkStart w:name="z5079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932"/>
    <w:bookmarkStart w:name="z5080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933"/>
    <w:bookmarkStart w:name="z5081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934"/>
    <w:bookmarkStart w:name="z5082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935"/>
    <w:bookmarkStart w:name="z5083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936"/>
    <w:bookmarkStart w:name="z5084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937"/>
    <w:bookmarkStart w:name="z5085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938"/>
    <w:bookmarkStart w:name="z5086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939"/>
    <w:bookmarkStart w:name="z5087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940"/>
    <w:bookmarkStart w:name="z5088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941"/>
    <w:bookmarkStart w:name="z5089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942"/>
    <w:bookmarkStart w:name="z5090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943"/>
    <w:bookmarkStart w:name="z5091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944"/>
    <w:bookmarkStart w:name="z5092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945"/>
    <w:bookmarkStart w:name="z5093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946"/>
    <w:bookmarkStart w:name="z5094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947"/>
    <w:bookmarkStart w:name="z5095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948"/>
    <w:bookmarkStart w:name="z5096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949"/>
    <w:bookmarkStart w:name="z5097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950"/>
    <w:bookmarkStart w:name="z5098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951"/>
    <w:bookmarkStart w:name="z5099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952"/>
    <w:bookmarkStart w:name="z5100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953"/>
    <w:bookmarkStart w:name="z5101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4954"/>
    <w:bookmarkStart w:name="z5102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955"/>
    <w:bookmarkStart w:name="z5103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4956"/>
    <w:bookmarkStart w:name="z5104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4957"/>
    <w:bookmarkStart w:name="z5105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4958"/>
    <w:bookmarkStart w:name="z5106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4959"/>
    <w:bookmarkStart w:name="z5107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4960"/>
    <w:bookmarkStart w:name="z5108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961"/>
    <w:bookmarkStart w:name="z5109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962"/>
    <w:bookmarkStart w:name="z5110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63"/>
    <w:bookmarkStart w:name="z5111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964"/>
    <w:bookmarkStart w:name="z5112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4965"/>
    <w:bookmarkStart w:name="z5113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4966"/>
    <w:bookmarkStart w:name="z5114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67"/>
    <w:bookmarkStart w:name="z5115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968"/>
    <w:bookmarkStart w:name="z5116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969"/>
    <w:bookmarkStart w:name="z5117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970"/>
    <w:bookmarkStart w:name="z5118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2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972"/>
    <w:bookmarkStart w:name="z512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973"/>
    <w:bookmarkStart w:name="z512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74"/>
    <w:bookmarkStart w:name="z512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75"/>
    <w:bookmarkStart w:name="z512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976"/>
    <w:bookmarkStart w:name="z512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977"/>
    <w:bookmarkStart w:name="z512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978"/>
    <w:bookmarkStart w:name="z512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979"/>
    <w:bookmarkStart w:name="z512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980"/>
    <w:bookmarkStart w:name="z5129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981"/>
    <w:bookmarkStart w:name="z513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982"/>
    <w:bookmarkStart w:name="z513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983"/>
    <w:bookmarkStart w:name="z513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984"/>
    <w:bookmarkStart w:name="z513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985"/>
    <w:bookmarkStart w:name="z5134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986"/>
    <w:bookmarkStart w:name="z5135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987"/>
    <w:bookmarkStart w:name="z5136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988"/>
    <w:bookmarkStart w:name="z5137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989"/>
    <w:bookmarkStart w:name="z5138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990"/>
    <w:bookmarkStart w:name="z5139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991"/>
    <w:bookmarkStart w:name="z5140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992"/>
    <w:bookmarkStart w:name="z5141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993"/>
    <w:bookmarkStart w:name="z5142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994"/>
    <w:bookmarkStart w:name="z5143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995"/>
    <w:bookmarkStart w:name="z5144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996"/>
    <w:bookmarkStart w:name="z5145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997"/>
    <w:bookmarkStart w:name="z5146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4998"/>
    <w:bookmarkStart w:name="z5147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4999"/>
    <w:bookmarkStart w:name="z5148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000"/>
    <w:bookmarkStart w:name="z5149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001"/>
    <w:bookmarkStart w:name="z5150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002"/>
    <w:bookmarkStart w:name="z5151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003"/>
    <w:bookmarkStart w:name="z5152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004"/>
    <w:bookmarkStart w:name="z5153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005"/>
    <w:bookmarkStart w:name="z5154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006"/>
    <w:bookmarkStart w:name="z5155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007"/>
    <w:bookmarkStart w:name="z5156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008"/>
    <w:bookmarkStart w:name="z51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009"/>
    <w:bookmarkStart w:name="z51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010"/>
    <w:bookmarkStart w:name="z5159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011"/>
    <w:bookmarkStart w:name="z5160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012"/>
    <w:bookmarkStart w:name="z5161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013"/>
    <w:bookmarkStart w:name="z5162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014"/>
    <w:bookmarkStart w:name="z5163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015"/>
    <w:bookmarkStart w:name="z5164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016"/>
    <w:bookmarkStart w:name="z5165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017"/>
    <w:bookmarkStart w:name="z5166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68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019"/>
    <w:bookmarkStart w:name="z5169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020"/>
    <w:bookmarkStart w:name="z5170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021"/>
    <w:bookmarkStart w:name="z5171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022"/>
    <w:bookmarkStart w:name="z5172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023"/>
    <w:bookmarkStart w:name="z5173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024"/>
    <w:bookmarkStart w:name="z5174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025"/>
    <w:bookmarkStart w:name="z5175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026"/>
    <w:bookmarkStart w:name="z5176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027"/>
    <w:bookmarkStart w:name="z5177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028"/>
    <w:bookmarkStart w:name="z5178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029"/>
    <w:bookmarkStart w:name="z5179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030"/>
    <w:bookmarkStart w:name="z5180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031"/>
    <w:bookmarkStart w:name="z5181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032"/>
    <w:bookmarkStart w:name="z5182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033"/>
    <w:bookmarkStart w:name="z5183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034"/>
    <w:bookmarkStart w:name="z5184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035"/>
    <w:bookmarkStart w:name="z5185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036"/>
    <w:bookmarkStart w:name="z5186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037"/>
    <w:bookmarkStart w:name="z5187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038"/>
    <w:bookmarkStart w:name="z5188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039"/>
    <w:bookmarkStart w:name="z5189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040"/>
    <w:bookmarkStart w:name="z5190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041"/>
    <w:bookmarkStart w:name="z5191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042"/>
    <w:bookmarkStart w:name="z5192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043"/>
    <w:bookmarkStart w:name="z5193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044"/>
    <w:bookmarkStart w:name="z5194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045"/>
    <w:bookmarkStart w:name="z5195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046"/>
    <w:bookmarkStart w:name="z5196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047"/>
    <w:bookmarkStart w:name="z5197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048"/>
    <w:bookmarkStart w:name="z5198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049"/>
    <w:bookmarkStart w:name="z5199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050"/>
    <w:bookmarkStart w:name="z5200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051"/>
    <w:bookmarkStart w:name="z5201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052"/>
    <w:bookmarkStart w:name="z5202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053"/>
    <w:bookmarkStart w:name="z5203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054"/>
    <w:bookmarkStart w:name="z5204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055"/>
    <w:bookmarkStart w:name="z5205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056"/>
    <w:bookmarkStart w:name="z5206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057"/>
    <w:bookmarkStart w:name="z5207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058"/>
    <w:bookmarkStart w:name="z5208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059"/>
    <w:bookmarkStart w:name="z5209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060"/>
    <w:bookmarkStart w:name="z5210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061"/>
    <w:bookmarkStart w:name="z5211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062"/>
    <w:bookmarkStart w:name="z5212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063"/>
    <w:bookmarkStart w:name="z5213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064"/>
    <w:bookmarkStart w:name="z5214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16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066"/>
    <w:bookmarkStart w:name="z5217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067"/>
    <w:bookmarkStart w:name="z5218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068"/>
    <w:bookmarkStart w:name="z5219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069"/>
    <w:bookmarkStart w:name="z5220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070"/>
    <w:bookmarkStart w:name="z5221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071"/>
    <w:bookmarkStart w:name="z5222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072"/>
    <w:bookmarkStart w:name="z5223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073"/>
    <w:bookmarkStart w:name="z5224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074"/>
    <w:bookmarkStart w:name="z5225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075"/>
    <w:bookmarkStart w:name="z5226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076"/>
    <w:bookmarkStart w:name="z5227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077"/>
    <w:bookmarkStart w:name="z5228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078"/>
    <w:bookmarkStart w:name="z5229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079"/>
    <w:bookmarkStart w:name="z5230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080"/>
    <w:bookmarkStart w:name="z5231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081"/>
    <w:bookmarkStart w:name="z5232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082"/>
    <w:bookmarkStart w:name="z5233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083"/>
    <w:bookmarkStart w:name="z5234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084"/>
    <w:bookmarkStart w:name="z5235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085"/>
    <w:bookmarkStart w:name="z5236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086"/>
    <w:bookmarkStart w:name="z5237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087"/>
    <w:bookmarkStart w:name="z5238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088"/>
    <w:bookmarkStart w:name="z5239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089"/>
    <w:bookmarkStart w:name="z5240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090"/>
    <w:bookmarkStart w:name="z5241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091"/>
    <w:bookmarkStart w:name="z5242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092"/>
    <w:bookmarkStart w:name="z5243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093"/>
    <w:bookmarkStart w:name="z5244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094"/>
    <w:bookmarkStart w:name="z5245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095"/>
    <w:bookmarkStart w:name="z5246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096"/>
    <w:bookmarkStart w:name="z5247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097"/>
    <w:bookmarkStart w:name="z5248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098"/>
    <w:bookmarkStart w:name="z5249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099"/>
    <w:bookmarkStart w:name="z5250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100"/>
    <w:bookmarkStart w:name="z5251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101"/>
    <w:bookmarkStart w:name="z5252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102"/>
    <w:bookmarkStart w:name="z5253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103"/>
    <w:bookmarkStart w:name="z5254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104"/>
    <w:bookmarkStart w:name="z5255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105"/>
    <w:bookmarkStart w:name="z5256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106"/>
    <w:bookmarkStart w:name="z5257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107"/>
    <w:bookmarkStart w:name="z5258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108"/>
    <w:bookmarkStart w:name="z5259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109"/>
    <w:bookmarkStart w:name="z5260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110"/>
    <w:bookmarkStart w:name="z5261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111"/>
    <w:bookmarkStart w:name="z5262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64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113"/>
    <w:bookmarkStart w:name="z5265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114"/>
    <w:bookmarkStart w:name="z5266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115"/>
    <w:bookmarkStart w:name="z5267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116"/>
    <w:bookmarkStart w:name="z5268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117"/>
    <w:bookmarkStart w:name="z5269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118"/>
    <w:bookmarkStart w:name="z5270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119"/>
    <w:bookmarkStart w:name="z5271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120"/>
    <w:bookmarkStart w:name="z5272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121"/>
    <w:bookmarkStart w:name="z5273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122"/>
    <w:bookmarkStart w:name="z5274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123"/>
    <w:bookmarkStart w:name="z5275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124"/>
    <w:bookmarkStart w:name="z5276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125"/>
    <w:bookmarkStart w:name="z5277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126"/>
    <w:bookmarkStart w:name="z5278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127"/>
    <w:bookmarkStart w:name="z5279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128"/>
    <w:bookmarkStart w:name="z5280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129"/>
    <w:bookmarkStart w:name="z5281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130"/>
    <w:bookmarkStart w:name="z5282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131"/>
    <w:bookmarkStart w:name="z5283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132"/>
    <w:bookmarkStart w:name="z5284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133"/>
    <w:bookmarkStart w:name="z5285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134"/>
    <w:bookmarkStart w:name="z5286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135"/>
    <w:bookmarkStart w:name="z5287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136"/>
    <w:bookmarkStart w:name="z5288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137"/>
    <w:bookmarkStart w:name="z5289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138"/>
    <w:bookmarkStart w:name="z5290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139"/>
    <w:bookmarkStart w:name="z5291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140"/>
    <w:bookmarkStart w:name="z5292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141"/>
    <w:bookmarkStart w:name="z5293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142"/>
    <w:bookmarkStart w:name="z5294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143"/>
    <w:bookmarkStart w:name="z5295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144"/>
    <w:bookmarkStart w:name="z5296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145"/>
    <w:bookmarkStart w:name="z5297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146"/>
    <w:bookmarkStart w:name="z5298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147"/>
    <w:bookmarkStart w:name="z5299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148"/>
    <w:bookmarkStart w:name="z5300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149"/>
    <w:bookmarkStart w:name="z5301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150"/>
    <w:bookmarkStart w:name="z5302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151"/>
    <w:bookmarkStart w:name="z5303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152"/>
    <w:bookmarkStart w:name="z5304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153"/>
    <w:bookmarkStart w:name="z5305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154"/>
    <w:bookmarkStart w:name="z5306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155"/>
    <w:bookmarkStart w:name="z5307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156"/>
    <w:bookmarkStart w:name="z5308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157"/>
    <w:bookmarkStart w:name="z5309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158"/>
    <w:bookmarkStart w:name="z5310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12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160"/>
    <w:bookmarkStart w:name="z5313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161"/>
    <w:bookmarkStart w:name="z5314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162"/>
    <w:bookmarkStart w:name="z5315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163"/>
    <w:bookmarkStart w:name="z5316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164"/>
    <w:bookmarkStart w:name="z5317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165"/>
    <w:bookmarkStart w:name="z5318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166"/>
    <w:bookmarkStart w:name="z5319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167"/>
    <w:bookmarkStart w:name="z5320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168"/>
    <w:bookmarkStart w:name="z5321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169"/>
    <w:bookmarkStart w:name="z5322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170"/>
    <w:bookmarkStart w:name="z5323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171"/>
    <w:bookmarkStart w:name="z5324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172"/>
    <w:bookmarkStart w:name="z5325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173"/>
    <w:bookmarkStart w:name="z5326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174"/>
    <w:bookmarkStart w:name="z5327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175"/>
    <w:bookmarkStart w:name="z5328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176"/>
    <w:bookmarkStart w:name="z5329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177"/>
    <w:bookmarkStart w:name="z5330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178"/>
    <w:bookmarkStart w:name="z5331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179"/>
    <w:bookmarkStart w:name="z5332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180"/>
    <w:bookmarkStart w:name="z5333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181"/>
    <w:bookmarkStart w:name="z5334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182"/>
    <w:bookmarkStart w:name="z5335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183"/>
    <w:bookmarkStart w:name="z5336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184"/>
    <w:bookmarkStart w:name="z5337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185"/>
    <w:bookmarkStart w:name="z5338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186"/>
    <w:bookmarkStart w:name="z5339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187"/>
    <w:bookmarkStart w:name="z5340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188"/>
    <w:bookmarkStart w:name="z5341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189"/>
    <w:bookmarkStart w:name="z5342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190"/>
    <w:bookmarkStart w:name="z5343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191"/>
    <w:bookmarkStart w:name="z5344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192"/>
    <w:bookmarkStart w:name="z5345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193"/>
    <w:bookmarkStart w:name="z5346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194"/>
    <w:bookmarkStart w:name="z5347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195"/>
    <w:bookmarkStart w:name="z5348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196"/>
    <w:bookmarkStart w:name="z5349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197"/>
    <w:bookmarkStart w:name="z5350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198"/>
    <w:bookmarkStart w:name="z5351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199"/>
    <w:bookmarkStart w:name="z5352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200"/>
    <w:bookmarkStart w:name="z5353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201"/>
    <w:bookmarkStart w:name="z5354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202"/>
    <w:bookmarkStart w:name="z5355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203"/>
    <w:bookmarkStart w:name="z5356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204"/>
    <w:bookmarkStart w:name="z5357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205"/>
    <w:bookmarkStart w:name="z5358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60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207"/>
    <w:bookmarkStart w:name="z5361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208"/>
    <w:bookmarkStart w:name="z5362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209"/>
    <w:bookmarkStart w:name="z5363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210"/>
    <w:bookmarkStart w:name="z5364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211"/>
    <w:bookmarkStart w:name="z5365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212"/>
    <w:bookmarkStart w:name="z5366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13"/>
    <w:bookmarkStart w:name="z5367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214"/>
    <w:bookmarkStart w:name="z5368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215"/>
    <w:bookmarkStart w:name="z5369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216"/>
    <w:bookmarkStart w:name="z5370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217"/>
    <w:bookmarkStart w:name="z5371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218"/>
    <w:bookmarkStart w:name="z5372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219"/>
    <w:bookmarkStart w:name="z5373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220"/>
    <w:bookmarkStart w:name="z5374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221"/>
    <w:bookmarkStart w:name="z5375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222"/>
    <w:bookmarkStart w:name="z5376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223"/>
    <w:bookmarkStart w:name="z5377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224"/>
    <w:bookmarkStart w:name="z5378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225"/>
    <w:bookmarkStart w:name="z5379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226"/>
    <w:bookmarkStart w:name="z5380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227"/>
    <w:bookmarkStart w:name="z5381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228"/>
    <w:bookmarkStart w:name="z5382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229"/>
    <w:bookmarkStart w:name="z5383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230"/>
    <w:bookmarkStart w:name="z5384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231"/>
    <w:bookmarkStart w:name="z5385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232"/>
    <w:bookmarkStart w:name="z5386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233"/>
    <w:bookmarkStart w:name="z5387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234"/>
    <w:bookmarkStart w:name="z5388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235"/>
    <w:bookmarkStart w:name="z5389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236"/>
    <w:bookmarkStart w:name="z5390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237"/>
    <w:bookmarkStart w:name="z5391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238"/>
    <w:bookmarkStart w:name="z5392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239"/>
    <w:bookmarkStart w:name="z5393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240"/>
    <w:bookmarkStart w:name="z5394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241"/>
    <w:bookmarkStart w:name="z5395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242"/>
    <w:bookmarkStart w:name="z5396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243"/>
    <w:bookmarkStart w:name="z5397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244"/>
    <w:bookmarkStart w:name="z5398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245"/>
    <w:bookmarkStart w:name="z5399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246"/>
    <w:bookmarkStart w:name="z5400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247"/>
    <w:bookmarkStart w:name="z5401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248"/>
    <w:bookmarkStart w:name="z5402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249"/>
    <w:bookmarkStart w:name="z5403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250"/>
    <w:bookmarkStart w:name="z5404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251"/>
    <w:bookmarkStart w:name="z5405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252"/>
    <w:bookmarkStart w:name="z5406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08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254"/>
    <w:bookmarkStart w:name="z5409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255"/>
    <w:bookmarkStart w:name="z5410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256"/>
    <w:bookmarkStart w:name="z5411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257"/>
    <w:bookmarkStart w:name="z5412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258"/>
    <w:bookmarkStart w:name="z5413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259"/>
    <w:bookmarkStart w:name="z5414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60"/>
    <w:bookmarkStart w:name="z5415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261"/>
    <w:bookmarkStart w:name="z5416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262"/>
    <w:bookmarkStart w:name="z5417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263"/>
    <w:bookmarkStart w:name="z5418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264"/>
    <w:bookmarkStart w:name="z5419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265"/>
    <w:bookmarkStart w:name="z5420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266"/>
    <w:bookmarkStart w:name="z5421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267"/>
    <w:bookmarkStart w:name="z5422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268"/>
    <w:bookmarkStart w:name="z5423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269"/>
    <w:bookmarkStart w:name="z5424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270"/>
    <w:bookmarkStart w:name="z542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271"/>
    <w:bookmarkStart w:name="z542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272"/>
    <w:bookmarkStart w:name="z542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273"/>
    <w:bookmarkStart w:name="z542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274"/>
    <w:bookmarkStart w:name="z542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275"/>
    <w:bookmarkStart w:name="z543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276"/>
    <w:bookmarkStart w:name="z543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277"/>
    <w:bookmarkStart w:name="z543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278"/>
    <w:bookmarkStart w:name="z543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279"/>
    <w:bookmarkStart w:name="z543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280"/>
    <w:bookmarkStart w:name="z543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281"/>
    <w:bookmarkStart w:name="z543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282"/>
    <w:bookmarkStart w:name="z543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283"/>
    <w:bookmarkStart w:name="z543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284"/>
    <w:bookmarkStart w:name="z543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285"/>
    <w:bookmarkStart w:name="z544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286"/>
    <w:bookmarkStart w:name="z544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287"/>
    <w:bookmarkStart w:name="z5442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288"/>
    <w:bookmarkStart w:name="z544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289"/>
    <w:bookmarkStart w:name="z544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290"/>
    <w:bookmarkStart w:name="z544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291"/>
    <w:bookmarkStart w:name="z544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292"/>
    <w:bookmarkStart w:name="z544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293"/>
    <w:bookmarkStart w:name="z5448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294"/>
    <w:bookmarkStart w:name="z544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295"/>
    <w:bookmarkStart w:name="z545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296"/>
    <w:bookmarkStart w:name="z545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297"/>
    <w:bookmarkStart w:name="z545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298"/>
    <w:bookmarkStart w:name="z545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299"/>
    <w:bookmarkStart w:name="z545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56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301"/>
    <w:bookmarkStart w:name="z5457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302"/>
    <w:bookmarkStart w:name="z5458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303"/>
    <w:bookmarkStart w:name="z5459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304"/>
    <w:bookmarkStart w:name="z5460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305"/>
    <w:bookmarkStart w:name="z5461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306"/>
    <w:bookmarkStart w:name="z5462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307"/>
    <w:bookmarkStart w:name="z5463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308"/>
    <w:bookmarkStart w:name="z5464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309"/>
    <w:bookmarkStart w:name="z5465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310"/>
    <w:bookmarkStart w:name="z5466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311"/>
    <w:bookmarkStart w:name="z5467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312"/>
    <w:bookmarkStart w:name="z5468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313"/>
    <w:bookmarkStart w:name="z5469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314"/>
    <w:bookmarkStart w:name="z5470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315"/>
    <w:bookmarkStart w:name="z5471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316"/>
    <w:bookmarkStart w:name="z5472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317"/>
    <w:bookmarkStart w:name="z5473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318"/>
    <w:bookmarkStart w:name="z5474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319"/>
    <w:bookmarkStart w:name="z5475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320"/>
    <w:bookmarkStart w:name="z5476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321"/>
    <w:bookmarkStart w:name="z5477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322"/>
    <w:bookmarkStart w:name="z5478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323"/>
    <w:bookmarkStart w:name="z5479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324"/>
    <w:bookmarkStart w:name="z5480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325"/>
    <w:bookmarkStart w:name="z5481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326"/>
    <w:bookmarkStart w:name="z5482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327"/>
    <w:bookmarkStart w:name="z5483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328"/>
    <w:bookmarkStart w:name="z5484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329"/>
    <w:bookmarkStart w:name="z5485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330"/>
    <w:bookmarkStart w:name="z5486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331"/>
    <w:bookmarkStart w:name="z5487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332"/>
    <w:bookmarkStart w:name="z5488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333"/>
    <w:bookmarkStart w:name="z5489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334"/>
    <w:bookmarkStart w:name="z5490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335"/>
    <w:bookmarkStart w:name="z5491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336"/>
    <w:bookmarkStart w:name="z5492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337"/>
    <w:bookmarkStart w:name="z5493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338"/>
    <w:bookmarkStart w:name="z5494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339"/>
    <w:bookmarkStart w:name="z5495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340"/>
    <w:bookmarkStart w:name="z5496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341"/>
    <w:bookmarkStart w:name="z5497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342"/>
    <w:bookmarkStart w:name="z5498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343"/>
    <w:bookmarkStart w:name="z5499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344"/>
    <w:bookmarkStart w:name="z5500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345"/>
    <w:bookmarkStart w:name="z5501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346"/>
    <w:bookmarkStart w:name="z5502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04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348"/>
    <w:bookmarkStart w:name="z5505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349"/>
    <w:bookmarkStart w:name="z5506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350"/>
    <w:bookmarkStart w:name="z5507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351"/>
    <w:bookmarkStart w:name="z5508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352"/>
    <w:bookmarkStart w:name="z5509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353"/>
    <w:bookmarkStart w:name="z5510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354"/>
    <w:bookmarkStart w:name="z5511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355"/>
    <w:bookmarkStart w:name="z5512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356"/>
    <w:bookmarkStart w:name="z5513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357"/>
    <w:bookmarkStart w:name="z5514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358"/>
    <w:bookmarkStart w:name="z5515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359"/>
    <w:bookmarkStart w:name="z5516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360"/>
    <w:bookmarkStart w:name="z5517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361"/>
    <w:bookmarkStart w:name="z5518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362"/>
    <w:bookmarkStart w:name="z5519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363"/>
    <w:bookmarkStart w:name="z5520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364"/>
    <w:bookmarkStart w:name="z5521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365"/>
    <w:bookmarkStart w:name="z5522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366"/>
    <w:bookmarkStart w:name="z5523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367"/>
    <w:bookmarkStart w:name="z5524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368"/>
    <w:bookmarkStart w:name="z5525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369"/>
    <w:bookmarkStart w:name="z5526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370"/>
    <w:bookmarkStart w:name="z5527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371"/>
    <w:bookmarkStart w:name="z5528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372"/>
    <w:bookmarkStart w:name="z5529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373"/>
    <w:bookmarkStart w:name="z5530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374"/>
    <w:bookmarkStart w:name="z5531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375"/>
    <w:bookmarkStart w:name="z5532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376"/>
    <w:bookmarkStart w:name="z5533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377"/>
    <w:bookmarkStart w:name="z5534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378"/>
    <w:bookmarkStart w:name="z5535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379"/>
    <w:bookmarkStart w:name="z5536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380"/>
    <w:bookmarkStart w:name="z5537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381"/>
    <w:bookmarkStart w:name="z5538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382"/>
    <w:bookmarkStart w:name="z5539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383"/>
    <w:bookmarkStart w:name="z5540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384"/>
    <w:bookmarkStart w:name="z5541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385"/>
    <w:bookmarkStart w:name="z5542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386"/>
    <w:bookmarkStart w:name="z5543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387"/>
    <w:bookmarkStart w:name="z5544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388"/>
    <w:bookmarkStart w:name="z5545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389"/>
    <w:bookmarkStart w:name="z5546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390"/>
    <w:bookmarkStart w:name="z5547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391"/>
    <w:bookmarkStart w:name="z5548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392"/>
    <w:bookmarkStart w:name="z5549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393"/>
    <w:bookmarkStart w:name="z5550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52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395"/>
    <w:bookmarkStart w:name="z5553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396"/>
    <w:bookmarkStart w:name="z5554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397"/>
    <w:bookmarkStart w:name="z5555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398"/>
    <w:bookmarkStart w:name="z5556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399"/>
    <w:bookmarkStart w:name="z5557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400"/>
    <w:bookmarkStart w:name="z5558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401"/>
    <w:bookmarkStart w:name="z5559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402"/>
    <w:bookmarkStart w:name="z5560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403"/>
    <w:bookmarkStart w:name="z5561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404"/>
    <w:bookmarkStart w:name="z5562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405"/>
    <w:bookmarkStart w:name="z5563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406"/>
    <w:bookmarkStart w:name="z5564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407"/>
    <w:bookmarkStart w:name="z5565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408"/>
    <w:bookmarkStart w:name="z5566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409"/>
    <w:bookmarkStart w:name="z5567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410"/>
    <w:bookmarkStart w:name="z5568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411"/>
    <w:bookmarkStart w:name="z5569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412"/>
    <w:bookmarkStart w:name="z5570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413"/>
    <w:bookmarkStart w:name="z5571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414"/>
    <w:bookmarkStart w:name="z5572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415"/>
    <w:bookmarkStart w:name="z5573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416"/>
    <w:bookmarkStart w:name="z5574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417"/>
    <w:bookmarkStart w:name="z5575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418"/>
    <w:bookmarkStart w:name="z5576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419"/>
    <w:bookmarkStart w:name="z5577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420"/>
    <w:bookmarkStart w:name="z5578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421"/>
    <w:bookmarkStart w:name="z5579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422"/>
    <w:bookmarkStart w:name="z5580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423"/>
    <w:bookmarkStart w:name="z5581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424"/>
    <w:bookmarkStart w:name="z5582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425"/>
    <w:bookmarkStart w:name="z5583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426"/>
    <w:bookmarkStart w:name="z5584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427"/>
    <w:bookmarkStart w:name="z5585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428"/>
    <w:bookmarkStart w:name="z5586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429"/>
    <w:bookmarkStart w:name="z5587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430"/>
    <w:bookmarkStart w:name="z5588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431"/>
    <w:bookmarkStart w:name="z5589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432"/>
    <w:bookmarkStart w:name="z5590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433"/>
    <w:bookmarkStart w:name="z5591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434"/>
    <w:bookmarkStart w:name="z5592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435"/>
    <w:bookmarkStart w:name="z5593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436"/>
    <w:bookmarkStart w:name="z5594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437"/>
    <w:bookmarkStart w:name="z5595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438"/>
    <w:bookmarkStart w:name="z5596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439"/>
    <w:bookmarkStart w:name="z5597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440"/>
    <w:bookmarkStart w:name="z5598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00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442"/>
    <w:bookmarkStart w:name="z5601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443"/>
    <w:bookmarkStart w:name="z5602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444"/>
    <w:bookmarkStart w:name="z5603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445"/>
    <w:bookmarkStart w:name="z5604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446"/>
    <w:bookmarkStart w:name="z5605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447"/>
    <w:bookmarkStart w:name="z5606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448"/>
    <w:bookmarkStart w:name="z5607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449"/>
    <w:bookmarkStart w:name="z5608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450"/>
    <w:bookmarkStart w:name="z5609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451"/>
    <w:bookmarkStart w:name="z5610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452"/>
    <w:bookmarkStart w:name="z5611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453"/>
    <w:bookmarkStart w:name="z5612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454"/>
    <w:bookmarkStart w:name="z5613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455"/>
    <w:bookmarkStart w:name="z5614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456"/>
    <w:bookmarkStart w:name="z5615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457"/>
    <w:bookmarkStart w:name="z5616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458"/>
    <w:bookmarkStart w:name="z5617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459"/>
    <w:bookmarkStart w:name="z5618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460"/>
    <w:bookmarkStart w:name="z5619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461"/>
    <w:bookmarkStart w:name="z5620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462"/>
    <w:bookmarkStart w:name="z5621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463"/>
    <w:bookmarkStart w:name="z5622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464"/>
    <w:bookmarkStart w:name="z5623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465"/>
    <w:bookmarkStart w:name="z5624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466"/>
    <w:bookmarkStart w:name="z5625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467"/>
    <w:bookmarkStart w:name="z5626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468"/>
    <w:bookmarkStart w:name="z5627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469"/>
    <w:bookmarkStart w:name="z5628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470"/>
    <w:bookmarkStart w:name="z5629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471"/>
    <w:bookmarkStart w:name="z5630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472"/>
    <w:bookmarkStart w:name="z5631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473"/>
    <w:bookmarkStart w:name="z5632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474"/>
    <w:bookmarkStart w:name="z5633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475"/>
    <w:bookmarkStart w:name="z5634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476"/>
    <w:bookmarkStart w:name="z5635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477"/>
    <w:bookmarkStart w:name="z5636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478"/>
    <w:bookmarkStart w:name="z5637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479"/>
    <w:bookmarkStart w:name="z5638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480"/>
    <w:bookmarkStart w:name="z5639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481"/>
    <w:bookmarkStart w:name="z5640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482"/>
    <w:bookmarkStart w:name="z5641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483"/>
    <w:bookmarkStart w:name="z5642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484"/>
    <w:bookmarkStart w:name="z5643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485"/>
    <w:bookmarkStart w:name="z5644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486"/>
    <w:bookmarkStart w:name="z5645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487"/>
    <w:bookmarkStart w:name="z5646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48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489"/>
    <w:bookmarkStart w:name="z5649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490"/>
    <w:bookmarkStart w:name="z5650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491"/>
    <w:bookmarkStart w:name="z5651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492"/>
    <w:bookmarkStart w:name="z5652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493"/>
    <w:bookmarkStart w:name="z5653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494"/>
    <w:bookmarkStart w:name="z5654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495"/>
    <w:bookmarkStart w:name="z5655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496"/>
    <w:bookmarkStart w:name="z5656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497"/>
    <w:bookmarkStart w:name="z5657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498"/>
    <w:bookmarkStart w:name="z5658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499"/>
    <w:bookmarkStart w:name="z5659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500"/>
    <w:bookmarkStart w:name="z5660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501"/>
    <w:bookmarkStart w:name="z5661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502"/>
    <w:bookmarkStart w:name="z5662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503"/>
    <w:bookmarkStart w:name="z5663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504"/>
    <w:bookmarkStart w:name="z5664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505"/>
    <w:bookmarkStart w:name="z5665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506"/>
    <w:bookmarkStart w:name="z5666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507"/>
    <w:bookmarkStart w:name="z5667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508"/>
    <w:bookmarkStart w:name="z5668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509"/>
    <w:bookmarkStart w:name="z5669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510"/>
    <w:bookmarkStart w:name="z5670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511"/>
    <w:bookmarkStart w:name="z5671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512"/>
    <w:bookmarkStart w:name="z5672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513"/>
    <w:bookmarkStart w:name="z5673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514"/>
    <w:bookmarkStart w:name="z5674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515"/>
    <w:bookmarkStart w:name="z5675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516"/>
    <w:bookmarkStart w:name="z5676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517"/>
    <w:bookmarkStart w:name="z5677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518"/>
    <w:bookmarkStart w:name="z5678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519"/>
    <w:bookmarkStart w:name="z5679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520"/>
    <w:bookmarkStart w:name="z5680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521"/>
    <w:bookmarkStart w:name="z5681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522"/>
    <w:bookmarkStart w:name="z5682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523"/>
    <w:bookmarkStart w:name="z5683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524"/>
    <w:bookmarkStart w:name="z5684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525"/>
    <w:bookmarkStart w:name="z5685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526"/>
    <w:bookmarkStart w:name="z5686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527"/>
    <w:bookmarkStart w:name="z5687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528"/>
    <w:bookmarkStart w:name="z5688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529"/>
    <w:bookmarkStart w:name="z5689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530"/>
    <w:bookmarkStart w:name="z5690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531"/>
    <w:bookmarkStart w:name="z5691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532"/>
    <w:bookmarkStart w:name="z5692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533"/>
    <w:bookmarkStart w:name="z5693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534"/>
    <w:bookmarkStart w:name="z5694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96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536"/>
    <w:bookmarkStart w:name="z5697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537"/>
    <w:bookmarkStart w:name="z5698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538"/>
    <w:bookmarkStart w:name="z5699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539"/>
    <w:bookmarkStart w:name="z5700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540"/>
    <w:bookmarkStart w:name="z5701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541"/>
    <w:bookmarkStart w:name="z5702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542"/>
    <w:bookmarkStart w:name="z5703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543"/>
    <w:bookmarkStart w:name="z5704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544"/>
    <w:bookmarkStart w:name="z5705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545"/>
    <w:bookmarkStart w:name="z5706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546"/>
    <w:bookmarkStart w:name="z5707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547"/>
    <w:bookmarkStart w:name="z5708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548"/>
    <w:bookmarkStart w:name="z5709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549"/>
    <w:bookmarkStart w:name="z5710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550"/>
    <w:bookmarkStart w:name="z5711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551"/>
    <w:bookmarkStart w:name="z5712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552"/>
    <w:bookmarkStart w:name="z5713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553"/>
    <w:bookmarkStart w:name="z5714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554"/>
    <w:bookmarkStart w:name="z5715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555"/>
    <w:bookmarkStart w:name="z5716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556"/>
    <w:bookmarkStart w:name="z5717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557"/>
    <w:bookmarkStart w:name="z5718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558"/>
    <w:bookmarkStart w:name="z5719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559"/>
    <w:bookmarkStart w:name="z5720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560"/>
    <w:bookmarkStart w:name="z5721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561"/>
    <w:bookmarkStart w:name="z5722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562"/>
    <w:bookmarkStart w:name="z5723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563"/>
    <w:bookmarkStart w:name="z5724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564"/>
    <w:bookmarkStart w:name="z5725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565"/>
    <w:bookmarkStart w:name="z5726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566"/>
    <w:bookmarkStart w:name="z5727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567"/>
    <w:bookmarkStart w:name="z5728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568"/>
    <w:bookmarkStart w:name="z5729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569"/>
    <w:bookmarkStart w:name="z5730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570"/>
    <w:bookmarkStart w:name="z5731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571"/>
    <w:bookmarkStart w:name="z5732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572"/>
    <w:bookmarkStart w:name="z5733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573"/>
    <w:bookmarkStart w:name="z5734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574"/>
    <w:bookmarkStart w:name="z5735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575"/>
    <w:bookmarkStart w:name="z5736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5576"/>
    <w:bookmarkStart w:name="z5737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5577"/>
    <w:bookmarkStart w:name="z5738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578"/>
    <w:bookmarkStart w:name="z5739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579"/>
    <w:bookmarkStart w:name="z5740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580"/>
    <w:bookmarkStart w:name="z5741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581"/>
    <w:bookmarkStart w:name="z5742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44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583"/>
    <w:bookmarkStart w:name="z5745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584"/>
    <w:bookmarkStart w:name="z5746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585"/>
    <w:bookmarkStart w:name="z5747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586"/>
    <w:bookmarkStart w:name="z5748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587"/>
    <w:bookmarkStart w:name="z5749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588"/>
    <w:bookmarkStart w:name="z5750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589"/>
    <w:bookmarkStart w:name="z5751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590"/>
    <w:bookmarkStart w:name="z5752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591"/>
    <w:bookmarkStart w:name="z5753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592"/>
    <w:bookmarkStart w:name="z5754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593"/>
    <w:bookmarkStart w:name="z5755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594"/>
    <w:bookmarkStart w:name="z5756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595"/>
    <w:bookmarkStart w:name="z5757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596"/>
    <w:bookmarkStart w:name="z5758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597"/>
    <w:bookmarkStart w:name="z5759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598"/>
    <w:bookmarkStart w:name="z5760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599"/>
    <w:bookmarkStart w:name="z5761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600"/>
    <w:bookmarkStart w:name="z5762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601"/>
    <w:bookmarkStart w:name="z5763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602"/>
    <w:bookmarkStart w:name="z5764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603"/>
    <w:bookmarkStart w:name="z5765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604"/>
    <w:bookmarkStart w:name="z5766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605"/>
    <w:bookmarkStart w:name="z5767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606"/>
    <w:bookmarkStart w:name="z5768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607"/>
    <w:bookmarkStart w:name="z5769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608"/>
    <w:bookmarkStart w:name="z5770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609"/>
    <w:bookmarkStart w:name="z5771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610"/>
    <w:bookmarkStart w:name="z5772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611"/>
    <w:bookmarkStart w:name="z5773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612"/>
    <w:bookmarkStart w:name="z5774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613"/>
    <w:bookmarkStart w:name="z5775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614"/>
    <w:bookmarkStart w:name="z5776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615"/>
    <w:bookmarkStart w:name="z5777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616"/>
    <w:bookmarkStart w:name="z5778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617"/>
    <w:bookmarkStart w:name="z5779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618"/>
    <w:bookmarkStart w:name="z5780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619"/>
    <w:bookmarkStart w:name="z5781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620"/>
    <w:bookmarkStart w:name="z5782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621"/>
    <w:bookmarkStart w:name="z5783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622"/>
    <w:bookmarkStart w:name="z5784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5623"/>
    <w:bookmarkStart w:name="z5785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5624"/>
    <w:bookmarkStart w:name="z5786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625"/>
    <w:bookmarkStart w:name="z5787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626"/>
    <w:bookmarkStart w:name="z5788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627"/>
    <w:bookmarkStart w:name="z5789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628"/>
    <w:bookmarkStart w:name="z5790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92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630"/>
    <w:bookmarkStart w:name="z5793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631"/>
    <w:bookmarkStart w:name="z5794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632"/>
    <w:bookmarkStart w:name="z5795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633"/>
    <w:bookmarkStart w:name="z5796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634"/>
    <w:bookmarkStart w:name="z5797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635"/>
    <w:bookmarkStart w:name="z5798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636"/>
    <w:bookmarkStart w:name="z5799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637"/>
    <w:bookmarkStart w:name="z5800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638"/>
    <w:bookmarkStart w:name="z5801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639"/>
    <w:bookmarkStart w:name="z5802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640"/>
    <w:bookmarkStart w:name="z5803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641"/>
    <w:bookmarkStart w:name="z5804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642"/>
    <w:bookmarkStart w:name="z5805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643"/>
    <w:bookmarkStart w:name="z5806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644"/>
    <w:bookmarkStart w:name="z5807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645"/>
    <w:bookmarkStart w:name="z5808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646"/>
    <w:bookmarkStart w:name="z5809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647"/>
    <w:bookmarkStart w:name="z5810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648"/>
    <w:bookmarkStart w:name="z5811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649"/>
    <w:bookmarkStart w:name="z5812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650"/>
    <w:bookmarkStart w:name="z5813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651"/>
    <w:bookmarkStart w:name="z5814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652"/>
    <w:bookmarkStart w:name="z5815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653"/>
    <w:bookmarkStart w:name="z5816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654"/>
    <w:bookmarkStart w:name="z5817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655"/>
    <w:bookmarkStart w:name="z5818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656"/>
    <w:bookmarkStart w:name="z5819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657"/>
    <w:bookmarkStart w:name="z5820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658"/>
    <w:bookmarkStart w:name="z5821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659"/>
    <w:bookmarkStart w:name="z5822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660"/>
    <w:bookmarkStart w:name="z5823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661"/>
    <w:bookmarkStart w:name="z5824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662"/>
    <w:bookmarkStart w:name="z5825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663"/>
    <w:bookmarkStart w:name="z5826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664"/>
    <w:bookmarkStart w:name="z5827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665"/>
    <w:bookmarkStart w:name="z5828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666"/>
    <w:bookmarkStart w:name="z5829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667"/>
    <w:bookmarkStart w:name="z5830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668"/>
    <w:bookmarkStart w:name="z5831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669"/>
    <w:bookmarkStart w:name="z5832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5670"/>
    <w:bookmarkStart w:name="z5833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5671"/>
    <w:bookmarkStart w:name="z5834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672"/>
    <w:bookmarkStart w:name="z5835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673"/>
    <w:bookmarkStart w:name="z5836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674"/>
    <w:bookmarkStart w:name="z5837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675"/>
    <w:bookmarkStart w:name="z5838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40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677"/>
    <w:bookmarkStart w:name="z5841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678"/>
    <w:bookmarkStart w:name="z5842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679"/>
    <w:bookmarkStart w:name="z5843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680"/>
    <w:bookmarkStart w:name="z5844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681"/>
    <w:bookmarkStart w:name="z5845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682"/>
    <w:bookmarkStart w:name="z5846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683"/>
    <w:bookmarkStart w:name="z5847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684"/>
    <w:bookmarkStart w:name="z5848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685"/>
    <w:bookmarkStart w:name="z5849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686"/>
    <w:bookmarkStart w:name="z5850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687"/>
    <w:bookmarkStart w:name="z5851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688"/>
    <w:bookmarkStart w:name="z5852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689"/>
    <w:bookmarkStart w:name="z5853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690"/>
    <w:bookmarkStart w:name="z5854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691"/>
    <w:bookmarkStart w:name="z5855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692"/>
    <w:bookmarkStart w:name="z5856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693"/>
    <w:bookmarkStart w:name="z5857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694"/>
    <w:bookmarkStart w:name="z5858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695"/>
    <w:bookmarkStart w:name="z5859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696"/>
    <w:bookmarkStart w:name="z5860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697"/>
    <w:bookmarkStart w:name="z5861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698"/>
    <w:bookmarkStart w:name="z5862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699"/>
    <w:bookmarkStart w:name="z5863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700"/>
    <w:bookmarkStart w:name="z5864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701"/>
    <w:bookmarkStart w:name="z5865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702"/>
    <w:bookmarkStart w:name="z5866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703"/>
    <w:bookmarkStart w:name="z5867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704"/>
    <w:bookmarkStart w:name="z5868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705"/>
    <w:bookmarkStart w:name="z5869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706"/>
    <w:bookmarkStart w:name="z5870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707"/>
    <w:bookmarkStart w:name="z5871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708"/>
    <w:bookmarkStart w:name="z5872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709"/>
    <w:bookmarkStart w:name="z5873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710"/>
    <w:bookmarkStart w:name="z5874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711"/>
    <w:bookmarkStart w:name="z5875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712"/>
    <w:bookmarkStart w:name="z5876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713"/>
    <w:bookmarkStart w:name="z5877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714"/>
    <w:bookmarkStart w:name="z5878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715"/>
    <w:bookmarkStart w:name="z5879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716"/>
    <w:bookmarkStart w:name="z5880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717"/>
    <w:bookmarkStart w:name="z5881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718"/>
    <w:bookmarkStart w:name="z5882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719"/>
    <w:bookmarkStart w:name="z5883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720"/>
    <w:bookmarkStart w:name="z5884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721"/>
    <w:bookmarkStart w:name="z5885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38л)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722"/>
    <w:bookmarkStart w:name="z5886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8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724"/>
    <w:bookmarkStart w:name="z588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725"/>
    <w:bookmarkStart w:name="z589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726"/>
    <w:bookmarkStart w:name="z589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727"/>
    <w:bookmarkStart w:name="z589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728"/>
    <w:bookmarkStart w:name="z589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729"/>
    <w:bookmarkStart w:name="z589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730"/>
    <w:bookmarkStart w:name="z589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731"/>
    <w:bookmarkStart w:name="z5896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732"/>
    <w:bookmarkStart w:name="z589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733"/>
    <w:bookmarkStart w:name="z589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734"/>
    <w:bookmarkStart w:name="z589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735"/>
    <w:bookmarkStart w:name="z590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736"/>
    <w:bookmarkStart w:name="z590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737"/>
    <w:bookmarkStart w:name="z590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738"/>
    <w:bookmarkStart w:name="z590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739"/>
    <w:bookmarkStart w:name="z590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740"/>
    <w:bookmarkStart w:name="z590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741"/>
    <w:bookmarkStart w:name="z590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742"/>
    <w:bookmarkStart w:name="z5907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743"/>
    <w:bookmarkStart w:name="z590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744"/>
    <w:bookmarkStart w:name="z590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745"/>
    <w:bookmarkStart w:name="z591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746"/>
    <w:bookmarkStart w:name="z591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747"/>
    <w:bookmarkStart w:name="z591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748"/>
    <w:bookmarkStart w:name="z591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749"/>
    <w:bookmarkStart w:name="z591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750"/>
    <w:bookmarkStart w:name="z591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751"/>
    <w:bookmarkStart w:name="z591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752"/>
    <w:bookmarkStart w:name="z591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753"/>
    <w:bookmarkStart w:name="z591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754"/>
    <w:bookmarkStart w:name="z591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755"/>
    <w:bookmarkStart w:name="z592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756"/>
    <w:bookmarkStart w:name="z592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757"/>
    <w:bookmarkStart w:name="z592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758"/>
    <w:bookmarkStart w:name="z592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759"/>
    <w:bookmarkStart w:name="z592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760"/>
    <w:bookmarkStart w:name="z592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761"/>
    <w:bookmarkStart w:name="z592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762"/>
    <w:bookmarkStart w:name="z592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763"/>
    <w:bookmarkStart w:name="z592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764"/>
    <w:bookmarkStart w:name="z5929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765"/>
    <w:bookmarkStart w:name="z593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766"/>
    <w:bookmarkStart w:name="z593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767"/>
    <w:bookmarkStart w:name="z593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768"/>
    <w:bookmarkStart w:name="z593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769"/>
    <w:bookmarkStart w:name="z593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36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110200, Республика Казахстан, Костанайская область, Амангельдинский район, село Амангельды, улица Ш.Уалиханова, дом 3.";</w:t>
      </w:r>
    </w:p>
    <w:bookmarkEnd w:id="5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38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772"/>
    <w:bookmarkStart w:name="z5939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773"/>
    <w:bookmarkStart w:name="z5940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774"/>
    <w:bookmarkStart w:name="z5941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775"/>
    <w:bookmarkStart w:name="z5942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776"/>
    <w:bookmarkStart w:name="z5943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777"/>
    <w:bookmarkStart w:name="z5944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778"/>
    <w:bookmarkStart w:name="z5945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779"/>
    <w:bookmarkStart w:name="z5946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780"/>
    <w:bookmarkStart w:name="z5947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781"/>
    <w:bookmarkStart w:name="z5948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782"/>
    <w:bookmarkStart w:name="z5949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783"/>
    <w:bookmarkStart w:name="z5950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784"/>
    <w:bookmarkStart w:name="z5951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785"/>
    <w:bookmarkStart w:name="z5952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786"/>
    <w:bookmarkStart w:name="z595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787"/>
    <w:bookmarkStart w:name="z595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788"/>
    <w:bookmarkStart w:name="z595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789"/>
    <w:bookmarkStart w:name="z595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790"/>
    <w:bookmarkStart w:name="z595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791"/>
    <w:bookmarkStart w:name="z595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792"/>
    <w:bookmarkStart w:name="z595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793"/>
    <w:bookmarkStart w:name="z596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794"/>
    <w:bookmarkStart w:name="z596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795"/>
    <w:bookmarkStart w:name="z596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796"/>
    <w:bookmarkStart w:name="z596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797"/>
    <w:bookmarkStart w:name="z596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798"/>
    <w:bookmarkStart w:name="z596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799"/>
    <w:bookmarkStart w:name="z596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00"/>
    <w:bookmarkStart w:name="z596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801"/>
    <w:bookmarkStart w:name="z596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802"/>
    <w:bookmarkStart w:name="z596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803"/>
    <w:bookmarkStart w:name="z5970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804"/>
    <w:bookmarkStart w:name="z597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805"/>
    <w:bookmarkStart w:name="z597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806"/>
    <w:bookmarkStart w:name="z597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807"/>
    <w:bookmarkStart w:name="z597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808"/>
    <w:bookmarkStart w:name="z597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809"/>
    <w:bookmarkStart w:name="z5976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810"/>
    <w:bookmarkStart w:name="z597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811"/>
    <w:bookmarkStart w:name="z597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812"/>
    <w:bookmarkStart w:name="z597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813"/>
    <w:bookmarkStart w:name="z598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814"/>
    <w:bookmarkStart w:name="z598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815"/>
    <w:bookmarkStart w:name="z598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816"/>
    <w:bookmarkStart w:name="z598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817"/>
    <w:bookmarkStart w:name="z598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86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819"/>
    <w:bookmarkStart w:name="z5987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820"/>
    <w:bookmarkStart w:name="z5988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821"/>
    <w:bookmarkStart w:name="z5989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822"/>
    <w:bookmarkStart w:name="z5990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823"/>
    <w:bookmarkStart w:name="z5991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824"/>
    <w:bookmarkStart w:name="z5992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825"/>
    <w:bookmarkStart w:name="z5993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826"/>
    <w:bookmarkStart w:name="z5994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827"/>
    <w:bookmarkStart w:name="z5995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828"/>
    <w:bookmarkStart w:name="z5996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829"/>
    <w:bookmarkStart w:name="z5997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830"/>
    <w:bookmarkStart w:name="z5998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831"/>
    <w:bookmarkStart w:name="z5999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832"/>
    <w:bookmarkStart w:name="z6000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833"/>
    <w:bookmarkStart w:name="z6001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834"/>
    <w:bookmarkStart w:name="z6002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835"/>
    <w:bookmarkStart w:name="z6003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836"/>
    <w:bookmarkStart w:name="z6004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837"/>
    <w:bookmarkStart w:name="z6005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838"/>
    <w:bookmarkStart w:name="z6006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839"/>
    <w:bookmarkStart w:name="z6007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840"/>
    <w:bookmarkStart w:name="z6008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841"/>
    <w:bookmarkStart w:name="z6009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842"/>
    <w:bookmarkStart w:name="z6010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843"/>
    <w:bookmarkStart w:name="z6011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844"/>
    <w:bookmarkStart w:name="z6012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845"/>
    <w:bookmarkStart w:name="z6013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846"/>
    <w:bookmarkStart w:name="z6014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47"/>
    <w:bookmarkStart w:name="z6015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848"/>
    <w:bookmarkStart w:name="z6016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849"/>
    <w:bookmarkStart w:name="z6017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850"/>
    <w:bookmarkStart w:name="z6018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851"/>
    <w:bookmarkStart w:name="z6019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852"/>
    <w:bookmarkStart w:name="z6020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853"/>
    <w:bookmarkStart w:name="z6021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854"/>
    <w:bookmarkStart w:name="z6022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855"/>
    <w:bookmarkStart w:name="z6023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856"/>
    <w:bookmarkStart w:name="z6024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857"/>
    <w:bookmarkStart w:name="z6025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858"/>
    <w:bookmarkStart w:name="z6026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859"/>
    <w:bookmarkStart w:name="z6027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860"/>
    <w:bookmarkStart w:name="z6028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861"/>
    <w:bookmarkStart w:name="z6029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862"/>
    <w:bookmarkStart w:name="z6030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863"/>
    <w:bookmarkStart w:name="z6031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864"/>
    <w:bookmarkStart w:name="z6032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34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110500, Республика Казахстан, Костанайская область, Денисовский район, село Денисовка, улица Целинная, дом 44.";</w:t>
      </w:r>
    </w:p>
    <w:bookmarkEnd w:id="5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36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867"/>
    <w:bookmarkStart w:name="z6037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868"/>
    <w:bookmarkStart w:name="z6038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869"/>
    <w:bookmarkStart w:name="z6039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870"/>
    <w:bookmarkStart w:name="z6040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871"/>
    <w:bookmarkStart w:name="z6041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872"/>
    <w:bookmarkStart w:name="z6042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873"/>
    <w:bookmarkStart w:name="z6043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874"/>
    <w:bookmarkStart w:name="z6044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875"/>
    <w:bookmarkStart w:name="z6045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876"/>
    <w:bookmarkStart w:name="z6046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877"/>
    <w:bookmarkStart w:name="z6047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878"/>
    <w:bookmarkStart w:name="z6048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879"/>
    <w:bookmarkStart w:name="z6049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880"/>
    <w:bookmarkStart w:name="z6050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881"/>
    <w:bookmarkStart w:name="z6051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882"/>
    <w:bookmarkStart w:name="z6052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883"/>
    <w:bookmarkStart w:name="z6053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884"/>
    <w:bookmarkStart w:name="z6054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885"/>
    <w:bookmarkStart w:name="z6055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886"/>
    <w:bookmarkStart w:name="z6056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887"/>
    <w:bookmarkStart w:name="z6057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888"/>
    <w:bookmarkStart w:name="z6058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889"/>
    <w:bookmarkStart w:name="z6059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890"/>
    <w:bookmarkStart w:name="z6060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891"/>
    <w:bookmarkStart w:name="z6061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892"/>
    <w:bookmarkStart w:name="z6062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893"/>
    <w:bookmarkStart w:name="z6063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894"/>
    <w:bookmarkStart w:name="z6064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95"/>
    <w:bookmarkStart w:name="z6065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896"/>
    <w:bookmarkStart w:name="z6066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897"/>
    <w:bookmarkStart w:name="z6067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898"/>
    <w:bookmarkStart w:name="z6068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899"/>
    <w:bookmarkStart w:name="z6069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900"/>
    <w:bookmarkStart w:name="z6070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901"/>
    <w:bookmarkStart w:name="z6071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902"/>
    <w:bookmarkStart w:name="z6072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903"/>
    <w:bookmarkStart w:name="z6073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904"/>
    <w:bookmarkStart w:name="z6074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905"/>
    <w:bookmarkStart w:name="z6075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906"/>
    <w:bookmarkStart w:name="z6076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907"/>
    <w:bookmarkStart w:name="z6077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908"/>
    <w:bookmarkStart w:name="z6078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909"/>
    <w:bookmarkStart w:name="z6079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10"/>
    <w:bookmarkStart w:name="z6080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911"/>
    <w:bookmarkStart w:name="z6081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912"/>
    <w:bookmarkStart w:name="z6082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84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914"/>
    <w:bookmarkStart w:name="z6085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915"/>
    <w:bookmarkStart w:name="z6086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916"/>
    <w:bookmarkStart w:name="z6087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917"/>
    <w:bookmarkStart w:name="z6088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918"/>
    <w:bookmarkStart w:name="z6089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919"/>
    <w:bookmarkStart w:name="z6090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920"/>
    <w:bookmarkStart w:name="z6091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921"/>
    <w:bookmarkStart w:name="z6092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922"/>
    <w:bookmarkStart w:name="z6093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923"/>
    <w:bookmarkStart w:name="z6094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924"/>
    <w:bookmarkStart w:name="z6095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925"/>
    <w:bookmarkStart w:name="z6096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926"/>
    <w:bookmarkStart w:name="z6097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927"/>
    <w:bookmarkStart w:name="z6098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928"/>
    <w:bookmarkStart w:name="z6099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929"/>
    <w:bookmarkStart w:name="z6100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930"/>
    <w:bookmarkStart w:name="z6101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931"/>
    <w:bookmarkStart w:name="z6102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932"/>
    <w:bookmarkStart w:name="z6103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933"/>
    <w:bookmarkStart w:name="z6104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934"/>
    <w:bookmarkStart w:name="z6105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935"/>
    <w:bookmarkStart w:name="z6106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936"/>
    <w:bookmarkStart w:name="z6107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937"/>
    <w:bookmarkStart w:name="z6108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938"/>
    <w:bookmarkStart w:name="z6109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939"/>
    <w:bookmarkStart w:name="z6110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940"/>
    <w:bookmarkStart w:name="z6111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941"/>
    <w:bookmarkStart w:name="z6112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942"/>
    <w:bookmarkStart w:name="z6113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943"/>
    <w:bookmarkStart w:name="z6114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944"/>
    <w:bookmarkStart w:name="z6115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945"/>
    <w:bookmarkStart w:name="z6116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946"/>
    <w:bookmarkStart w:name="z6117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947"/>
    <w:bookmarkStart w:name="z6118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948"/>
    <w:bookmarkStart w:name="z6119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949"/>
    <w:bookmarkStart w:name="z6120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950"/>
    <w:bookmarkStart w:name="z6121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951"/>
    <w:bookmarkStart w:name="z6122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952"/>
    <w:bookmarkStart w:name="z6123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953"/>
    <w:bookmarkStart w:name="z6124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5954"/>
    <w:bookmarkStart w:name="z6125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5955"/>
    <w:bookmarkStart w:name="z6126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956"/>
    <w:bookmarkStart w:name="z6127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57"/>
    <w:bookmarkStart w:name="z6128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958"/>
    <w:bookmarkStart w:name="z6129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5959"/>
    <w:bookmarkStart w:name="z6130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32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5961"/>
    <w:bookmarkStart w:name="z6133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962"/>
    <w:bookmarkStart w:name="z6134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963"/>
    <w:bookmarkStart w:name="z6135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964"/>
    <w:bookmarkStart w:name="z6136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965"/>
    <w:bookmarkStart w:name="z6137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966"/>
    <w:bookmarkStart w:name="z6138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967"/>
    <w:bookmarkStart w:name="z6139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5968"/>
    <w:bookmarkStart w:name="z6140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969"/>
    <w:bookmarkStart w:name="z6141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970"/>
    <w:bookmarkStart w:name="z6142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971"/>
    <w:bookmarkStart w:name="z6143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972"/>
    <w:bookmarkStart w:name="z6144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973"/>
    <w:bookmarkStart w:name="z6145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974"/>
    <w:bookmarkStart w:name="z6146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975"/>
    <w:bookmarkStart w:name="z6147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976"/>
    <w:bookmarkStart w:name="z6148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5977"/>
    <w:bookmarkStart w:name="z6149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978"/>
    <w:bookmarkStart w:name="z6150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979"/>
    <w:bookmarkStart w:name="z6151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980"/>
    <w:bookmarkStart w:name="z6152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981"/>
    <w:bookmarkStart w:name="z6153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982"/>
    <w:bookmarkStart w:name="z6154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983"/>
    <w:bookmarkStart w:name="z6155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984"/>
    <w:bookmarkStart w:name="z6156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985"/>
    <w:bookmarkStart w:name="z6157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986"/>
    <w:bookmarkStart w:name="z6158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5987"/>
    <w:bookmarkStart w:name="z6159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5988"/>
    <w:bookmarkStart w:name="z6160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989"/>
    <w:bookmarkStart w:name="z6161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5990"/>
    <w:bookmarkStart w:name="z6162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991"/>
    <w:bookmarkStart w:name="z6163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5992"/>
    <w:bookmarkStart w:name="z6164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5993"/>
    <w:bookmarkStart w:name="z6165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5994"/>
    <w:bookmarkStart w:name="z6166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5995"/>
    <w:bookmarkStart w:name="z6167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5996"/>
    <w:bookmarkStart w:name="z6168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997"/>
    <w:bookmarkStart w:name="z6169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998"/>
    <w:bookmarkStart w:name="z6170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999"/>
    <w:bookmarkStart w:name="z6171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000"/>
    <w:bookmarkStart w:name="z6172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001"/>
    <w:bookmarkStart w:name="z6173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002"/>
    <w:bookmarkStart w:name="z6174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003"/>
    <w:bookmarkStart w:name="z6175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04"/>
    <w:bookmarkStart w:name="z6176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005"/>
    <w:bookmarkStart w:name="z6177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006"/>
    <w:bookmarkStart w:name="z6178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80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008"/>
    <w:bookmarkStart w:name="z6181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009"/>
    <w:bookmarkStart w:name="z6182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010"/>
    <w:bookmarkStart w:name="z6183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011"/>
    <w:bookmarkStart w:name="z6184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012"/>
    <w:bookmarkStart w:name="z6185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013"/>
    <w:bookmarkStart w:name="z6186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014"/>
    <w:bookmarkStart w:name="z6187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015"/>
    <w:bookmarkStart w:name="z6188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016"/>
    <w:bookmarkStart w:name="z6189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017"/>
    <w:bookmarkStart w:name="z6190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018"/>
    <w:bookmarkStart w:name="z6191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019"/>
    <w:bookmarkStart w:name="z6192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020"/>
    <w:bookmarkStart w:name="z6193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021"/>
    <w:bookmarkStart w:name="z6194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022"/>
    <w:bookmarkStart w:name="z6195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023"/>
    <w:bookmarkStart w:name="z6196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024"/>
    <w:bookmarkStart w:name="z6197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025"/>
    <w:bookmarkStart w:name="z6198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026"/>
    <w:bookmarkStart w:name="z6199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027"/>
    <w:bookmarkStart w:name="z6200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028"/>
    <w:bookmarkStart w:name="z6201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029"/>
    <w:bookmarkStart w:name="z6202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030"/>
    <w:bookmarkStart w:name="z6203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031"/>
    <w:bookmarkStart w:name="z6204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032"/>
    <w:bookmarkStart w:name="z6205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033"/>
    <w:bookmarkStart w:name="z6206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034"/>
    <w:bookmarkStart w:name="z6207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035"/>
    <w:bookmarkStart w:name="z6208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036"/>
    <w:bookmarkStart w:name="z6209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037"/>
    <w:bookmarkStart w:name="z6210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038"/>
    <w:bookmarkStart w:name="z6211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039"/>
    <w:bookmarkStart w:name="z6212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040"/>
    <w:bookmarkStart w:name="z6213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041"/>
    <w:bookmarkStart w:name="z6214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042"/>
    <w:bookmarkStart w:name="z6215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043"/>
    <w:bookmarkStart w:name="z6216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044"/>
    <w:bookmarkStart w:name="z6217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045"/>
    <w:bookmarkStart w:name="z6218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046"/>
    <w:bookmarkStart w:name="z6219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047"/>
    <w:bookmarkStart w:name="z6220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048"/>
    <w:bookmarkStart w:name="z6221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049"/>
    <w:bookmarkStart w:name="z6222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050"/>
    <w:bookmarkStart w:name="z6223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51"/>
    <w:bookmarkStart w:name="z6224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052"/>
    <w:bookmarkStart w:name="z6225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053"/>
    <w:bookmarkStart w:name="z6226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28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055"/>
    <w:bookmarkStart w:name="z6229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056"/>
    <w:bookmarkStart w:name="z6230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057"/>
    <w:bookmarkStart w:name="z6231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058"/>
    <w:bookmarkStart w:name="z6232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059"/>
    <w:bookmarkStart w:name="z6233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060"/>
    <w:bookmarkStart w:name="z6234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061"/>
    <w:bookmarkStart w:name="z6235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062"/>
    <w:bookmarkStart w:name="z6236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063"/>
    <w:bookmarkStart w:name="z6237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064"/>
    <w:bookmarkStart w:name="z6238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065"/>
    <w:bookmarkStart w:name="z6239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066"/>
    <w:bookmarkStart w:name="z6240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067"/>
    <w:bookmarkStart w:name="z6241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068"/>
    <w:bookmarkStart w:name="z6242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069"/>
    <w:bookmarkStart w:name="z6243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070"/>
    <w:bookmarkStart w:name="z6244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071"/>
    <w:bookmarkStart w:name="z6245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072"/>
    <w:bookmarkStart w:name="z6246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073"/>
    <w:bookmarkStart w:name="z6247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074"/>
    <w:bookmarkStart w:name="z6248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075"/>
    <w:bookmarkStart w:name="z6249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076"/>
    <w:bookmarkStart w:name="z6250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077"/>
    <w:bookmarkStart w:name="z6251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078"/>
    <w:bookmarkStart w:name="z6252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079"/>
    <w:bookmarkStart w:name="z6253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080"/>
    <w:bookmarkStart w:name="z6254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081"/>
    <w:bookmarkStart w:name="z6255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082"/>
    <w:bookmarkStart w:name="z6256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083"/>
    <w:bookmarkStart w:name="z6257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084"/>
    <w:bookmarkStart w:name="z6258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085"/>
    <w:bookmarkStart w:name="z6259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086"/>
    <w:bookmarkStart w:name="z6260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087"/>
    <w:bookmarkStart w:name="z6261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088"/>
    <w:bookmarkStart w:name="z6262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089"/>
    <w:bookmarkStart w:name="z6263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090"/>
    <w:bookmarkStart w:name="z6264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091"/>
    <w:bookmarkStart w:name="z6265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092"/>
    <w:bookmarkStart w:name="z6266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093"/>
    <w:bookmarkStart w:name="z6267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094"/>
    <w:bookmarkStart w:name="z6268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095"/>
    <w:bookmarkStart w:name="z6269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096"/>
    <w:bookmarkStart w:name="z6270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097"/>
    <w:bookmarkStart w:name="z6271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98"/>
    <w:bookmarkStart w:name="z6272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099"/>
    <w:bookmarkStart w:name="z6273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100"/>
    <w:bookmarkStart w:name="z6274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76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102"/>
    <w:bookmarkStart w:name="z6277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103"/>
    <w:bookmarkStart w:name="z6278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104"/>
    <w:bookmarkStart w:name="z6279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105"/>
    <w:bookmarkStart w:name="z6280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106"/>
    <w:bookmarkStart w:name="z6281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107"/>
    <w:bookmarkStart w:name="z6282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108"/>
    <w:bookmarkStart w:name="z6283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109"/>
    <w:bookmarkStart w:name="z6284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110"/>
    <w:bookmarkStart w:name="z6285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111"/>
    <w:bookmarkStart w:name="z6286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112"/>
    <w:bookmarkStart w:name="z6287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113"/>
    <w:bookmarkStart w:name="z6288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114"/>
    <w:bookmarkStart w:name="z6289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115"/>
    <w:bookmarkStart w:name="z6290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116"/>
    <w:bookmarkStart w:name="z6291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117"/>
    <w:bookmarkStart w:name="z6292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118"/>
    <w:bookmarkStart w:name="z6293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119"/>
    <w:bookmarkStart w:name="z6294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120"/>
    <w:bookmarkStart w:name="z6295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121"/>
    <w:bookmarkStart w:name="z6296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122"/>
    <w:bookmarkStart w:name="z6297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123"/>
    <w:bookmarkStart w:name="z6298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124"/>
    <w:bookmarkStart w:name="z6299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125"/>
    <w:bookmarkStart w:name="z6300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126"/>
    <w:bookmarkStart w:name="z6301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127"/>
    <w:bookmarkStart w:name="z6302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128"/>
    <w:bookmarkStart w:name="z6303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129"/>
    <w:bookmarkStart w:name="z6304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130"/>
    <w:bookmarkStart w:name="z6305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131"/>
    <w:bookmarkStart w:name="z6306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132"/>
    <w:bookmarkStart w:name="z6307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133"/>
    <w:bookmarkStart w:name="z6308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134"/>
    <w:bookmarkStart w:name="z6309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135"/>
    <w:bookmarkStart w:name="z6310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136"/>
    <w:bookmarkStart w:name="z6311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137"/>
    <w:bookmarkStart w:name="z6312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138"/>
    <w:bookmarkStart w:name="z6313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139"/>
    <w:bookmarkStart w:name="z6314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140"/>
    <w:bookmarkStart w:name="z6315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141"/>
    <w:bookmarkStart w:name="z6316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142"/>
    <w:bookmarkStart w:name="z6317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143"/>
    <w:bookmarkStart w:name="z6318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144"/>
    <w:bookmarkStart w:name="z6319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145"/>
    <w:bookmarkStart w:name="z6320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146"/>
    <w:bookmarkStart w:name="z6321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147"/>
    <w:bookmarkStart w:name="z6322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24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149"/>
    <w:bookmarkStart w:name="z6325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150"/>
    <w:bookmarkStart w:name="z6326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151"/>
    <w:bookmarkStart w:name="z6327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152"/>
    <w:bookmarkStart w:name="z6328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153"/>
    <w:bookmarkStart w:name="z6329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154"/>
    <w:bookmarkStart w:name="z6330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155"/>
    <w:bookmarkStart w:name="z6331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156"/>
    <w:bookmarkStart w:name="z6332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157"/>
    <w:bookmarkStart w:name="z6333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158"/>
    <w:bookmarkStart w:name="z6334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159"/>
    <w:bookmarkStart w:name="z6335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160"/>
    <w:bookmarkStart w:name="z6336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161"/>
    <w:bookmarkStart w:name="z6337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162"/>
    <w:bookmarkStart w:name="z6338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163"/>
    <w:bookmarkStart w:name="z6339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164"/>
    <w:bookmarkStart w:name="z6340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165"/>
    <w:bookmarkStart w:name="z6341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166"/>
    <w:bookmarkStart w:name="z6342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167"/>
    <w:bookmarkStart w:name="z6343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168"/>
    <w:bookmarkStart w:name="z6344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169"/>
    <w:bookmarkStart w:name="z6345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170"/>
    <w:bookmarkStart w:name="z6346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171"/>
    <w:bookmarkStart w:name="z6347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172"/>
    <w:bookmarkStart w:name="z6348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173"/>
    <w:bookmarkStart w:name="z6349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174"/>
    <w:bookmarkStart w:name="z6350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175"/>
    <w:bookmarkStart w:name="z6351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176"/>
    <w:bookmarkStart w:name="z6352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177"/>
    <w:bookmarkStart w:name="z6353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178"/>
    <w:bookmarkStart w:name="z6354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179"/>
    <w:bookmarkStart w:name="z6355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180"/>
    <w:bookmarkStart w:name="z6356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181"/>
    <w:bookmarkStart w:name="z6357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182"/>
    <w:bookmarkStart w:name="z6358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183"/>
    <w:bookmarkStart w:name="z6359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184"/>
    <w:bookmarkStart w:name="z6360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185"/>
    <w:bookmarkStart w:name="z6361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186"/>
    <w:bookmarkStart w:name="z6362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187"/>
    <w:bookmarkStart w:name="z6363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188"/>
    <w:bookmarkStart w:name="z6364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189"/>
    <w:bookmarkStart w:name="z6365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190"/>
    <w:bookmarkStart w:name="z6366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191"/>
    <w:bookmarkStart w:name="z6367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192"/>
    <w:bookmarkStart w:name="z6368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193"/>
    <w:bookmarkStart w:name="z6369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194"/>
    <w:bookmarkStart w:name="z6370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72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196"/>
    <w:bookmarkStart w:name="z6373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197"/>
    <w:bookmarkStart w:name="z6374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198"/>
    <w:bookmarkStart w:name="z6375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199"/>
    <w:bookmarkStart w:name="z6376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200"/>
    <w:bookmarkStart w:name="z6377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201"/>
    <w:bookmarkStart w:name="z6378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202"/>
    <w:bookmarkStart w:name="z6379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203"/>
    <w:bookmarkStart w:name="z6380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204"/>
    <w:bookmarkStart w:name="z6381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205"/>
    <w:bookmarkStart w:name="z6382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206"/>
    <w:bookmarkStart w:name="z6383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207"/>
    <w:bookmarkStart w:name="z6384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208"/>
    <w:bookmarkStart w:name="z6385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209"/>
    <w:bookmarkStart w:name="z6386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210"/>
    <w:bookmarkStart w:name="z6387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211"/>
    <w:bookmarkStart w:name="z6388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212"/>
    <w:bookmarkStart w:name="z6389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213"/>
    <w:bookmarkStart w:name="z6390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214"/>
    <w:bookmarkStart w:name="z6391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215"/>
    <w:bookmarkStart w:name="z6392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216"/>
    <w:bookmarkStart w:name="z6393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217"/>
    <w:bookmarkStart w:name="z6394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218"/>
    <w:bookmarkStart w:name="z6395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219"/>
    <w:bookmarkStart w:name="z6396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220"/>
    <w:bookmarkStart w:name="z6397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221"/>
    <w:bookmarkStart w:name="z6398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222"/>
    <w:bookmarkStart w:name="z6399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223"/>
    <w:bookmarkStart w:name="z6400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224"/>
    <w:bookmarkStart w:name="z6401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225"/>
    <w:bookmarkStart w:name="z6402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226"/>
    <w:bookmarkStart w:name="z6403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227"/>
    <w:bookmarkStart w:name="z6404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228"/>
    <w:bookmarkStart w:name="z6405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229"/>
    <w:bookmarkStart w:name="z6406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230"/>
    <w:bookmarkStart w:name="z6407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231"/>
    <w:bookmarkStart w:name="z6408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232"/>
    <w:bookmarkStart w:name="z6409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233"/>
    <w:bookmarkStart w:name="z6410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234"/>
    <w:bookmarkStart w:name="z6411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235"/>
    <w:bookmarkStart w:name="z6412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236"/>
    <w:bookmarkStart w:name="z6413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237"/>
    <w:bookmarkStart w:name="z6414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238"/>
    <w:bookmarkStart w:name="z6415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239"/>
    <w:bookmarkStart w:name="z6416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240"/>
    <w:bookmarkStart w:name="z6417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241"/>
    <w:bookmarkStart w:name="z6418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20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243"/>
    <w:bookmarkStart w:name="z6421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244"/>
    <w:bookmarkStart w:name="z6422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245"/>
    <w:bookmarkStart w:name="z6423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246"/>
    <w:bookmarkStart w:name="z6424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247"/>
    <w:bookmarkStart w:name="z6425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248"/>
    <w:bookmarkStart w:name="z6426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249"/>
    <w:bookmarkStart w:name="z6427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250"/>
    <w:bookmarkStart w:name="z6428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251"/>
    <w:bookmarkStart w:name="z6429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252"/>
    <w:bookmarkStart w:name="z6430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253"/>
    <w:bookmarkStart w:name="z6431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254"/>
    <w:bookmarkStart w:name="z6432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255"/>
    <w:bookmarkStart w:name="z6433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256"/>
    <w:bookmarkStart w:name="z6434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257"/>
    <w:bookmarkStart w:name="z6435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258"/>
    <w:bookmarkStart w:name="z6436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259"/>
    <w:bookmarkStart w:name="z6437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260"/>
    <w:bookmarkStart w:name="z6438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261"/>
    <w:bookmarkStart w:name="z6439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262"/>
    <w:bookmarkStart w:name="z6440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263"/>
    <w:bookmarkStart w:name="z6441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264"/>
    <w:bookmarkStart w:name="z6442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265"/>
    <w:bookmarkStart w:name="z6443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266"/>
    <w:bookmarkStart w:name="z6444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267"/>
    <w:bookmarkStart w:name="z6445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268"/>
    <w:bookmarkStart w:name="z6446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269"/>
    <w:bookmarkStart w:name="z6447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270"/>
    <w:bookmarkStart w:name="z6448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271"/>
    <w:bookmarkStart w:name="z6449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272"/>
    <w:bookmarkStart w:name="z6450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273"/>
    <w:bookmarkStart w:name="z6451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274"/>
    <w:bookmarkStart w:name="z6452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275"/>
    <w:bookmarkStart w:name="z6453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276"/>
    <w:bookmarkStart w:name="z6454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277"/>
    <w:bookmarkStart w:name="z6455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278"/>
    <w:bookmarkStart w:name="z6456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279"/>
    <w:bookmarkStart w:name="z6457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280"/>
    <w:bookmarkStart w:name="z6458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281"/>
    <w:bookmarkStart w:name="z6459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282"/>
    <w:bookmarkStart w:name="z6460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283"/>
    <w:bookmarkStart w:name="z6461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284"/>
    <w:bookmarkStart w:name="z6462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285"/>
    <w:bookmarkStart w:name="z6463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286"/>
    <w:bookmarkStart w:name="z6464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287"/>
    <w:bookmarkStart w:name="z6465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288"/>
    <w:bookmarkStart w:name="z6466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6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290"/>
    <w:bookmarkStart w:name="z646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291"/>
    <w:bookmarkStart w:name="z647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292"/>
    <w:bookmarkStart w:name="z647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293"/>
    <w:bookmarkStart w:name="z647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294"/>
    <w:bookmarkStart w:name="z647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295"/>
    <w:bookmarkStart w:name="z647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296"/>
    <w:bookmarkStart w:name="z647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297"/>
    <w:bookmarkStart w:name="z647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298"/>
    <w:bookmarkStart w:name="z6477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299"/>
    <w:bookmarkStart w:name="z647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300"/>
    <w:bookmarkStart w:name="z6479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301"/>
    <w:bookmarkStart w:name="z648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302"/>
    <w:bookmarkStart w:name="z6481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303"/>
    <w:bookmarkStart w:name="z648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304"/>
    <w:bookmarkStart w:name="z648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305"/>
    <w:bookmarkStart w:name="z648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306"/>
    <w:bookmarkStart w:name="z648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307"/>
    <w:bookmarkStart w:name="z6486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308"/>
    <w:bookmarkStart w:name="z6487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309"/>
    <w:bookmarkStart w:name="z6488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310"/>
    <w:bookmarkStart w:name="z6489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311"/>
    <w:bookmarkStart w:name="z6490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312"/>
    <w:bookmarkStart w:name="z6491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313"/>
    <w:bookmarkStart w:name="z6492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314"/>
    <w:bookmarkStart w:name="z6493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315"/>
    <w:bookmarkStart w:name="z6494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316"/>
    <w:bookmarkStart w:name="z6495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317"/>
    <w:bookmarkStart w:name="z6496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318"/>
    <w:bookmarkStart w:name="z6497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319"/>
    <w:bookmarkStart w:name="z6498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320"/>
    <w:bookmarkStart w:name="z6499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321"/>
    <w:bookmarkStart w:name="z6500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322"/>
    <w:bookmarkStart w:name="z6501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323"/>
    <w:bookmarkStart w:name="z6502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324"/>
    <w:bookmarkStart w:name="z6503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325"/>
    <w:bookmarkStart w:name="z6504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326"/>
    <w:bookmarkStart w:name="z6505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327"/>
    <w:bookmarkStart w:name="z6506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328"/>
    <w:bookmarkStart w:name="z6507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329"/>
    <w:bookmarkStart w:name="z6508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330"/>
    <w:bookmarkStart w:name="z6509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331"/>
    <w:bookmarkStart w:name="z6510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332"/>
    <w:bookmarkStart w:name="z6511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333"/>
    <w:bookmarkStart w:name="z6512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334"/>
    <w:bookmarkStart w:name="z6513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335"/>
    <w:bookmarkStart w:name="z6514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16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337"/>
    <w:bookmarkStart w:name="z6517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338"/>
    <w:bookmarkStart w:name="z6518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339"/>
    <w:bookmarkStart w:name="z6519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340"/>
    <w:bookmarkStart w:name="z6520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341"/>
    <w:bookmarkStart w:name="z6521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342"/>
    <w:bookmarkStart w:name="z6522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343"/>
    <w:bookmarkStart w:name="z6523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344"/>
    <w:bookmarkStart w:name="z6524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345"/>
    <w:bookmarkStart w:name="z6525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346"/>
    <w:bookmarkStart w:name="z6526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347"/>
    <w:bookmarkStart w:name="z6527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348"/>
    <w:bookmarkStart w:name="z6528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349"/>
    <w:bookmarkStart w:name="z6529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350"/>
    <w:bookmarkStart w:name="z6530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351"/>
    <w:bookmarkStart w:name="z6531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352"/>
    <w:bookmarkStart w:name="z6532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353"/>
    <w:bookmarkStart w:name="z6533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354"/>
    <w:bookmarkStart w:name="z6534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355"/>
    <w:bookmarkStart w:name="z6535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356"/>
    <w:bookmarkStart w:name="z6536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357"/>
    <w:bookmarkStart w:name="z6537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358"/>
    <w:bookmarkStart w:name="z6538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359"/>
    <w:bookmarkStart w:name="z6539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360"/>
    <w:bookmarkStart w:name="z6540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361"/>
    <w:bookmarkStart w:name="z6541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362"/>
    <w:bookmarkStart w:name="z6542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363"/>
    <w:bookmarkStart w:name="z6543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364"/>
    <w:bookmarkStart w:name="z6544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365"/>
    <w:bookmarkStart w:name="z6545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366"/>
    <w:bookmarkStart w:name="z6546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367"/>
    <w:bookmarkStart w:name="z6547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368"/>
    <w:bookmarkStart w:name="z6548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369"/>
    <w:bookmarkStart w:name="z6549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370"/>
    <w:bookmarkStart w:name="z6550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371"/>
    <w:bookmarkStart w:name="z6551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372"/>
    <w:bookmarkStart w:name="z6552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373"/>
    <w:bookmarkStart w:name="z6553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374"/>
    <w:bookmarkStart w:name="z6554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375"/>
    <w:bookmarkStart w:name="z6555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376"/>
    <w:bookmarkStart w:name="z6556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377"/>
    <w:bookmarkStart w:name="z6557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378"/>
    <w:bookmarkStart w:name="z6558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379"/>
    <w:bookmarkStart w:name="z6559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380"/>
    <w:bookmarkStart w:name="z6560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381"/>
    <w:bookmarkStart w:name="z6561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382"/>
    <w:bookmarkStart w:name="z6562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6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384"/>
    <w:bookmarkStart w:name="z656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385"/>
    <w:bookmarkStart w:name="z656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386"/>
    <w:bookmarkStart w:name="z656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387"/>
    <w:bookmarkStart w:name="z656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388"/>
    <w:bookmarkStart w:name="z656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389"/>
    <w:bookmarkStart w:name="z657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390"/>
    <w:bookmarkStart w:name="z657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391"/>
    <w:bookmarkStart w:name="z657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392"/>
    <w:bookmarkStart w:name="z657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393"/>
    <w:bookmarkStart w:name="z657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394"/>
    <w:bookmarkStart w:name="z657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395"/>
    <w:bookmarkStart w:name="z657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396"/>
    <w:bookmarkStart w:name="z657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397"/>
    <w:bookmarkStart w:name="z657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398"/>
    <w:bookmarkStart w:name="z657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399"/>
    <w:bookmarkStart w:name="z658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400"/>
    <w:bookmarkStart w:name="z658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401"/>
    <w:bookmarkStart w:name="z658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402"/>
    <w:bookmarkStart w:name="z658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403"/>
    <w:bookmarkStart w:name="z658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404"/>
    <w:bookmarkStart w:name="z658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405"/>
    <w:bookmarkStart w:name="z658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406"/>
    <w:bookmarkStart w:name="z658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407"/>
    <w:bookmarkStart w:name="z658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408"/>
    <w:bookmarkStart w:name="z658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409"/>
    <w:bookmarkStart w:name="z659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410"/>
    <w:bookmarkStart w:name="z659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411"/>
    <w:bookmarkStart w:name="z659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412"/>
    <w:bookmarkStart w:name="z659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413"/>
    <w:bookmarkStart w:name="z659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414"/>
    <w:bookmarkStart w:name="z659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415"/>
    <w:bookmarkStart w:name="z659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416"/>
    <w:bookmarkStart w:name="z659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417"/>
    <w:bookmarkStart w:name="z659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418"/>
    <w:bookmarkStart w:name="z659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419"/>
    <w:bookmarkStart w:name="z660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420"/>
    <w:bookmarkStart w:name="z660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421"/>
    <w:bookmarkStart w:name="z660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422"/>
    <w:bookmarkStart w:name="z660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423"/>
    <w:bookmarkStart w:name="z660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424"/>
    <w:bookmarkStart w:name="z660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425"/>
    <w:bookmarkStart w:name="z660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426"/>
    <w:bookmarkStart w:name="z660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427"/>
    <w:bookmarkStart w:name="z660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428"/>
    <w:bookmarkStart w:name="z660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429"/>
    <w:bookmarkStart w:name="z661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12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431"/>
    <w:bookmarkStart w:name="z6613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432"/>
    <w:bookmarkStart w:name="z6614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433"/>
    <w:bookmarkStart w:name="z6615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434"/>
    <w:bookmarkStart w:name="z6616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435"/>
    <w:bookmarkStart w:name="z6617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436"/>
    <w:bookmarkStart w:name="z6618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437"/>
    <w:bookmarkStart w:name="z6619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438"/>
    <w:bookmarkStart w:name="z6620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439"/>
    <w:bookmarkStart w:name="z6621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440"/>
    <w:bookmarkStart w:name="z6622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441"/>
    <w:bookmarkStart w:name="z6623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442"/>
    <w:bookmarkStart w:name="z6624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443"/>
    <w:bookmarkStart w:name="z6625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444"/>
    <w:bookmarkStart w:name="z6626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445"/>
    <w:bookmarkStart w:name="z6627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446"/>
    <w:bookmarkStart w:name="z6628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447"/>
    <w:bookmarkStart w:name="z6629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448"/>
    <w:bookmarkStart w:name="z6630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449"/>
    <w:bookmarkStart w:name="z6631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450"/>
    <w:bookmarkStart w:name="z6632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451"/>
    <w:bookmarkStart w:name="z6633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452"/>
    <w:bookmarkStart w:name="z6634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453"/>
    <w:bookmarkStart w:name="z6635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454"/>
    <w:bookmarkStart w:name="z6636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455"/>
    <w:bookmarkStart w:name="z6637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456"/>
    <w:bookmarkStart w:name="z6638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457"/>
    <w:bookmarkStart w:name="z6639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458"/>
    <w:bookmarkStart w:name="z6640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459"/>
    <w:bookmarkStart w:name="z6641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460"/>
    <w:bookmarkStart w:name="z6642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461"/>
    <w:bookmarkStart w:name="z6643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462"/>
    <w:bookmarkStart w:name="z6644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463"/>
    <w:bookmarkStart w:name="z6645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464"/>
    <w:bookmarkStart w:name="z6646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465"/>
    <w:bookmarkStart w:name="z6647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466"/>
    <w:bookmarkStart w:name="z6648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467"/>
    <w:bookmarkStart w:name="z6649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468"/>
    <w:bookmarkStart w:name="z6650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469"/>
    <w:bookmarkStart w:name="z6651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470"/>
    <w:bookmarkStart w:name="z6652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471"/>
    <w:bookmarkStart w:name="z6653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472"/>
    <w:bookmarkStart w:name="z6654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473"/>
    <w:bookmarkStart w:name="z6655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474"/>
    <w:bookmarkStart w:name="z6656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475"/>
    <w:bookmarkStart w:name="z6657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476"/>
    <w:bookmarkStart w:name="z6658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60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478"/>
    <w:bookmarkStart w:name="z6661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479"/>
    <w:bookmarkStart w:name="z6662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480"/>
    <w:bookmarkStart w:name="z6663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481"/>
    <w:bookmarkStart w:name="z6664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482"/>
    <w:bookmarkStart w:name="z6665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483"/>
    <w:bookmarkStart w:name="z6666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484"/>
    <w:bookmarkStart w:name="z6667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485"/>
    <w:bookmarkStart w:name="z6668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486"/>
    <w:bookmarkStart w:name="z6669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487"/>
    <w:bookmarkStart w:name="z6670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488"/>
    <w:bookmarkStart w:name="z6671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489"/>
    <w:bookmarkStart w:name="z6672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490"/>
    <w:bookmarkStart w:name="z6673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491"/>
    <w:bookmarkStart w:name="z6674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492"/>
    <w:bookmarkStart w:name="z6675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493"/>
    <w:bookmarkStart w:name="z6676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494"/>
    <w:bookmarkStart w:name="z6677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495"/>
    <w:bookmarkStart w:name="z6678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496"/>
    <w:bookmarkStart w:name="z6679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497"/>
    <w:bookmarkStart w:name="z6680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498"/>
    <w:bookmarkStart w:name="z6681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499"/>
    <w:bookmarkStart w:name="z6682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500"/>
    <w:bookmarkStart w:name="z6683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501"/>
    <w:bookmarkStart w:name="z6684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502"/>
    <w:bookmarkStart w:name="z6685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503"/>
    <w:bookmarkStart w:name="z6686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504"/>
    <w:bookmarkStart w:name="z6687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505"/>
    <w:bookmarkStart w:name="z6688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506"/>
    <w:bookmarkStart w:name="z6689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507"/>
    <w:bookmarkStart w:name="z6690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508"/>
    <w:bookmarkStart w:name="z6691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509"/>
    <w:bookmarkStart w:name="z6692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510"/>
    <w:bookmarkStart w:name="z6693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511"/>
    <w:bookmarkStart w:name="z6694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512"/>
    <w:bookmarkStart w:name="z6695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513"/>
    <w:bookmarkStart w:name="z6696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514"/>
    <w:bookmarkStart w:name="z6697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515"/>
    <w:bookmarkStart w:name="z6698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516"/>
    <w:bookmarkStart w:name="z6699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517"/>
    <w:bookmarkStart w:name="z6700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518"/>
    <w:bookmarkStart w:name="z6701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519"/>
    <w:bookmarkStart w:name="z6702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520"/>
    <w:bookmarkStart w:name="z6703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521"/>
    <w:bookmarkStart w:name="z6704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522"/>
    <w:bookmarkStart w:name="z6705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523"/>
    <w:bookmarkStart w:name="z6706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08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525"/>
    <w:bookmarkStart w:name="z6709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526"/>
    <w:bookmarkStart w:name="z6710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527"/>
    <w:bookmarkStart w:name="z6711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528"/>
    <w:bookmarkStart w:name="z6712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529"/>
    <w:bookmarkStart w:name="z6713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530"/>
    <w:bookmarkStart w:name="z6714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531"/>
    <w:bookmarkStart w:name="z6715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532"/>
    <w:bookmarkStart w:name="z6716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533"/>
    <w:bookmarkStart w:name="z6717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534"/>
    <w:bookmarkStart w:name="z6718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535"/>
    <w:bookmarkStart w:name="z6719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536"/>
    <w:bookmarkStart w:name="z6720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537"/>
    <w:bookmarkStart w:name="z6721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538"/>
    <w:bookmarkStart w:name="z6722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539"/>
    <w:bookmarkStart w:name="z6723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540"/>
    <w:bookmarkStart w:name="z6724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6541"/>
    <w:bookmarkStart w:name="z6725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542"/>
    <w:bookmarkStart w:name="z6726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543"/>
    <w:bookmarkStart w:name="z6727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544"/>
    <w:bookmarkStart w:name="z6728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545"/>
    <w:bookmarkStart w:name="z6729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546"/>
    <w:bookmarkStart w:name="z6730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547"/>
    <w:bookmarkStart w:name="z6731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548"/>
    <w:bookmarkStart w:name="z6732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549"/>
    <w:bookmarkStart w:name="z6733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550"/>
    <w:bookmarkStart w:name="z6734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551"/>
    <w:bookmarkStart w:name="z6735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552"/>
    <w:bookmarkStart w:name="z6736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553"/>
    <w:bookmarkStart w:name="z6737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554"/>
    <w:bookmarkStart w:name="z6738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555"/>
    <w:bookmarkStart w:name="z6739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556"/>
    <w:bookmarkStart w:name="z6740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557"/>
    <w:bookmarkStart w:name="z6741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558"/>
    <w:bookmarkStart w:name="z6742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559"/>
    <w:bookmarkStart w:name="z6743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560"/>
    <w:bookmarkStart w:name="z6744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561"/>
    <w:bookmarkStart w:name="z6745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562"/>
    <w:bookmarkStart w:name="z6746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563"/>
    <w:bookmarkStart w:name="z6747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564"/>
    <w:bookmarkStart w:name="z6748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565"/>
    <w:bookmarkStart w:name="z6749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566"/>
    <w:bookmarkStart w:name="z6750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567"/>
    <w:bookmarkStart w:name="z6751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568"/>
    <w:bookmarkStart w:name="z6752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569"/>
    <w:bookmarkStart w:name="z6753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570"/>
    <w:bookmarkStart w:name="z6754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56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572"/>
    <w:bookmarkStart w:name="z6757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573"/>
    <w:bookmarkStart w:name="z6758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574"/>
    <w:bookmarkStart w:name="z6759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575"/>
    <w:bookmarkStart w:name="z6760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576"/>
    <w:bookmarkStart w:name="z6761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577"/>
    <w:bookmarkStart w:name="z6762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578"/>
    <w:bookmarkStart w:name="z6763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579"/>
    <w:bookmarkStart w:name="z6764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580"/>
    <w:bookmarkStart w:name="z6765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581"/>
    <w:bookmarkStart w:name="z6766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582"/>
    <w:bookmarkStart w:name="z6767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583"/>
    <w:bookmarkStart w:name="z6768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584"/>
    <w:bookmarkStart w:name="z6769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585"/>
    <w:bookmarkStart w:name="z6770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586"/>
    <w:bookmarkStart w:name="z6771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587"/>
    <w:bookmarkStart w:name="z6772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588"/>
    <w:bookmarkStart w:name="z6773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589"/>
    <w:bookmarkStart w:name="z6774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590"/>
    <w:bookmarkStart w:name="z6775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591"/>
    <w:bookmarkStart w:name="z6776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592"/>
    <w:bookmarkStart w:name="z6777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593"/>
    <w:bookmarkStart w:name="z6778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594"/>
    <w:bookmarkStart w:name="z6779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595"/>
    <w:bookmarkStart w:name="z6780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596"/>
    <w:bookmarkStart w:name="z6781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597"/>
    <w:bookmarkStart w:name="z6782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598"/>
    <w:bookmarkStart w:name="z6783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599"/>
    <w:bookmarkStart w:name="z6784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600"/>
    <w:bookmarkStart w:name="z6785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601"/>
    <w:bookmarkStart w:name="z6786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602"/>
    <w:bookmarkStart w:name="z6787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603"/>
    <w:bookmarkStart w:name="z6788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604"/>
    <w:bookmarkStart w:name="z6789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605"/>
    <w:bookmarkStart w:name="z6790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606"/>
    <w:bookmarkStart w:name="z6791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607"/>
    <w:bookmarkStart w:name="z6792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608"/>
    <w:bookmarkStart w:name="z6793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гражданской обороне;</w:t>
      </w:r>
    </w:p>
    <w:bookmarkEnd w:id="6609"/>
    <w:bookmarkStart w:name="z6794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610"/>
    <w:bookmarkStart w:name="z6795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611"/>
    <w:bookmarkStart w:name="z6796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612"/>
    <w:bookmarkStart w:name="z6797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613"/>
    <w:bookmarkStart w:name="z6798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614"/>
    <w:bookmarkStart w:name="z6799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615"/>
    <w:bookmarkStart w:name="z6800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616"/>
    <w:bookmarkStart w:name="z6801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617"/>
    <w:bookmarkStart w:name="z6802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04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619"/>
    <w:bookmarkStart w:name="z6805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620"/>
    <w:bookmarkStart w:name="z6806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621"/>
    <w:bookmarkStart w:name="z6807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622"/>
    <w:bookmarkStart w:name="z6808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623"/>
    <w:bookmarkStart w:name="z6809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624"/>
    <w:bookmarkStart w:name="z6810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625"/>
    <w:bookmarkStart w:name="z6811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626"/>
    <w:bookmarkStart w:name="z6812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627"/>
    <w:bookmarkStart w:name="z6813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628"/>
    <w:bookmarkStart w:name="z6814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629"/>
    <w:bookmarkStart w:name="z6815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630"/>
    <w:bookmarkStart w:name="z6816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631"/>
    <w:bookmarkStart w:name="z6817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632"/>
    <w:bookmarkStart w:name="z6818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633"/>
    <w:bookmarkStart w:name="z6819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634"/>
    <w:bookmarkStart w:name="z6820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635"/>
    <w:bookmarkStart w:name="z6821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636"/>
    <w:bookmarkStart w:name="z6822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637"/>
    <w:bookmarkStart w:name="z6823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638"/>
    <w:bookmarkStart w:name="z6824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639"/>
    <w:bookmarkStart w:name="z6825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640"/>
    <w:bookmarkStart w:name="z6826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641"/>
    <w:bookmarkStart w:name="z6827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642"/>
    <w:bookmarkStart w:name="z6828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643"/>
    <w:bookmarkStart w:name="z6829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644"/>
    <w:bookmarkStart w:name="z6830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645"/>
    <w:bookmarkStart w:name="z6831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646"/>
    <w:bookmarkStart w:name="z6832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647"/>
    <w:bookmarkStart w:name="z6833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648"/>
    <w:bookmarkStart w:name="z6834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649"/>
    <w:bookmarkStart w:name="z6835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650"/>
    <w:bookmarkStart w:name="z6836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651"/>
    <w:bookmarkStart w:name="z6837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652"/>
    <w:bookmarkStart w:name="z6838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653"/>
    <w:bookmarkStart w:name="z6839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654"/>
    <w:bookmarkStart w:name="z6840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655"/>
    <w:bookmarkStart w:name="z6841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656"/>
    <w:bookmarkStart w:name="z6842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657"/>
    <w:bookmarkStart w:name="z6843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658"/>
    <w:bookmarkStart w:name="z6844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659"/>
    <w:bookmarkStart w:name="z6845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660"/>
    <w:bookmarkStart w:name="z6846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661"/>
    <w:bookmarkStart w:name="z6847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662"/>
    <w:bookmarkStart w:name="z6848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663"/>
    <w:bookmarkStart w:name="z6849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664"/>
    <w:bookmarkStart w:name="z6850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52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Кызылординская область, Жанакорганский район, поселок Жанакорган, улица Султанбек Кожанов, здание 15.";</w:t>
      </w:r>
    </w:p>
    <w:bookmarkEnd w:id="6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54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667"/>
    <w:bookmarkStart w:name="z6855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668"/>
    <w:bookmarkStart w:name="z6856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669"/>
    <w:bookmarkStart w:name="z6857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670"/>
    <w:bookmarkStart w:name="z6858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671"/>
    <w:bookmarkStart w:name="z6859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672"/>
    <w:bookmarkStart w:name="z6860" w:id="6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673"/>
    <w:bookmarkStart w:name="z6861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674"/>
    <w:bookmarkStart w:name="z6862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675"/>
    <w:bookmarkStart w:name="z6863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676"/>
    <w:bookmarkStart w:name="z6864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677"/>
    <w:bookmarkStart w:name="z6865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678"/>
    <w:bookmarkStart w:name="z6866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679"/>
    <w:bookmarkStart w:name="z6867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680"/>
    <w:bookmarkStart w:name="z6868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681"/>
    <w:bookmarkStart w:name="z6869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682"/>
    <w:bookmarkStart w:name="z6870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683"/>
    <w:bookmarkStart w:name="z6871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684"/>
    <w:bookmarkStart w:name="z6872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685"/>
    <w:bookmarkStart w:name="z6873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686"/>
    <w:bookmarkStart w:name="z6874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687"/>
    <w:bookmarkStart w:name="z6875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688"/>
    <w:bookmarkStart w:name="z6876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689"/>
    <w:bookmarkStart w:name="z6877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690"/>
    <w:bookmarkStart w:name="z6878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691"/>
    <w:bookmarkStart w:name="z6879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692"/>
    <w:bookmarkStart w:name="z6880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693"/>
    <w:bookmarkStart w:name="z6881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694"/>
    <w:bookmarkStart w:name="z6882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695"/>
    <w:bookmarkStart w:name="z6883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696"/>
    <w:bookmarkStart w:name="z6884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697"/>
    <w:bookmarkStart w:name="z6885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698"/>
    <w:bookmarkStart w:name="z6886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699"/>
    <w:bookmarkStart w:name="z6887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700"/>
    <w:bookmarkStart w:name="z6888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701"/>
    <w:bookmarkStart w:name="z6889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702"/>
    <w:bookmarkStart w:name="z6890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703"/>
    <w:bookmarkStart w:name="z6891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704"/>
    <w:bookmarkStart w:name="z6892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705"/>
    <w:bookmarkStart w:name="z6893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706"/>
    <w:bookmarkStart w:name="z6894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707"/>
    <w:bookmarkStart w:name="z6895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708"/>
    <w:bookmarkStart w:name="z6896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709"/>
    <w:bookmarkStart w:name="z6897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10"/>
    <w:bookmarkStart w:name="z6898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711"/>
    <w:bookmarkStart w:name="z6899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712"/>
    <w:bookmarkStart w:name="z6900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02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Кызылординская область, Казалинский район, поселок Айтеке би, улица Торемурат Жырау, здание 16.";</w:t>
      </w:r>
    </w:p>
    <w:bookmarkEnd w:id="6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04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715"/>
    <w:bookmarkStart w:name="z6905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716"/>
    <w:bookmarkStart w:name="z6906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717"/>
    <w:bookmarkStart w:name="z6907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718"/>
    <w:bookmarkStart w:name="z6908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719"/>
    <w:bookmarkStart w:name="z6909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720"/>
    <w:bookmarkStart w:name="z6910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721"/>
    <w:bookmarkStart w:name="z6911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722"/>
    <w:bookmarkStart w:name="z6912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723"/>
    <w:bookmarkStart w:name="z6913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724"/>
    <w:bookmarkStart w:name="z6914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725"/>
    <w:bookmarkStart w:name="z6915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726"/>
    <w:bookmarkStart w:name="z6916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727"/>
    <w:bookmarkStart w:name="z6917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728"/>
    <w:bookmarkStart w:name="z6918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729"/>
    <w:bookmarkStart w:name="z6919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730"/>
    <w:bookmarkStart w:name="z6920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731"/>
    <w:bookmarkStart w:name="z6921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732"/>
    <w:bookmarkStart w:name="z6922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733"/>
    <w:bookmarkStart w:name="z6923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734"/>
    <w:bookmarkStart w:name="z6924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735"/>
    <w:bookmarkStart w:name="z6925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736"/>
    <w:bookmarkStart w:name="z6926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737"/>
    <w:bookmarkStart w:name="z6927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738"/>
    <w:bookmarkStart w:name="z6928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739"/>
    <w:bookmarkStart w:name="z6929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740"/>
    <w:bookmarkStart w:name="z6930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741"/>
    <w:bookmarkStart w:name="z6931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742"/>
    <w:bookmarkStart w:name="z6932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743"/>
    <w:bookmarkStart w:name="z6933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744"/>
    <w:bookmarkStart w:name="z6934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745"/>
    <w:bookmarkStart w:name="z6935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746"/>
    <w:bookmarkStart w:name="z6936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747"/>
    <w:bookmarkStart w:name="z6937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748"/>
    <w:bookmarkStart w:name="z6938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749"/>
    <w:bookmarkStart w:name="z6939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750"/>
    <w:bookmarkStart w:name="z6940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751"/>
    <w:bookmarkStart w:name="z6941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гражданской обороне;</w:t>
      </w:r>
    </w:p>
    <w:bookmarkEnd w:id="6752"/>
    <w:bookmarkStart w:name="z6942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753"/>
    <w:bookmarkStart w:name="z6943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754"/>
    <w:bookmarkStart w:name="z6944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755"/>
    <w:bookmarkStart w:name="z6945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756"/>
    <w:bookmarkStart w:name="z6946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757"/>
    <w:bookmarkStart w:name="z6947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58"/>
    <w:bookmarkStart w:name="z6948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759"/>
    <w:bookmarkStart w:name="z6949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760"/>
    <w:bookmarkStart w:name="z6950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52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762"/>
    <w:bookmarkStart w:name="z6953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763"/>
    <w:bookmarkStart w:name="z6954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764"/>
    <w:bookmarkStart w:name="z6955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765"/>
    <w:bookmarkStart w:name="z6956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766"/>
    <w:bookmarkStart w:name="z6957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767"/>
    <w:bookmarkStart w:name="z6958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768"/>
    <w:bookmarkStart w:name="z6959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769"/>
    <w:bookmarkStart w:name="z6960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770"/>
    <w:bookmarkStart w:name="z6961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771"/>
    <w:bookmarkStart w:name="z6962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772"/>
    <w:bookmarkStart w:name="z6963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773"/>
    <w:bookmarkStart w:name="z6964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774"/>
    <w:bookmarkStart w:name="z6965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775"/>
    <w:bookmarkStart w:name="z6966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776"/>
    <w:bookmarkStart w:name="z6967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777"/>
    <w:bookmarkStart w:name="z6968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778"/>
    <w:bookmarkStart w:name="z6969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779"/>
    <w:bookmarkStart w:name="z6970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780"/>
    <w:bookmarkStart w:name="z6971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781"/>
    <w:bookmarkStart w:name="z6972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782"/>
    <w:bookmarkStart w:name="z6973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783"/>
    <w:bookmarkStart w:name="z6974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784"/>
    <w:bookmarkStart w:name="z6975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785"/>
    <w:bookmarkStart w:name="z6976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786"/>
    <w:bookmarkStart w:name="z6977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787"/>
    <w:bookmarkStart w:name="z6978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788"/>
    <w:bookmarkStart w:name="z6979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789"/>
    <w:bookmarkStart w:name="z6980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790"/>
    <w:bookmarkStart w:name="z6981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791"/>
    <w:bookmarkStart w:name="z6982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792"/>
    <w:bookmarkStart w:name="z6983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793"/>
    <w:bookmarkStart w:name="z6984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794"/>
    <w:bookmarkStart w:name="z6985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795"/>
    <w:bookmarkStart w:name="z6986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796"/>
    <w:bookmarkStart w:name="z6987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797"/>
    <w:bookmarkStart w:name="z6988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798"/>
    <w:bookmarkStart w:name="z6989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799"/>
    <w:bookmarkStart w:name="z6990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800"/>
    <w:bookmarkStart w:name="z6991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801"/>
    <w:bookmarkStart w:name="z6992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802"/>
    <w:bookmarkStart w:name="z6993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803"/>
    <w:bookmarkStart w:name="z6994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804"/>
    <w:bookmarkStart w:name="z6995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805"/>
    <w:bookmarkStart w:name="z6996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806"/>
    <w:bookmarkStart w:name="z6997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807"/>
    <w:bookmarkStart w:name="z6998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00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809"/>
    <w:bookmarkStart w:name="z7001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810"/>
    <w:bookmarkStart w:name="z7002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811"/>
    <w:bookmarkStart w:name="z7003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812"/>
    <w:bookmarkStart w:name="z7004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813"/>
    <w:bookmarkStart w:name="z7005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814"/>
    <w:bookmarkStart w:name="z7006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815"/>
    <w:bookmarkStart w:name="z7007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816"/>
    <w:bookmarkStart w:name="z7008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817"/>
    <w:bookmarkStart w:name="z7009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818"/>
    <w:bookmarkStart w:name="z7010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819"/>
    <w:bookmarkStart w:name="z7011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820"/>
    <w:bookmarkStart w:name="z7012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821"/>
    <w:bookmarkStart w:name="z7013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822"/>
    <w:bookmarkStart w:name="z7014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823"/>
    <w:bookmarkStart w:name="z7015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824"/>
    <w:bookmarkStart w:name="z7016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825"/>
    <w:bookmarkStart w:name="z7017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826"/>
    <w:bookmarkStart w:name="z7018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827"/>
    <w:bookmarkStart w:name="z7019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828"/>
    <w:bookmarkStart w:name="z7020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829"/>
    <w:bookmarkStart w:name="z7021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830"/>
    <w:bookmarkStart w:name="z7022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831"/>
    <w:bookmarkStart w:name="z7023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832"/>
    <w:bookmarkStart w:name="z7024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833"/>
    <w:bookmarkStart w:name="z7025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834"/>
    <w:bookmarkStart w:name="z7026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835"/>
    <w:bookmarkStart w:name="z7027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836"/>
    <w:bookmarkStart w:name="z7028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837"/>
    <w:bookmarkStart w:name="z7029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838"/>
    <w:bookmarkStart w:name="z7030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839"/>
    <w:bookmarkStart w:name="z7031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840"/>
    <w:bookmarkStart w:name="z7032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841"/>
    <w:bookmarkStart w:name="z7033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842"/>
    <w:bookmarkStart w:name="z7034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843"/>
    <w:bookmarkStart w:name="z7035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844"/>
    <w:bookmarkStart w:name="z7036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845"/>
    <w:bookmarkStart w:name="z7037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846"/>
    <w:bookmarkStart w:name="z7038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847"/>
    <w:bookmarkStart w:name="z7039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848"/>
    <w:bookmarkStart w:name="z7040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849"/>
    <w:bookmarkStart w:name="z7041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850"/>
    <w:bookmarkStart w:name="z7042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851"/>
    <w:bookmarkStart w:name="z7043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852"/>
    <w:bookmarkStart w:name="z7044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853"/>
    <w:bookmarkStart w:name="z7045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854"/>
    <w:bookmarkStart w:name="z7046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48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856"/>
    <w:bookmarkStart w:name="z7049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857"/>
    <w:bookmarkStart w:name="z7050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858"/>
    <w:bookmarkStart w:name="z7051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859"/>
    <w:bookmarkStart w:name="z7052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860"/>
    <w:bookmarkStart w:name="z7053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861"/>
    <w:bookmarkStart w:name="z7054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862"/>
    <w:bookmarkStart w:name="z7055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863"/>
    <w:bookmarkStart w:name="z7056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864"/>
    <w:bookmarkStart w:name="z7057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865"/>
    <w:bookmarkStart w:name="z7058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866"/>
    <w:bookmarkStart w:name="z7059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867"/>
    <w:bookmarkStart w:name="z7060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868"/>
    <w:bookmarkStart w:name="z7061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869"/>
    <w:bookmarkStart w:name="z7062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870"/>
    <w:bookmarkStart w:name="z7063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871"/>
    <w:bookmarkStart w:name="z7064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872"/>
    <w:bookmarkStart w:name="z7065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873"/>
    <w:bookmarkStart w:name="z7066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874"/>
    <w:bookmarkStart w:name="z7067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875"/>
    <w:bookmarkStart w:name="z7068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876"/>
    <w:bookmarkStart w:name="z7069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877"/>
    <w:bookmarkStart w:name="z7070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878"/>
    <w:bookmarkStart w:name="z7071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879"/>
    <w:bookmarkStart w:name="z7072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880"/>
    <w:bookmarkStart w:name="z7073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881"/>
    <w:bookmarkStart w:name="z7074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882"/>
    <w:bookmarkStart w:name="z7075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883"/>
    <w:bookmarkStart w:name="z7076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884"/>
    <w:bookmarkStart w:name="z7077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885"/>
    <w:bookmarkStart w:name="z7078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886"/>
    <w:bookmarkStart w:name="z7079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887"/>
    <w:bookmarkStart w:name="z7080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888"/>
    <w:bookmarkStart w:name="z7081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889"/>
    <w:bookmarkStart w:name="z7082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890"/>
    <w:bookmarkStart w:name="z7083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891"/>
    <w:bookmarkStart w:name="z7084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6892"/>
    <w:bookmarkStart w:name="z7085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6893"/>
    <w:bookmarkStart w:name="z7086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894"/>
    <w:bookmarkStart w:name="z7087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895"/>
    <w:bookmarkStart w:name="z7088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896"/>
    <w:bookmarkStart w:name="z7089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897"/>
    <w:bookmarkStart w:name="z7090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898"/>
    <w:bookmarkStart w:name="z7091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899"/>
    <w:bookmarkStart w:name="z7092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900"/>
    <w:bookmarkStart w:name="z7093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901"/>
    <w:bookmarkStart w:name="z7094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96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903"/>
    <w:bookmarkStart w:name="z7097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904"/>
    <w:bookmarkStart w:name="z7098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905"/>
    <w:bookmarkStart w:name="z7099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906"/>
    <w:bookmarkStart w:name="z7100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907"/>
    <w:bookmarkStart w:name="z7101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908"/>
    <w:bookmarkStart w:name="z7102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909"/>
    <w:bookmarkStart w:name="z7103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910"/>
    <w:bookmarkStart w:name="z7104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911"/>
    <w:bookmarkStart w:name="z7105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12"/>
    <w:bookmarkStart w:name="z7106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913"/>
    <w:bookmarkStart w:name="z7107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914"/>
    <w:bookmarkStart w:name="z7108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915"/>
    <w:bookmarkStart w:name="z7109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6)осуществление информационно-аналитической деятельности в сфере гражданской защиты;</w:t>
      </w:r>
    </w:p>
    <w:bookmarkEnd w:id="6916"/>
    <w:bookmarkStart w:name="z7110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917"/>
    <w:bookmarkStart w:name="z7111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918"/>
    <w:bookmarkStart w:name="z7112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919"/>
    <w:bookmarkStart w:name="z7113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920"/>
    <w:bookmarkStart w:name="z7114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921"/>
    <w:bookmarkStart w:name="z7115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922"/>
    <w:bookmarkStart w:name="z7116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923"/>
    <w:bookmarkStart w:name="z7117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924"/>
    <w:bookmarkStart w:name="z7118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925"/>
    <w:bookmarkStart w:name="z7119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926"/>
    <w:bookmarkStart w:name="z7120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927"/>
    <w:bookmarkStart w:name="z7121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928"/>
    <w:bookmarkStart w:name="z7122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929"/>
    <w:bookmarkStart w:name="z7123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930"/>
    <w:bookmarkStart w:name="z7124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931"/>
    <w:bookmarkStart w:name="z7125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932"/>
    <w:bookmarkStart w:name="z7126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933"/>
    <w:bookmarkStart w:name="z7127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934"/>
    <w:bookmarkStart w:name="z7128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935"/>
    <w:bookmarkStart w:name="z7129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936"/>
    <w:bookmarkStart w:name="z7130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937"/>
    <w:bookmarkStart w:name="z7131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938"/>
    <w:bookmarkStart w:name="z7132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</w:t>
      </w:r>
    </w:p>
    <w:bookmarkEnd w:id="6939"/>
    <w:bookmarkStart w:name="z7133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940"/>
    <w:bookmarkStart w:name="z7134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941"/>
    <w:bookmarkStart w:name="z7135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942"/>
    <w:bookmarkStart w:name="z7136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943"/>
    <w:bookmarkStart w:name="z7137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944"/>
    <w:bookmarkStart w:name="z7138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945"/>
    <w:bookmarkStart w:name="z7139" w:id="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946"/>
    <w:bookmarkStart w:name="z7140" w:id="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947"/>
    <w:bookmarkStart w:name="z7141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948"/>
    <w:bookmarkStart w:name="z7142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44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950"/>
    <w:bookmarkStart w:name="z7145" w:id="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951"/>
    <w:bookmarkStart w:name="z7146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952"/>
    <w:bookmarkStart w:name="z7147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953"/>
    <w:bookmarkStart w:name="z7148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954"/>
    <w:bookmarkStart w:name="z7149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955"/>
    <w:bookmarkStart w:name="z7150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956"/>
    <w:bookmarkStart w:name="z7151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6957"/>
    <w:bookmarkStart w:name="z7152" w:id="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958"/>
    <w:bookmarkStart w:name="z7153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59"/>
    <w:bookmarkStart w:name="z7154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960"/>
    <w:bookmarkStart w:name="z7155" w:id="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961"/>
    <w:bookmarkStart w:name="z7156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962"/>
    <w:bookmarkStart w:name="z7157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963"/>
    <w:bookmarkStart w:name="z7158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964"/>
    <w:bookmarkStart w:name="z7159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965"/>
    <w:bookmarkStart w:name="z7160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966"/>
    <w:bookmarkStart w:name="z7161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967"/>
    <w:bookmarkStart w:name="z7162" w:id="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968"/>
    <w:bookmarkStart w:name="z7163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969"/>
    <w:bookmarkStart w:name="z7164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970"/>
    <w:bookmarkStart w:name="z7165" w:id="6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971"/>
    <w:bookmarkStart w:name="z7166" w:id="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972"/>
    <w:bookmarkStart w:name="z7167" w:id="6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973"/>
    <w:bookmarkStart w:name="z7168" w:id="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974"/>
    <w:bookmarkStart w:name="z7169" w:id="6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975"/>
    <w:bookmarkStart w:name="z7170" w:id="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6976"/>
    <w:bookmarkStart w:name="z7171" w:id="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6977"/>
    <w:bookmarkStart w:name="z7172" w:id="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978"/>
    <w:bookmarkStart w:name="z7173" w:id="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6979"/>
    <w:bookmarkStart w:name="z7174" w:id="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980"/>
    <w:bookmarkStart w:name="z7175" w:id="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6981"/>
    <w:bookmarkStart w:name="z7176" w:id="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6982"/>
    <w:bookmarkStart w:name="z7177" w:id="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6983"/>
    <w:bookmarkStart w:name="z7178" w:id="6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6984"/>
    <w:bookmarkStart w:name="z7179" w:id="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6985"/>
    <w:bookmarkStart w:name="z7180" w:id="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6986"/>
    <w:bookmarkStart w:name="z7181" w:id="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6987"/>
    <w:bookmarkStart w:name="z7182" w:id="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988"/>
    <w:bookmarkStart w:name="z7183" w:id="6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989"/>
    <w:bookmarkStart w:name="z7184" w:id="6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6990"/>
    <w:bookmarkStart w:name="z7185" w:id="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6991"/>
    <w:bookmarkStart w:name="z7186" w:id="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992"/>
    <w:bookmarkStart w:name="z7187" w:id="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993"/>
    <w:bookmarkStart w:name="z7188" w:id="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994"/>
    <w:bookmarkStart w:name="z7189" w:id="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6995"/>
    <w:bookmarkStart w:name="z7190" w:id="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92" w:id="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6997"/>
    <w:bookmarkStart w:name="z7193" w:id="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998"/>
    <w:bookmarkStart w:name="z7194" w:id="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999"/>
    <w:bookmarkStart w:name="z7195" w:id="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000"/>
    <w:bookmarkStart w:name="z7196" w:id="7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001"/>
    <w:bookmarkStart w:name="z7197" w:id="7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002"/>
    <w:bookmarkStart w:name="z7198" w:id="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003"/>
    <w:bookmarkStart w:name="z7199" w:id="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004"/>
    <w:bookmarkStart w:name="z7200" w:id="7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005"/>
    <w:bookmarkStart w:name="z7201" w:id="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006"/>
    <w:bookmarkStart w:name="z7202" w:id="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007"/>
    <w:bookmarkStart w:name="z7203" w:id="7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008"/>
    <w:bookmarkStart w:name="z7204" w:id="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009"/>
    <w:bookmarkStart w:name="z7205" w:id="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010"/>
    <w:bookmarkStart w:name="z7206" w:id="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011"/>
    <w:bookmarkStart w:name="z7207" w:id="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012"/>
    <w:bookmarkStart w:name="z7208" w:id="7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013"/>
    <w:bookmarkStart w:name="z7209" w:id="7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014"/>
    <w:bookmarkStart w:name="z7210" w:id="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015"/>
    <w:bookmarkStart w:name="z7211" w:id="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016"/>
    <w:bookmarkStart w:name="z7212" w:id="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017"/>
    <w:bookmarkStart w:name="z7213" w:id="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018"/>
    <w:bookmarkStart w:name="z7214" w:id="7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019"/>
    <w:bookmarkStart w:name="z7215" w:id="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020"/>
    <w:bookmarkStart w:name="z7216" w:id="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021"/>
    <w:bookmarkStart w:name="z7217" w:id="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022"/>
    <w:bookmarkStart w:name="z7218" w:id="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023"/>
    <w:bookmarkStart w:name="z7219" w:id="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024"/>
    <w:bookmarkStart w:name="z7220" w:id="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025"/>
    <w:bookmarkStart w:name="z7221" w:id="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026"/>
    <w:bookmarkStart w:name="z7222" w:id="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027"/>
    <w:bookmarkStart w:name="z7223" w:id="7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028"/>
    <w:bookmarkStart w:name="z7224" w:id="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029"/>
    <w:bookmarkStart w:name="z7225" w:id="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030"/>
    <w:bookmarkStart w:name="z7226" w:id="7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031"/>
    <w:bookmarkStart w:name="z7227" w:id="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032"/>
    <w:bookmarkStart w:name="z7228" w:id="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033"/>
    <w:bookmarkStart w:name="z7229" w:id="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034"/>
    <w:bookmarkStart w:name="z7230" w:id="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035"/>
    <w:bookmarkStart w:name="z7231" w:id="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036"/>
    <w:bookmarkStart w:name="z7232" w:id="7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037"/>
    <w:bookmarkStart w:name="z7233" w:id="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038"/>
    <w:bookmarkStart w:name="z7234" w:id="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039"/>
    <w:bookmarkStart w:name="z7235" w:id="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040"/>
    <w:bookmarkStart w:name="z7236" w:id="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041"/>
    <w:bookmarkStart w:name="z7237" w:id="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042"/>
    <w:bookmarkStart w:name="z7238" w:id="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40" w:id="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044"/>
    <w:bookmarkStart w:name="z7241" w:id="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045"/>
    <w:bookmarkStart w:name="z7242" w:id="7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046"/>
    <w:bookmarkStart w:name="z7243" w:id="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047"/>
    <w:bookmarkStart w:name="z7244" w:id="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048"/>
    <w:bookmarkStart w:name="z7245" w:id="7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049"/>
    <w:bookmarkStart w:name="z7246" w:id="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050"/>
    <w:bookmarkStart w:name="z7247" w:id="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051"/>
    <w:bookmarkStart w:name="z7248" w:id="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052"/>
    <w:bookmarkStart w:name="z7249" w:id="7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053"/>
    <w:bookmarkStart w:name="z7250" w:id="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054"/>
    <w:bookmarkStart w:name="z7251" w:id="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055"/>
    <w:bookmarkStart w:name="z7252" w:id="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056"/>
    <w:bookmarkStart w:name="z7253" w:id="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057"/>
    <w:bookmarkStart w:name="z7254" w:id="7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058"/>
    <w:bookmarkStart w:name="z7255" w:id="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059"/>
    <w:bookmarkStart w:name="z7256" w:id="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060"/>
    <w:bookmarkStart w:name="z7257" w:id="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061"/>
    <w:bookmarkStart w:name="z7258" w:id="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062"/>
    <w:bookmarkStart w:name="z7259" w:id="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063"/>
    <w:bookmarkStart w:name="z7260" w:id="7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064"/>
    <w:bookmarkStart w:name="z7261" w:id="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065"/>
    <w:bookmarkStart w:name="z7262" w:id="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066"/>
    <w:bookmarkStart w:name="z7263" w:id="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067"/>
    <w:bookmarkStart w:name="z7264" w:id="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068"/>
    <w:bookmarkStart w:name="z7265" w:id="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069"/>
    <w:bookmarkStart w:name="z7266" w:id="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070"/>
    <w:bookmarkStart w:name="z7267" w:id="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071"/>
    <w:bookmarkStart w:name="z7268" w:id="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072"/>
    <w:bookmarkStart w:name="z7269" w:id="7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073"/>
    <w:bookmarkStart w:name="z7270" w:id="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074"/>
    <w:bookmarkStart w:name="z7271" w:id="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075"/>
    <w:bookmarkStart w:name="z7272" w:id="7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076"/>
    <w:bookmarkStart w:name="z7273" w:id="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077"/>
    <w:bookmarkStart w:name="z7274" w:id="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078"/>
    <w:bookmarkStart w:name="z7275" w:id="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079"/>
    <w:bookmarkStart w:name="z7276" w:id="7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080"/>
    <w:bookmarkStart w:name="z7277" w:id="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081"/>
    <w:bookmarkStart w:name="z7278" w:id="7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082"/>
    <w:bookmarkStart w:name="z7279" w:id="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083"/>
    <w:bookmarkStart w:name="z7280" w:id="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084"/>
    <w:bookmarkStart w:name="z7281" w:id="7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085"/>
    <w:bookmarkStart w:name="z7282" w:id="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086"/>
    <w:bookmarkStart w:name="z7283" w:id="7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087"/>
    <w:bookmarkStart w:name="z7284" w:id="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088"/>
    <w:bookmarkStart w:name="z7285" w:id="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089"/>
    <w:bookmarkStart w:name="z7286" w:id="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88" w:id="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091"/>
    <w:bookmarkStart w:name="z7289" w:id="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092"/>
    <w:bookmarkStart w:name="z7290" w:id="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093"/>
    <w:bookmarkStart w:name="z7291" w:id="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094"/>
    <w:bookmarkStart w:name="z7292" w:id="7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095"/>
    <w:bookmarkStart w:name="z7293" w:id="7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096"/>
    <w:bookmarkStart w:name="z7294" w:id="7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097"/>
    <w:bookmarkStart w:name="z7295" w:id="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098"/>
    <w:bookmarkStart w:name="z7296" w:id="7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099"/>
    <w:bookmarkStart w:name="z7297" w:id="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100"/>
    <w:bookmarkStart w:name="z7298" w:id="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101"/>
    <w:bookmarkStart w:name="z7299" w:id="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102"/>
    <w:bookmarkStart w:name="z7300" w:id="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103"/>
    <w:bookmarkStart w:name="z7301" w:id="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104"/>
    <w:bookmarkStart w:name="z7302" w:id="7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105"/>
    <w:bookmarkStart w:name="z7303" w:id="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106"/>
    <w:bookmarkStart w:name="z7304" w:id="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107"/>
    <w:bookmarkStart w:name="z7305" w:id="7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108"/>
    <w:bookmarkStart w:name="z7306" w:id="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109"/>
    <w:bookmarkStart w:name="z7307" w:id="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110"/>
    <w:bookmarkStart w:name="z7308" w:id="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111"/>
    <w:bookmarkStart w:name="z7309" w:id="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112"/>
    <w:bookmarkStart w:name="z7310" w:id="7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113"/>
    <w:bookmarkStart w:name="z7311" w:id="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114"/>
    <w:bookmarkStart w:name="z7312" w:id="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115"/>
    <w:bookmarkStart w:name="z7313" w:id="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116"/>
    <w:bookmarkStart w:name="z7314" w:id="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117"/>
    <w:bookmarkStart w:name="z7315" w:id="7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118"/>
    <w:bookmarkStart w:name="z7316" w:id="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119"/>
    <w:bookmarkStart w:name="z7317" w:id="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120"/>
    <w:bookmarkStart w:name="z7318" w:id="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121"/>
    <w:bookmarkStart w:name="z7319" w:id="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122"/>
    <w:bookmarkStart w:name="z7320" w:id="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123"/>
    <w:bookmarkStart w:name="z7321" w:id="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124"/>
    <w:bookmarkStart w:name="z7322" w:id="7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125"/>
    <w:bookmarkStart w:name="z7323" w:id="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126"/>
    <w:bookmarkStart w:name="z7324" w:id="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127"/>
    <w:bookmarkStart w:name="z7325" w:id="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128"/>
    <w:bookmarkStart w:name="z7326" w:id="7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129"/>
    <w:bookmarkStart w:name="z7327" w:id="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130"/>
    <w:bookmarkStart w:name="z7328" w:id="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131"/>
    <w:bookmarkStart w:name="z7329" w:id="7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132"/>
    <w:bookmarkStart w:name="z7330" w:id="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133"/>
    <w:bookmarkStart w:name="z7331" w:id="7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134"/>
    <w:bookmarkStart w:name="z7332" w:id="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135"/>
    <w:bookmarkStart w:name="z7333" w:id="7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136"/>
    <w:bookmarkStart w:name="z7334" w:id="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36" w:id="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138"/>
    <w:bookmarkStart w:name="z7337" w:id="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139"/>
    <w:bookmarkStart w:name="z7338" w:id="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140"/>
    <w:bookmarkStart w:name="z7339" w:id="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141"/>
    <w:bookmarkStart w:name="z7340" w:id="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142"/>
    <w:bookmarkStart w:name="z7341" w:id="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143"/>
    <w:bookmarkStart w:name="z7342" w:id="7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144"/>
    <w:bookmarkStart w:name="z7343" w:id="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145"/>
    <w:bookmarkStart w:name="z7344" w:id="7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146"/>
    <w:bookmarkStart w:name="z7345" w:id="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147"/>
    <w:bookmarkStart w:name="z7346" w:id="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148"/>
    <w:bookmarkStart w:name="z7347" w:id="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149"/>
    <w:bookmarkStart w:name="z7348" w:id="7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150"/>
    <w:bookmarkStart w:name="z7349" w:id="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151"/>
    <w:bookmarkStart w:name="z7350" w:id="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152"/>
    <w:bookmarkStart w:name="z7351" w:id="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153"/>
    <w:bookmarkStart w:name="z7352" w:id="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154"/>
    <w:bookmarkStart w:name="z7353" w:id="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155"/>
    <w:bookmarkStart w:name="z7354" w:id="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156"/>
    <w:bookmarkStart w:name="z7355" w:id="7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157"/>
    <w:bookmarkStart w:name="z7356" w:id="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158"/>
    <w:bookmarkStart w:name="z7357" w:id="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159"/>
    <w:bookmarkStart w:name="z7358" w:id="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160"/>
    <w:bookmarkStart w:name="z7359" w:id="7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161"/>
    <w:bookmarkStart w:name="z7360" w:id="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162"/>
    <w:bookmarkStart w:name="z7361" w:id="7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163"/>
    <w:bookmarkStart w:name="z7362" w:id="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164"/>
    <w:bookmarkStart w:name="z7363" w:id="7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165"/>
    <w:bookmarkStart w:name="z7364" w:id="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166"/>
    <w:bookmarkStart w:name="z7365" w:id="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167"/>
    <w:bookmarkStart w:name="z7366" w:id="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168"/>
    <w:bookmarkStart w:name="z7367" w:id="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169"/>
    <w:bookmarkStart w:name="z7368" w:id="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170"/>
    <w:bookmarkStart w:name="z7369" w:id="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171"/>
    <w:bookmarkStart w:name="z7370" w:id="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172"/>
    <w:bookmarkStart w:name="z7371" w:id="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173"/>
    <w:bookmarkStart w:name="z7372" w:id="7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174"/>
    <w:bookmarkStart w:name="z7373" w:id="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175"/>
    <w:bookmarkStart w:name="z7374" w:id="7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176"/>
    <w:bookmarkStart w:name="z7375" w:id="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177"/>
    <w:bookmarkStart w:name="z7376" w:id="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178"/>
    <w:bookmarkStart w:name="z7377" w:id="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179"/>
    <w:bookmarkStart w:name="z7378" w:id="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180"/>
    <w:bookmarkStart w:name="z7379" w:id="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181"/>
    <w:bookmarkStart w:name="z7380" w:id="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182"/>
    <w:bookmarkStart w:name="z7381" w:id="7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183"/>
    <w:bookmarkStart w:name="z7382" w:id="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84" w:id="7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185"/>
    <w:bookmarkStart w:name="z7385" w:id="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186"/>
    <w:bookmarkStart w:name="z7386" w:id="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187"/>
    <w:bookmarkStart w:name="z7387" w:id="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188"/>
    <w:bookmarkStart w:name="z7388" w:id="7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189"/>
    <w:bookmarkStart w:name="z7389" w:id="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190"/>
    <w:bookmarkStart w:name="z7390" w:id="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191"/>
    <w:bookmarkStart w:name="z7391" w:id="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192"/>
    <w:bookmarkStart w:name="z7392" w:id="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193"/>
    <w:bookmarkStart w:name="z7393" w:id="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194"/>
    <w:bookmarkStart w:name="z7394" w:id="7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195"/>
    <w:bookmarkStart w:name="z7395" w:id="7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196"/>
    <w:bookmarkStart w:name="z7396" w:id="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197"/>
    <w:bookmarkStart w:name="z7397" w:id="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198"/>
    <w:bookmarkStart w:name="z7398" w:id="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199"/>
    <w:bookmarkStart w:name="z7399" w:id="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200"/>
    <w:bookmarkStart w:name="z7400" w:id="7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201"/>
    <w:bookmarkStart w:name="z7401" w:id="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202"/>
    <w:bookmarkStart w:name="z7402" w:id="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203"/>
    <w:bookmarkStart w:name="z7403" w:id="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204"/>
    <w:bookmarkStart w:name="z7404" w:id="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205"/>
    <w:bookmarkStart w:name="z7405" w:id="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206"/>
    <w:bookmarkStart w:name="z7406" w:id="7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207"/>
    <w:bookmarkStart w:name="z7407" w:id="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208"/>
    <w:bookmarkStart w:name="z7408" w:id="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209"/>
    <w:bookmarkStart w:name="z7409" w:id="7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210"/>
    <w:bookmarkStart w:name="z7410" w:id="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211"/>
    <w:bookmarkStart w:name="z7411" w:id="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212"/>
    <w:bookmarkStart w:name="z7412" w:id="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13"/>
    <w:bookmarkStart w:name="z7413" w:id="7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214"/>
    <w:bookmarkStart w:name="z7414" w:id="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215"/>
    <w:bookmarkStart w:name="z7415" w:id="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216"/>
    <w:bookmarkStart w:name="z7416" w:id="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217"/>
    <w:bookmarkStart w:name="z7417" w:id="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218"/>
    <w:bookmarkStart w:name="z7418" w:id="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219"/>
    <w:bookmarkStart w:name="z7419" w:id="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220"/>
    <w:bookmarkStart w:name="z7420" w:id="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221"/>
    <w:bookmarkStart w:name="z7421" w:id="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222"/>
    <w:bookmarkStart w:name="z7422" w:id="7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223"/>
    <w:bookmarkStart w:name="z7423" w:id="7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224"/>
    <w:bookmarkStart w:name="z7424" w:id="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7225"/>
    <w:bookmarkStart w:name="z7425" w:id="7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7226"/>
    <w:bookmarkStart w:name="z7426" w:id="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227"/>
    <w:bookmarkStart w:name="z7427" w:id="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228"/>
    <w:bookmarkStart w:name="z7428" w:id="7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229"/>
    <w:bookmarkStart w:name="z7429" w:id="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230"/>
    <w:bookmarkStart w:name="z7430" w:id="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32" w:id="7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232"/>
    <w:bookmarkStart w:name="z7433" w:id="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233"/>
    <w:bookmarkStart w:name="z7434" w:id="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234"/>
    <w:bookmarkStart w:name="z7435" w:id="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235"/>
    <w:bookmarkStart w:name="z7436" w:id="7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236"/>
    <w:bookmarkStart w:name="z7437" w:id="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237"/>
    <w:bookmarkStart w:name="z7438" w:id="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238"/>
    <w:bookmarkStart w:name="z7439" w:id="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239"/>
    <w:bookmarkStart w:name="z7440" w:id="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240"/>
    <w:bookmarkStart w:name="z7441" w:id="7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241"/>
    <w:bookmarkStart w:name="z7442" w:id="7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242"/>
    <w:bookmarkStart w:name="z7443" w:id="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243"/>
    <w:bookmarkStart w:name="z7444" w:id="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244"/>
    <w:bookmarkStart w:name="z7445" w:id="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245"/>
    <w:bookmarkStart w:name="z7446" w:id="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246"/>
    <w:bookmarkStart w:name="z7447" w:id="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247"/>
    <w:bookmarkStart w:name="z7448" w:id="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248"/>
    <w:bookmarkStart w:name="z7449" w:id="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249"/>
    <w:bookmarkStart w:name="z7450" w:id="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250"/>
    <w:bookmarkStart w:name="z7451" w:id="7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251"/>
    <w:bookmarkStart w:name="z7452" w:id="7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252"/>
    <w:bookmarkStart w:name="z7453" w:id="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253"/>
    <w:bookmarkStart w:name="z7454" w:id="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254"/>
    <w:bookmarkStart w:name="z7455" w:id="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255"/>
    <w:bookmarkStart w:name="z7456" w:id="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256"/>
    <w:bookmarkStart w:name="z7457" w:id="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257"/>
    <w:bookmarkStart w:name="z7458" w:id="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258"/>
    <w:bookmarkStart w:name="z7459" w:id="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259"/>
    <w:bookmarkStart w:name="z7460" w:id="7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60"/>
    <w:bookmarkStart w:name="z7461" w:id="7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261"/>
    <w:bookmarkStart w:name="z7462" w:id="7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262"/>
    <w:bookmarkStart w:name="z7463" w:id="7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263"/>
    <w:bookmarkStart w:name="z7464" w:id="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264"/>
    <w:bookmarkStart w:name="z7465" w:id="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265"/>
    <w:bookmarkStart w:name="z7466" w:id="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266"/>
    <w:bookmarkStart w:name="z7467" w:id="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267"/>
    <w:bookmarkStart w:name="z7468" w:id="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268"/>
    <w:bookmarkStart w:name="z7469" w:id="7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269"/>
    <w:bookmarkStart w:name="z7470" w:id="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270"/>
    <w:bookmarkStart w:name="z7471" w:id="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271"/>
    <w:bookmarkStart w:name="z7472" w:id="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272"/>
    <w:bookmarkStart w:name="z7473" w:id="7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273"/>
    <w:bookmarkStart w:name="z7474" w:id="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274"/>
    <w:bookmarkStart w:name="z7475" w:id="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275"/>
    <w:bookmarkStart w:name="z7476" w:id="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276"/>
    <w:bookmarkStart w:name="z7477" w:id="7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277"/>
    <w:bookmarkStart w:name="z7478" w:id="7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80" w:id="7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279"/>
    <w:bookmarkStart w:name="z7481" w:id="7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280"/>
    <w:bookmarkStart w:name="z7482" w:id="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281"/>
    <w:bookmarkStart w:name="z7483" w:id="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282"/>
    <w:bookmarkStart w:name="z7484" w:id="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283"/>
    <w:bookmarkStart w:name="z7485" w:id="7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284"/>
    <w:bookmarkStart w:name="z7486" w:id="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285"/>
    <w:bookmarkStart w:name="z7487" w:id="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286"/>
    <w:bookmarkStart w:name="z7488" w:id="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287"/>
    <w:bookmarkStart w:name="z7489" w:id="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288"/>
    <w:bookmarkStart w:name="z7490" w:id="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289"/>
    <w:bookmarkStart w:name="z7491" w:id="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290"/>
    <w:bookmarkStart w:name="z7492" w:id="7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291"/>
    <w:bookmarkStart w:name="z7493" w:id="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292"/>
    <w:bookmarkStart w:name="z7494" w:id="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293"/>
    <w:bookmarkStart w:name="z7495" w:id="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294"/>
    <w:bookmarkStart w:name="z7496" w:id="7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295"/>
    <w:bookmarkStart w:name="z7497" w:id="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296"/>
    <w:bookmarkStart w:name="z7498" w:id="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297"/>
    <w:bookmarkStart w:name="z7499" w:id="7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298"/>
    <w:bookmarkStart w:name="z7500" w:id="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299"/>
    <w:bookmarkStart w:name="z7501" w:id="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300"/>
    <w:bookmarkStart w:name="z7502" w:id="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301"/>
    <w:bookmarkStart w:name="z7503" w:id="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302"/>
    <w:bookmarkStart w:name="z7504" w:id="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303"/>
    <w:bookmarkStart w:name="z7505" w:id="7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304"/>
    <w:bookmarkStart w:name="z7506" w:id="7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305"/>
    <w:bookmarkStart w:name="z7507" w:id="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306"/>
    <w:bookmarkStart w:name="z7508" w:id="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307"/>
    <w:bookmarkStart w:name="z7509" w:id="7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308"/>
    <w:bookmarkStart w:name="z7510" w:id="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309"/>
    <w:bookmarkStart w:name="z7511" w:id="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310"/>
    <w:bookmarkStart w:name="z7512" w:id="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311"/>
    <w:bookmarkStart w:name="z7513" w:id="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312"/>
    <w:bookmarkStart w:name="z7514" w:id="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313"/>
    <w:bookmarkStart w:name="z7515" w:id="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314"/>
    <w:bookmarkStart w:name="z7516" w:id="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315"/>
    <w:bookmarkStart w:name="z7517" w:id="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316"/>
    <w:bookmarkStart w:name="z7518" w:id="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317"/>
    <w:bookmarkStart w:name="z7519" w:id="7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318"/>
    <w:bookmarkStart w:name="z7520" w:id="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319"/>
    <w:bookmarkStart w:name="z7521" w:id="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320"/>
    <w:bookmarkStart w:name="z7522" w:id="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321"/>
    <w:bookmarkStart w:name="z7523" w:id="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322"/>
    <w:bookmarkStart w:name="z7524" w:id="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323"/>
    <w:bookmarkStart w:name="z7525" w:id="7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324"/>
    <w:bookmarkStart w:name="z7526" w:id="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28" w:id="7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326"/>
    <w:bookmarkStart w:name="z7529" w:id="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327"/>
    <w:bookmarkStart w:name="z7530" w:id="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328"/>
    <w:bookmarkStart w:name="z7531" w:id="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329"/>
    <w:bookmarkStart w:name="z7532" w:id="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330"/>
    <w:bookmarkStart w:name="z7533" w:id="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331"/>
    <w:bookmarkStart w:name="z7534" w:id="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332"/>
    <w:bookmarkStart w:name="z7535" w:id="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333"/>
    <w:bookmarkStart w:name="z7536" w:id="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334"/>
    <w:bookmarkStart w:name="z7537" w:id="7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335"/>
    <w:bookmarkStart w:name="z7538" w:id="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336"/>
    <w:bookmarkStart w:name="z7539" w:id="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337"/>
    <w:bookmarkStart w:name="z7540" w:id="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338"/>
    <w:bookmarkStart w:name="z7541" w:id="7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339"/>
    <w:bookmarkStart w:name="z7542" w:id="7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340"/>
    <w:bookmarkStart w:name="z7543" w:id="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341"/>
    <w:bookmarkStart w:name="z7544" w:id="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342"/>
    <w:bookmarkStart w:name="z7545" w:id="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343"/>
    <w:bookmarkStart w:name="z7546" w:id="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344"/>
    <w:bookmarkStart w:name="z7547" w:id="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345"/>
    <w:bookmarkStart w:name="z7548" w:id="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346"/>
    <w:bookmarkStart w:name="z7549" w:id="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347"/>
    <w:bookmarkStart w:name="z7550" w:id="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348"/>
    <w:bookmarkStart w:name="z7551" w:id="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349"/>
    <w:bookmarkStart w:name="z7552" w:id="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350"/>
    <w:bookmarkStart w:name="z7553" w:id="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351"/>
    <w:bookmarkStart w:name="z7554" w:id="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352"/>
    <w:bookmarkStart w:name="z7555" w:id="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353"/>
    <w:bookmarkStart w:name="z7556" w:id="7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354"/>
    <w:bookmarkStart w:name="z7557" w:id="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355"/>
    <w:bookmarkStart w:name="z7558" w:id="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356"/>
    <w:bookmarkStart w:name="z7559" w:id="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357"/>
    <w:bookmarkStart w:name="z7560" w:id="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358"/>
    <w:bookmarkStart w:name="z7561" w:id="7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359"/>
    <w:bookmarkStart w:name="z7562" w:id="7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360"/>
    <w:bookmarkStart w:name="z7563" w:id="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361"/>
    <w:bookmarkStart w:name="z7564" w:id="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362"/>
    <w:bookmarkStart w:name="z7565" w:id="7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363"/>
    <w:bookmarkStart w:name="z7566" w:id="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364"/>
    <w:bookmarkStart w:name="z7567" w:id="7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365"/>
    <w:bookmarkStart w:name="z7568" w:id="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366"/>
    <w:bookmarkStart w:name="z7569" w:id="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367"/>
    <w:bookmarkStart w:name="z7570" w:id="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368"/>
    <w:bookmarkStart w:name="z7571" w:id="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369"/>
    <w:bookmarkStart w:name="z7572" w:id="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370"/>
    <w:bookmarkStart w:name="z7573" w:id="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371"/>
    <w:bookmarkStart w:name="z7574" w:id="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76" w:id="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373"/>
    <w:bookmarkStart w:name="z7577" w:id="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374"/>
    <w:bookmarkStart w:name="z7578" w:id="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375"/>
    <w:bookmarkStart w:name="z7579" w:id="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376"/>
    <w:bookmarkStart w:name="z7580" w:id="7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377"/>
    <w:bookmarkStart w:name="z7581" w:id="7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378"/>
    <w:bookmarkStart w:name="z7582" w:id="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379"/>
    <w:bookmarkStart w:name="z7583" w:id="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380"/>
    <w:bookmarkStart w:name="z7584" w:id="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381"/>
    <w:bookmarkStart w:name="z7585" w:id="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382"/>
    <w:bookmarkStart w:name="z7586" w:id="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383"/>
    <w:bookmarkStart w:name="z7587" w:id="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384"/>
    <w:bookmarkStart w:name="z7588" w:id="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385"/>
    <w:bookmarkStart w:name="z7589" w:id="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386"/>
    <w:bookmarkStart w:name="z7590" w:id="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387"/>
    <w:bookmarkStart w:name="z7591" w:id="7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388"/>
    <w:bookmarkStart w:name="z7592" w:id="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389"/>
    <w:bookmarkStart w:name="z7593" w:id="7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390"/>
    <w:bookmarkStart w:name="z7594" w:id="7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391"/>
    <w:bookmarkStart w:name="z7595" w:id="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392"/>
    <w:bookmarkStart w:name="z7596" w:id="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393"/>
    <w:bookmarkStart w:name="z7597" w:id="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394"/>
    <w:bookmarkStart w:name="z7598" w:id="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395"/>
    <w:bookmarkStart w:name="z7599" w:id="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396"/>
    <w:bookmarkStart w:name="z7600" w:id="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397"/>
    <w:bookmarkStart w:name="z7601" w:id="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398"/>
    <w:bookmarkStart w:name="z7602" w:id="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399"/>
    <w:bookmarkStart w:name="z7603" w:id="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400"/>
    <w:bookmarkStart w:name="z7604" w:id="7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401"/>
    <w:bookmarkStart w:name="z7605" w:id="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402"/>
    <w:bookmarkStart w:name="z7606" w:id="7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403"/>
    <w:bookmarkStart w:name="z7607" w:id="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404"/>
    <w:bookmarkStart w:name="z7608" w:id="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405"/>
    <w:bookmarkStart w:name="z7609" w:id="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406"/>
    <w:bookmarkStart w:name="z7610" w:id="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407"/>
    <w:bookmarkStart w:name="z7611" w:id="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408"/>
    <w:bookmarkStart w:name="z7612" w:id="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409"/>
    <w:bookmarkStart w:name="z7613" w:id="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410"/>
    <w:bookmarkStart w:name="z7614" w:id="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411"/>
    <w:bookmarkStart w:name="z7615" w:id="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412"/>
    <w:bookmarkStart w:name="z7616" w:id="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413"/>
    <w:bookmarkStart w:name="z7617" w:id="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414"/>
    <w:bookmarkStart w:name="z7618" w:id="7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415"/>
    <w:bookmarkStart w:name="z7619" w:id="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16"/>
    <w:bookmarkStart w:name="z7620" w:id="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417"/>
    <w:bookmarkStart w:name="z7621" w:id="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418"/>
    <w:bookmarkStart w:name="z7622" w:id="7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24" w:id="7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420"/>
    <w:bookmarkStart w:name="z7625" w:id="7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421"/>
    <w:bookmarkStart w:name="z7626" w:id="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422"/>
    <w:bookmarkStart w:name="z7627" w:id="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423"/>
    <w:bookmarkStart w:name="z7628" w:id="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424"/>
    <w:bookmarkStart w:name="z7629" w:id="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425"/>
    <w:bookmarkStart w:name="z7630" w:id="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426"/>
    <w:bookmarkStart w:name="z7631" w:id="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427"/>
    <w:bookmarkStart w:name="z7632" w:id="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428"/>
    <w:bookmarkStart w:name="z7633" w:id="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429"/>
    <w:bookmarkStart w:name="z7634" w:id="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430"/>
    <w:bookmarkStart w:name="z7635" w:id="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431"/>
    <w:bookmarkStart w:name="z7636" w:id="7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432"/>
    <w:bookmarkStart w:name="z7637" w:id="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433"/>
    <w:bookmarkStart w:name="z7638" w:id="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434"/>
    <w:bookmarkStart w:name="z7639" w:id="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435"/>
    <w:bookmarkStart w:name="z7640" w:id="7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436"/>
    <w:bookmarkStart w:name="z7641" w:id="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437"/>
    <w:bookmarkStart w:name="z7642" w:id="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438"/>
    <w:bookmarkStart w:name="z7643" w:id="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439"/>
    <w:bookmarkStart w:name="z7644" w:id="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440"/>
    <w:bookmarkStart w:name="z7645" w:id="7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441"/>
    <w:bookmarkStart w:name="z7646" w:id="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442"/>
    <w:bookmarkStart w:name="z7647" w:id="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443"/>
    <w:bookmarkStart w:name="z7648" w:id="7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444"/>
    <w:bookmarkStart w:name="z7649" w:id="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445"/>
    <w:bookmarkStart w:name="z7650" w:id="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446"/>
    <w:bookmarkStart w:name="z7651" w:id="7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447"/>
    <w:bookmarkStart w:name="z7652" w:id="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448"/>
    <w:bookmarkStart w:name="z7653" w:id="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449"/>
    <w:bookmarkStart w:name="z7654" w:id="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450"/>
    <w:bookmarkStart w:name="z7655" w:id="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451"/>
    <w:bookmarkStart w:name="z7656" w:id="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452"/>
    <w:bookmarkStart w:name="z7657" w:id="7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453"/>
    <w:bookmarkStart w:name="z7658" w:id="7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454"/>
    <w:bookmarkStart w:name="z7659" w:id="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455"/>
    <w:bookmarkStart w:name="z7660" w:id="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456"/>
    <w:bookmarkStart w:name="z7661" w:id="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457"/>
    <w:bookmarkStart w:name="z7662" w:id="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458"/>
    <w:bookmarkStart w:name="z7663" w:id="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459"/>
    <w:bookmarkStart w:name="z7664" w:id="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460"/>
    <w:bookmarkStart w:name="z7665" w:id="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461"/>
    <w:bookmarkStart w:name="z7666" w:id="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462"/>
    <w:bookmarkStart w:name="z7667" w:id="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63"/>
    <w:bookmarkStart w:name="z7668" w:id="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464"/>
    <w:bookmarkStart w:name="z7669" w:id="7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465"/>
    <w:bookmarkStart w:name="z7670" w:id="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72" w:id="7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140700, Республика Казахстан, Павлодарская область, село Аққулы, улица Идрисханова, 55.";</w:t>
      </w:r>
    </w:p>
    <w:bookmarkEnd w:id="7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74" w:id="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468"/>
    <w:bookmarkStart w:name="z7675" w:id="7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469"/>
    <w:bookmarkStart w:name="z7676" w:id="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470"/>
    <w:bookmarkStart w:name="z7677" w:id="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471"/>
    <w:bookmarkStart w:name="z7678" w:id="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472"/>
    <w:bookmarkStart w:name="z7679" w:id="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473"/>
    <w:bookmarkStart w:name="z7680" w:id="7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474"/>
    <w:bookmarkStart w:name="z7681" w:id="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475"/>
    <w:bookmarkStart w:name="z7682" w:id="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476"/>
    <w:bookmarkStart w:name="z7683" w:id="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477"/>
    <w:bookmarkStart w:name="z7684" w:id="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478"/>
    <w:bookmarkStart w:name="z7685" w:id="7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479"/>
    <w:bookmarkStart w:name="z7686" w:id="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480"/>
    <w:bookmarkStart w:name="z7687" w:id="7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481"/>
    <w:bookmarkStart w:name="z7688" w:id="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482"/>
    <w:bookmarkStart w:name="z7689" w:id="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483"/>
    <w:bookmarkStart w:name="z7690" w:id="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484"/>
    <w:bookmarkStart w:name="z7691" w:id="7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485"/>
    <w:bookmarkStart w:name="z7692" w:id="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486"/>
    <w:bookmarkStart w:name="z7693" w:id="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487"/>
    <w:bookmarkStart w:name="z7694" w:id="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488"/>
    <w:bookmarkStart w:name="z7695" w:id="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489"/>
    <w:bookmarkStart w:name="z7696" w:id="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490"/>
    <w:bookmarkStart w:name="z7697" w:id="7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491"/>
    <w:bookmarkStart w:name="z7698" w:id="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492"/>
    <w:bookmarkStart w:name="z7699" w:id="7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493"/>
    <w:bookmarkStart w:name="z7700" w:id="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494"/>
    <w:bookmarkStart w:name="z7701" w:id="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495"/>
    <w:bookmarkStart w:name="z7702" w:id="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496"/>
    <w:bookmarkStart w:name="z7703" w:id="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497"/>
    <w:bookmarkStart w:name="z7704" w:id="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498"/>
    <w:bookmarkStart w:name="z7705" w:id="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499"/>
    <w:bookmarkStart w:name="z7706" w:id="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500"/>
    <w:bookmarkStart w:name="z7707" w:id="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501"/>
    <w:bookmarkStart w:name="z7708" w:id="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502"/>
    <w:bookmarkStart w:name="z7709" w:id="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503"/>
    <w:bookmarkStart w:name="z7710" w:id="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504"/>
    <w:bookmarkStart w:name="z7711" w:id="7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505"/>
    <w:bookmarkStart w:name="z7712" w:id="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506"/>
    <w:bookmarkStart w:name="z7713" w:id="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507"/>
    <w:bookmarkStart w:name="z7714" w:id="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508"/>
    <w:bookmarkStart w:name="z7715" w:id="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509"/>
    <w:bookmarkStart w:name="z7716" w:id="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510"/>
    <w:bookmarkStart w:name="z7717" w:id="7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511"/>
    <w:bookmarkStart w:name="z7718" w:id="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512"/>
    <w:bookmarkStart w:name="z7719" w:id="7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513"/>
    <w:bookmarkStart w:name="z7720" w:id="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22" w:id="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515"/>
    <w:bookmarkStart w:name="z7723" w:id="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516"/>
    <w:bookmarkStart w:name="z7724" w:id="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517"/>
    <w:bookmarkStart w:name="z7725" w:id="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518"/>
    <w:bookmarkStart w:name="z7726" w:id="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519"/>
    <w:bookmarkStart w:name="z7727" w:id="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520"/>
    <w:bookmarkStart w:name="z7728" w:id="7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521"/>
    <w:bookmarkStart w:name="z7729" w:id="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522"/>
    <w:bookmarkStart w:name="z7730" w:id="7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523"/>
    <w:bookmarkStart w:name="z7731" w:id="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524"/>
    <w:bookmarkStart w:name="z7732" w:id="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525"/>
    <w:bookmarkStart w:name="z7733" w:id="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526"/>
    <w:bookmarkStart w:name="z7734" w:id="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527"/>
    <w:bookmarkStart w:name="z7735" w:id="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528"/>
    <w:bookmarkStart w:name="z7736" w:id="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529"/>
    <w:bookmarkStart w:name="z7737" w:id="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530"/>
    <w:bookmarkStart w:name="z7738" w:id="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531"/>
    <w:bookmarkStart w:name="z7739" w:id="7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532"/>
    <w:bookmarkStart w:name="z7740" w:id="7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533"/>
    <w:bookmarkStart w:name="z7741" w:id="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534"/>
    <w:bookmarkStart w:name="z7742" w:id="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535"/>
    <w:bookmarkStart w:name="z7743" w:id="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536"/>
    <w:bookmarkStart w:name="z7744" w:id="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537"/>
    <w:bookmarkStart w:name="z7745" w:id="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538"/>
    <w:bookmarkStart w:name="z7746" w:id="7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539"/>
    <w:bookmarkStart w:name="z7747" w:id="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540"/>
    <w:bookmarkStart w:name="z7748" w:id="7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541"/>
    <w:bookmarkStart w:name="z7749" w:id="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542"/>
    <w:bookmarkStart w:name="z7750" w:id="7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543"/>
    <w:bookmarkStart w:name="z7751" w:id="7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544"/>
    <w:bookmarkStart w:name="z7752" w:id="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545"/>
    <w:bookmarkStart w:name="z7753" w:id="7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546"/>
    <w:bookmarkStart w:name="z7754" w:id="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547"/>
    <w:bookmarkStart w:name="z7755" w:id="7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548"/>
    <w:bookmarkStart w:name="z7756" w:id="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549"/>
    <w:bookmarkStart w:name="z7757" w:id="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550"/>
    <w:bookmarkStart w:name="z7758" w:id="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551"/>
    <w:bookmarkStart w:name="z7759" w:id="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552"/>
    <w:bookmarkStart w:name="z7760" w:id="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553"/>
    <w:bookmarkStart w:name="z7761" w:id="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554"/>
    <w:bookmarkStart w:name="z7762" w:id="7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555"/>
    <w:bookmarkStart w:name="z7763" w:id="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556"/>
    <w:bookmarkStart w:name="z7764" w:id="7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557"/>
    <w:bookmarkStart w:name="z7765" w:id="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558"/>
    <w:bookmarkStart w:name="z7766" w:id="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559"/>
    <w:bookmarkStart w:name="z7767" w:id="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560"/>
    <w:bookmarkStart w:name="z7768" w:id="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70" w:id="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562"/>
    <w:bookmarkStart w:name="z7771" w:id="7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563"/>
    <w:bookmarkStart w:name="z7772" w:id="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564"/>
    <w:bookmarkStart w:name="z7773" w:id="7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565"/>
    <w:bookmarkStart w:name="z7774" w:id="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566"/>
    <w:bookmarkStart w:name="z7775" w:id="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567"/>
    <w:bookmarkStart w:name="z7776" w:id="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568"/>
    <w:bookmarkStart w:name="z7777" w:id="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569"/>
    <w:bookmarkStart w:name="z7778" w:id="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570"/>
    <w:bookmarkStart w:name="z7779" w:id="7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571"/>
    <w:bookmarkStart w:name="z7780" w:id="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572"/>
    <w:bookmarkStart w:name="z7781" w:id="7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573"/>
    <w:bookmarkStart w:name="z7782" w:id="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574"/>
    <w:bookmarkStart w:name="z7783" w:id="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575"/>
    <w:bookmarkStart w:name="z7784" w:id="7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576"/>
    <w:bookmarkStart w:name="z7785" w:id="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577"/>
    <w:bookmarkStart w:name="z7786" w:id="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578"/>
    <w:bookmarkStart w:name="z7787" w:id="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579"/>
    <w:bookmarkStart w:name="z7788" w:id="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580"/>
    <w:bookmarkStart w:name="z7789" w:id="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581"/>
    <w:bookmarkStart w:name="z7790" w:id="7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582"/>
    <w:bookmarkStart w:name="z7791" w:id="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583"/>
    <w:bookmarkStart w:name="z7792" w:id="7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584"/>
    <w:bookmarkStart w:name="z7793" w:id="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585"/>
    <w:bookmarkStart w:name="z7794" w:id="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586"/>
    <w:bookmarkStart w:name="z7795" w:id="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587"/>
    <w:bookmarkStart w:name="z7796" w:id="7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588"/>
    <w:bookmarkStart w:name="z7797" w:id="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589"/>
    <w:bookmarkStart w:name="z7798" w:id="7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590"/>
    <w:bookmarkStart w:name="z7799" w:id="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591"/>
    <w:bookmarkStart w:name="z7800" w:id="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592"/>
    <w:bookmarkStart w:name="z7801" w:id="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593"/>
    <w:bookmarkStart w:name="z7802" w:id="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594"/>
    <w:bookmarkStart w:name="z7803" w:id="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595"/>
    <w:bookmarkStart w:name="z7804" w:id="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596"/>
    <w:bookmarkStart w:name="z7805" w:id="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597"/>
    <w:bookmarkStart w:name="z7806" w:id="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598"/>
    <w:bookmarkStart w:name="z7807" w:id="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599"/>
    <w:bookmarkStart w:name="z7808" w:id="7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600"/>
    <w:bookmarkStart w:name="z7809" w:id="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601"/>
    <w:bookmarkStart w:name="z7810" w:id="7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602"/>
    <w:bookmarkStart w:name="z7811" w:id="7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603"/>
    <w:bookmarkStart w:name="z7812" w:id="7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604"/>
    <w:bookmarkStart w:name="z7813" w:id="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605"/>
    <w:bookmarkStart w:name="z7814" w:id="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606"/>
    <w:bookmarkStart w:name="z7815" w:id="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607"/>
    <w:bookmarkStart w:name="z7816" w:id="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18" w:id="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609"/>
    <w:bookmarkStart w:name="z7819" w:id="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610"/>
    <w:bookmarkStart w:name="z7820" w:id="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611"/>
    <w:bookmarkStart w:name="z7821" w:id="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612"/>
    <w:bookmarkStart w:name="z7822" w:id="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613"/>
    <w:bookmarkStart w:name="z7823" w:id="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614"/>
    <w:bookmarkStart w:name="z7824" w:id="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615"/>
    <w:bookmarkStart w:name="z7825" w:id="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616"/>
    <w:bookmarkStart w:name="z7826" w:id="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617"/>
    <w:bookmarkStart w:name="z7827" w:id="7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618"/>
    <w:bookmarkStart w:name="z7828" w:id="7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619"/>
    <w:bookmarkStart w:name="z7829" w:id="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620"/>
    <w:bookmarkStart w:name="z7830" w:id="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621"/>
    <w:bookmarkStart w:name="z7831" w:id="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622"/>
    <w:bookmarkStart w:name="z7832" w:id="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623"/>
    <w:bookmarkStart w:name="z7833" w:id="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624"/>
    <w:bookmarkStart w:name="z7834" w:id="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625"/>
    <w:bookmarkStart w:name="z7835" w:id="7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626"/>
    <w:bookmarkStart w:name="z7836" w:id="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627"/>
    <w:bookmarkStart w:name="z7837" w:id="7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628"/>
    <w:bookmarkStart w:name="z7838" w:id="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629"/>
    <w:bookmarkStart w:name="z7839" w:id="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630"/>
    <w:bookmarkStart w:name="z7840" w:id="7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631"/>
    <w:bookmarkStart w:name="z7841" w:id="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632"/>
    <w:bookmarkStart w:name="z7842" w:id="7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633"/>
    <w:bookmarkStart w:name="z7843" w:id="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634"/>
    <w:bookmarkStart w:name="z7844" w:id="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635"/>
    <w:bookmarkStart w:name="z7845" w:id="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636"/>
    <w:bookmarkStart w:name="z7846" w:id="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637"/>
    <w:bookmarkStart w:name="z7847" w:id="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638"/>
    <w:bookmarkStart w:name="z7848" w:id="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639"/>
    <w:bookmarkStart w:name="z7849" w:id="7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640"/>
    <w:bookmarkStart w:name="z7850" w:id="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641"/>
    <w:bookmarkStart w:name="z7851" w:id="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642"/>
    <w:bookmarkStart w:name="z7852" w:id="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643"/>
    <w:bookmarkStart w:name="z7853" w:id="7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644"/>
    <w:bookmarkStart w:name="z7854" w:id="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645"/>
    <w:bookmarkStart w:name="z7855" w:id="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646"/>
    <w:bookmarkStart w:name="z7856" w:id="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647"/>
    <w:bookmarkStart w:name="z7857" w:id="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648"/>
    <w:bookmarkStart w:name="z7858" w:id="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649"/>
    <w:bookmarkStart w:name="z7859" w:id="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650"/>
    <w:bookmarkStart w:name="z7860" w:id="7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651"/>
    <w:bookmarkStart w:name="z7861" w:id="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652"/>
    <w:bookmarkStart w:name="z7862" w:id="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653"/>
    <w:bookmarkStart w:name="z7863" w:id="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654"/>
    <w:bookmarkStart w:name="z7864" w:id="7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66" w:id="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656"/>
    <w:bookmarkStart w:name="z7867" w:id="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657"/>
    <w:bookmarkStart w:name="z7868" w:id="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658"/>
    <w:bookmarkStart w:name="z7869" w:id="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659"/>
    <w:bookmarkStart w:name="z7870" w:id="7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660"/>
    <w:bookmarkStart w:name="z7871" w:id="7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661"/>
    <w:bookmarkStart w:name="z7872" w:id="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662"/>
    <w:bookmarkStart w:name="z7873" w:id="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663"/>
    <w:bookmarkStart w:name="z7874" w:id="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664"/>
    <w:bookmarkStart w:name="z7875" w:id="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665"/>
    <w:bookmarkStart w:name="z7876" w:id="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666"/>
    <w:bookmarkStart w:name="z7877" w:id="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667"/>
    <w:bookmarkStart w:name="z7878" w:id="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668"/>
    <w:bookmarkStart w:name="z7879" w:id="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669"/>
    <w:bookmarkStart w:name="z7880" w:id="7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670"/>
    <w:bookmarkStart w:name="z7881" w:id="7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671"/>
    <w:bookmarkStart w:name="z7882" w:id="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672"/>
    <w:bookmarkStart w:name="z7883" w:id="7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673"/>
    <w:bookmarkStart w:name="z7884" w:id="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674"/>
    <w:bookmarkStart w:name="z7885" w:id="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675"/>
    <w:bookmarkStart w:name="z7886" w:id="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676"/>
    <w:bookmarkStart w:name="z7887" w:id="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677"/>
    <w:bookmarkStart w:name="z7888" w:id="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678"/>
    <w:bookmarkStart w:name="z7889" w:id="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679"/>
    <w:bookmarkStart w:name="z7890" w:id="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680"/>
    <w:bookmarkStart w:name="z7891" w:id="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681"/>
    <w:bookmarkStart w:name="z7892" w:id="7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682"/>
    <w:bookmarkStart w:name="z7893" w:id="7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683"/>
    <w:bookmarkStart w:name="z7894" w:id="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684"/>
    <w:bookmarkStart w:name="z7895" w:id="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685"/>
    <w:bookmarkStart w:name="z7896" w:id="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686"/>
    <w:bookmarkStart w:name="z7897" w:id="7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687"/>
    <w:bookmarkStart w:name="z7898" w:id="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688"/>
    <w:bookmarkStart w:name="z7899" w:id="7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689"/>
    <w:bookmarkStart w:name="z7900" w:id="7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690"/>
    <w:bookmarkStart w:name="z7901" w:id="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691"/>
    <w:bookmarkStart w:name="z7902" w:id="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692"/>
    <w:bookmarkStart w:name="z7903" w:id="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693"/>
    <w:bookmarkStart w:name="z7904" w:id="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694"/>
    <w:bookmarkStart w:name="z7905" w:id="7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695"/>
    <w:bookmarkStart w:name="z7906" w:id="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696"/>
    <w:bookmarkStart w:name="z7907" w:id="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697"/>
    <w:bookmarkStart w:name="z7908" w:id="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698"/>
    <w:bookmarkStart w:name="z7909" w:id="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699"/>
    <w:bookmarkStart w:name="z7910" w:id="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700"/>
    <w:bookmarkStart w:name="z7911" w:id="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701"/>
    <w:bookmarkStart w:name="z7912" w:id="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14" w:id="7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703"/>
    <w:bookmarkStart w:name="z7915" w:id="7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704"/>
    <w:bookmarkStart w:name="z7916" w:id="7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705"/>
    <w:bookmarkStart w:name="z7917" w:id="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706"/>
    <w:bookmarkStart w:name="z7918" w:id="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707"/>
    <w:bookmarkStart w:name="z7919" w:id="7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708"/>
    <w:bookmarkStart w:name="z7920" w:id="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709"/>
    <w:bookmarkStart w:name="z7921" w:id="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710"/>
    <w:bookmarkStart w:name="z7922" w:id="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711"/>
    <w:bookmarkStart w:name="z7923" w:id="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712"/>
    <w:bookmarkStart w:name="z7924" w:id="7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713"/>
    <w:bookmarkStart w:name="z7925" w:id="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714"/>
    <w:bookmarkStart w:name="z7926" w:id="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715"/>
    <w:bookmarkStart w:name="z7927" w:id="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716"/>
    <w:bookmarkStart w:name="z7928" w:id="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717"/>
    <w:bookmarkStart w:name="z7929" w:id="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718"/>
    <w:bookmarkStart w:name="z7930" w:id="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719"/>
    <w:bookmarkStart w:name="z7931" w:id="7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720"/>
    <w:bookmarkStart w:name="z7932" w:id="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721"/>
    <w:bookmarkStart w:name="z7933" w:id="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722"/>
    <w:bookmarkStart w:name="z7934" w:id="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723"/>
    <w:bookmarkStart w:name="z7935" w:id="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724"/>
    <w:bookmarkStart w:name="z7936" w:id="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725"/>
    <w:bookmarkStart w:name="z7937" w:id="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726"/>
    <w:bookmarkStart w:name="z7938" w:id="7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727"/>
    <w:bookmarkStart w:name="z7939" w:id="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728"/>
    <w:bookmarkStart w:name="z7940" w:id="7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729"/>
    <w:bookmarkStart w:name="z7941" w:id="7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730"/>
    <w:bookmarkStart w:name="z7942" w:id="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731"/>
    <w:bookmarkStart w:name="z7943" w:id="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732"/>
    <w:bookmarkStart w:name="z7944" w:id="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733"/>
    <w:bookmarkStart w:name="z7945" w:id="7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734"/>
    <w:bookmarkStart w:name="z7946" w:id="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735"/>
    <w:bookmarkStart w:name="z7947" w:id="7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736"/>
    <w:bookmarkStart w:name="z7948" w:id="7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737"/>
    <w:bookmarkStart w:name="z7949" w:id="7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738"/>
    <w:bookmarkStart w:name="z7950" w:id="7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739"/>
    <w:bookmarkStart w:name="z7951" w:id="7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740"/>
    <w:bookmarkStart w:name="z7952" w:id="7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741"/>
    <w:bookmarkStart w:name="z7953" w:id="7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742"/>
    <w:bookmarkStart w:name="z7954" w:id="7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743"/>
    <w:bookmarkStart w:name="z7955" w:id="7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744"/>
    <w:bookmarkStart w:name="z7956" w:id="7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745"/>
    <w:bookmarkStart w:name="z7957" w:id="7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746"/>
    <w:bookmarkStart w:name="z7958" w:id="7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747"/>
    <w:bookmarkStart w:name="z7959" w:id="7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748"/>
    <w:bookmarkStart w:name="z7960" w:id="7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62" w:id="7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750"/>
    <w:bookmarkStart w:name="z7963" w:id="7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751"/>
    <w:bookmarkStart w:name="z7964" w:id="7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752"/>
    <w:bookmarkStart w:name="z7965" w:id="7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753"/>
    <w:bookmarkStart w:name="z7966" w:id="7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754"/>
    <w:bookmarkStart w:name="z7967" w:id="7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755"/>
    <w:bookmarkStart w:name="z7968" w:id="7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756"/>
    <w:bookmarkStart w:name="z7969" w:id="7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757"/>
    <w:bookmarkStart w:name="z7970" w:id="7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758"/>
    <w:bookmarkStart w:name="z7971" w:id="7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759"/>
    <w:bookmarkStart w:name="z7972" w:id="7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760"/>
    <w:bookmarkStart w:name="z7973" w:id="7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761"/>
    <w:bookmarkStart w:name="z7974" w:id="7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762"/>
    <w:bookmarkStart w:name="z7975" w:id="7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763"/>
    <w:bookmarkStart w:name="z7976" w:id="7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764"/>
    <w:bookmarkStart w:name="z7977" w:id="7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765"/>
    <w:bookmarkStart w:name="z7978" w:id="7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766"/>
    <w:bookmarkStart w:name="z7979" w:id="7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767"/>
    <w:bookmarkStart w:name="z7980" w:id="7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768"/>
    <w:bookmarkStart w:name="z7981" w:id="7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769"/>
    <w:bookmarkStart w:name="z7982" w:id="7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770"/>
    <w:bookmarkStart w:name="z7983" w:id="7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771"/>
    <w:bookmarkStart w:name="z7984" w:id="7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772"/>
    <w:bookmarkStart w:name="z7985" w:id="7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773"/>
    <w:bookmarkStart w:name="z7986" w:id="7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774"/>
    <w:bookmarkStart w:name="z7987" w:id="7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775"/>
    <w:bookmarkStart w:name="z7988" w:id="7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776"/>
    <w:bookmarkStart w:name="z7989" w:id="7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777"/>
    <w:bookmarkStart w:name="z7990" w:id="7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778"/>
    <w:bookmarkStart w:name="z7991" w:id="7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779"/>
    <w:bookmarkStart w:name="z7992" w:id="7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780"/>
    <w:bookmarkStart w:name="z7993" w:id="7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781"/>
    <w:bookmarkStart w:name="z7994" w:id="7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782"/>
    <w:bookmarkStart w:name="z7995" w:id="7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783"/>
    <w:bookmarkStart w:name="z7996" w:id="7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784"/>
    <w:bookmarkStart w:name="z7997" w:id="7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785"/>
    <w:bookmarkStart w:name="z7998" w:id="7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786"/>
    <w:bookmarkStart w:name="z7999" w:id="7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787"/>
    <w:bookmarkStart w:name="z8000" w:id="7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788"/>
    <w:bookmarkStart w:name="z8001" w:id="7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789"/>
    <w:bookmarkStart w:name="z8002" w:id="7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790"/>
    <w:bookmarkStart w:name="z8003" w:id="7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791"/>
    <w:bookmarkStart w:name="z8004" w:id="7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792"/>
    <w:bookmarkStart w:name="z8005" w:id="7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793"/>
    <w:bookmarkStart w:name="z8006" w:id="7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794"/>
    <w:bookmarkStart w:name="z8007" w:id="7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795"/>
    <w:bookmarkStart w:name="z8008" w:id="7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10" w:id="7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797"/>
    <w:bookmarkStart w:name="z8011" w:id="7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798"/>
    <w:bookmarkStart w:name="z8012" w:id="7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799"/>
    <w:bookmarkStart w:name="z8013" w:id="7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800"/>
    <w:bookmarkStart w:name="z8014" w:id="7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801"/>
    <w:bookmarkStart w:name="z8015" w:id="7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802"/>
    <w:bookmarkStart w:name="z8016" w:id="7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803"/>
    <w:bookmarkStart w:name="z8017" w:id="7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804"/>
    <w:bookmarkStart w:name="z8018" w:id="7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805"/>
    <w:bookmarkStart w:name="z8019" w:id="7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806"/>
    <w:bookmarkStart w:name="z8020" w:id="7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807"/>
    <w:bookmarkStart w:name="z8021" w:id="7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808"/>
    <w:bookmarkStart w:name="z8022" w:id="7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809"/>
    <w:bookmarkStart w:name="z8023" w:id="7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810"/>
    <w:bookmarkStart w:name="z8024" w:id="7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811"/>
    <w:bookmarkStart w:name="z8025" w:id="7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812"/>
    <w:bookmarkStart w:name="z8026" w:id="7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813"/>
    <w:bookmarkStart w:name="z8027" w:id="7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814"/>
    <w:bookmarkStart w:name="z8028" w:id="7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815"/>
    <w:bookmarkStart w:name="z8029" w:id="7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816"/>
    <w:bookmarkStart w:name="z8030" w:id="7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817"/>
    <w:bookmarkStart w:name="z8031" w:id="7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818"/>
    <w:bookmarkStart w:name="z8032" w:id="7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819"/>
    <w:bookmarkStart w:name="z8033" w:id="7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820"/>
    <w:bookmarkStart w:name="z8034" w:id="7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821"/>
    <w:bookmarkStart w:name="z8035" w:id="7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822"/>
    <w:bookmarkStart w:name="z8036" w:id="7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823"/>
    <w:bookmarkStart w:name="z8037" w:id="7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824"/>
    <w:bookmarkStart w:name="z8038" w:id="7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825"/>
    <w:bookmarkStart w:name="z8039" w:id="7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826"/>
    <w:bookmarkStart w:name="z8040" w:id="7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827"/>
    <w:bookmarkStart w:name="z8041" w:id="7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828"/>
    <w:bookmarkStart w:name="z8042" w:id="7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829"/>
    <w:bookmarkStart w:name="z8043" w:id="7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830"/>
    <w:bookmarkStart w:name="z8044" w:id="7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831"/>
    <w:bookmarkStart w:name="z8045" w:id="7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832"/>
    <w:bookmarkStart w:name="z8046" w:id="7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833"/>
    <w:bookmarkStart w:name="z8047" w:id="7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834"/>
    <w:bookmarkStart w:name="z8048" w:id="7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835"/>
    <w:bookmarkStart w:name="z8049" w:id="7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836"/>
    <w:bookmarkStart w:name="z8050" w:id="7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837"/>
    <w:bookmarkStart w:name="z8051" w:id="7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838"/>
    <w:bookmarkStart w:name="z8052" w:id="7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839"/>
    <w:bookmarkStart w:name="z8053" w:id="7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840"/>
    <w:bookmarkStart w:name="z8054" w:id="7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841"/>
    <w:bookmarkStart w:name="z8055" w:id="7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842"/>
    <w:bookmarkStart w:name="z8056" w:id="7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58" w:id="7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844"/>
    <w:bookmarkStart w:name="z8059" w:id="7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845"/>
    <w:bookmarkStart w:name="z8060" w:id="7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846"/>
    <w:bookmarkStart w:name="z8061" w:id="7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847"/>
    <w:bookmarkStart w:name="z8062" w:id="7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848"/>
    <w:bookmarkStart w:name="z8063" w:id="7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849"/>
    <w:bookmarkStart w:name="z8064" w:id="7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850"/>
    <w:bookmarkStart w:name="z8065" w:id="7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851"/>
    <w:bookmarkStart w:name="z8066" w:id="7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852"/>
    <w:bookmarkStart w:name="z8067" w:id="7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853"/>
    <w:bookmarkStart w:name="z8068" w:id="7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854"/>
    <w:bookmarkStart w:name="z8069" w:id="7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855"/>
    <w:bookmarkStart w:name="z8070" w:id="7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856"/>
    <w:bookmarkStart w:name="z8071" w:id="7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857"/>
    <w:bookmarkStart w:name="z8072" w:id="7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858"/>
    <w:bookmarkStart w:name="z8073" w:id="7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859"/>
    <w:bookmarkStart w:name="z8074" w:id="7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860"/>
    <w:bookmarkStart w:name="z8075" w:id="7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861"/>
    <w:bookmarkStart w:name="z8076" w:id="7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862"/>
    <w:bookmarkStart w:name="z8077" w:id="7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863"/>
    <w:bookmarkStart w:name="z8078" w:id="7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864"/>
    <w:bookmarkStart w:name="z8079" w:id="7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865"/>
    <w:bookmarkStart w:name="z8080" w:id="7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866"/>
    <w:bookmarkStart w:name="z8081" w:id="7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867"/>
    <w:bookmarkStart w:name="z8082" w:id="7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868"/>
    <w:bookmarkStart w:name="z8083" w:id="7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869"/>
    <w:bookmarkStart w:name="z8084" w:id="7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870"/>
    <w:bookmarkStart w:name="z8085" w:id="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871"/>
    <w:bookmarkStart w:name="z8086" w:id="7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872"/>
    <w:bookmarkStart w:name="z8087" w:id="7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873"/>
    <w:bookmarkStart w:name="z8088" w:id="7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874"/>
    <w:bookmarkStart w:name="z8089" w:id="7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875"/>
    <w:bookmarkStart w:name="z8090" w:id="7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876"/>
    <w:bookmarkStart w:name="z8091" w:id="7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877"/>
    <w:bookmarkStart w:name="z8092" w:id="7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878"/>
    <w:bookmarkStart w:name="z8093" w:id="7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879"/>
    <w:bookmarkStart w:name="z8094" w:id="7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880"/>
    <w:bookmarkStart w:name="z8095" w:id="7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881"/>
    <w:bookmarkStart w:name="z8096" w:id="7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882"/>
    <w:bookmarkStart w:name="z8097" w:id="7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883"/>
    <w:bookmarkStart w:name="z8098" w:id="7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884"/>
    <w:bookmarkStart w:name="z8099" w:id="7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885"/>
    <w:bookmarkStart w:name="z8100" w:id="7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886"/>
    <w:bookmarkStart w:name="z8101" w:id="7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887"/>
    <w:bookmarkStart w:name="z8102" w:id="7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888"/>
    <w:bookmarkStart w:name="z8103" w:id="7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889"/>
    <w:bookmarkStart w:name="z8104" w:id="7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06" w:id="7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891"/>
    <w:bookmarkStart w:name="z8107" w:id="7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892"/>
    <w:bookmarkStart w:name="z8108" w:id="7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893"/>
    <w:bookmarkStart w:name="z8109" w:id="7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894"/>
    <w:bookmarkStart w:name="z8110" w:id="7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895"/>
    <w:bookmarkStart w:name="z8111" w:id="7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896"/>
    <w:bookmarkStart w:name="z8112" w:id="7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897"/>
    <w:bookmarkStart w:name="z8113" w:id="7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898"/>
    <w:bookmarkStart w:name="z8114" w:id="7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899"/>
    <w:bookmarkStart w:name="z8115" w:id="7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900"/>
    <w:bookmarkStart w:name="z8116" w:id="7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901"/>
    <w:bookmarkStart w:name="z8117" w:id="7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02"/>
    <w:bookmarkStart w:name="z8118" w:id="7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903"/>
    <w:bookmarkStart w:name="z8119" w:id="7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904"/>
    <w:bookmarkStart w:name="z8120" w:id="7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905"/>
    <w:bookmarkStart w:name="z8121" w:id="7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906"/>
    <w:bookmarkStart w:name="z8122" w:id="7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907"/>
    <w:bookmarkStart w:name="z8123" w:id="7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908"/>
    <w:bookmarkStart w:name="z8124" w:id="7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909"/>
    <w:bookmarkStart w:name="z8125" w:id="7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910"/>
    <w:bookmarkStart w:name="z8126" w:id="7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911"/>
    <w:bookmarkStart w:name="z8127" w:id="7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912"/>
    <w:bookmarkStart w:name="z8128" w:id="7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913"/>
    <w:bookmarkStart w:name="z8129" w:id="7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914"/>
    <w:bookmarkStart w:name="z8130" w:id="7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915"/>
    <w:bookmarkStart w:name="z8131" w:id="7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916"/>
    <w:bookmarkStart w:name="z8132" w:id="7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917"/>
    <w:bookmarkStart w:name="z8133" w:id="7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918"/>
    <w:bookmarkStart w:name="z8134" w:id="7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919"/>
    <w:bookmarkStart w:name="z8135" w:id="7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920"/>
    <w:bookmarkStart w:name="z8136" w:id="7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921"/>
    <w:bookmarkStart w:name="z8137" w:id="7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922"/>
    <w:bookmarkStart w:name="z8138" w:id="7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923"/>
    <w:bookmarkStart w:name="z8139" w:id="7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924"/>
    <w:bookmarkStart w:name="z8140" w:id="7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925"/>
    <w:bookmarkStart w:name="z8141" w:id="7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926"/>
    <w:bookmarkStart w:name="z8142" w:id="7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927"/>
    <w:bookmarkStart w:name="z8143" w:id="7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928"/>
    <w:bookmarkStart w:name="z8144" w:id="7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929"/>
    <w:bookmarkStart w:name="z8145" w:id="7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930"/>
    <w:bookmarkStart w:name="z8146" w:id="7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931"/>
    <w:bookmarkStart w:name="z8147" w:id="7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932"/>
    <w:bookmarkStart w:name="z8148" w:id="7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933"/>
    <w:bookmarkStart w:name="z8149" w:id="7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934"/>
    <w:bookmarkStart w:name="z8150" w:id="7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935"/>
    <w:bookmarkStart w:name="z8151" w:id="7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936"/>
    <w:bookmarkStart w:name="z8152" w:id="7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54" w:id="7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938"/>
    <w:bookmarkStart w:name="z8155" w:id="7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939"/>
    <w:bookmarkStart w:name="z8156" w:id="7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940"/>
    <w:bookmarkStart w:name="z8157" w:id="7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941"/>
    <w:bookmarkStart w:name="z8158" w:id="7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942"/>
    <w:bookmarkStart w:name="z8159" w:id="7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943"/>
    <w:bookmarkStart w:name="z8160" w:id="7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944"/>
    <w:bookmarkStart w:name="z8161" w:id="7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945"/>
    <w:bookmarkStart w:name="z8162" w:id="7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946"/>
    <w:bookmarkStart w:name="z8163" w:id="7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947"/>
    <w:bookmarkStart w:name="z8164" w:id="7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948"/>
    <w:bookmarkStart w:name="z8165" w:id="7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49"/>
    <w:bookmarkStart w:name="z8166" w:id="7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950"/>
    <w:bookmarkStart w:name="z8167" w:id="7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951"/>
    <w:bookmarkStart w:name="z8168" w:id="7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952"/>
    <w:bookmarkStart w:name="z8169" w:id="7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953"/>
    <w:bookmarkStart w:name="z8170" w:id="7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954"/>
    <w:bookmarkStart w:name="z8171" w:id="7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955"/>
    <w:bookmarkStart w:name="z8172" w:id="7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956"/>
    <w:bookmarkStart w:name="z8173" w:id="7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957"/>
    <w:bookmarkStart w:name="z8174" w:id="7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958"/>
    <w:bookmarkStart w:name="z8175" w:id="7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959"/>
    <w:bookmarkStart w:name="z8176" w:id="7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960"/>
    <w:bookmarkStart w:name="z8177" w:id="7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961"/>
    <w:bookmarkStart w:name="z8178" w:id="7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962"/>
    <w:bookmarkStart w:name="z8179" w:id="7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963"/>
    <w:bookmarkStart w:name="z8180" w:id="7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7964"/>
    <w:bookmarkStart w:name="z8181" w:id="7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7965"/>
    <w:bookmarkStart w:name="z8182" w:id="7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966"/>
    <w:bookmarkStart w:name="z8183" w:id="7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7967"/>
    <w:bookmarkStart w:name="z8184" w:id="7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968"/>
    <w:bookmarkStart w:name="z8185" w:id="7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7969"/>
    <w:bookmarkStart w:name="z8186" w:id="7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7970"/>
    <w:bookmarkStart w:name="z8187" w:id="7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7971"/>
    <w:bookmarkStart w:name="z8188" w:id="7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7972"/>
    <w:bookmarkStart w:name="z8189" w:id="7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7973"/>
    <w:bookmarkStart w:name="z8190" w:id="7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974"/>
    <w:bookmarkStart w:name="z8191" w:id="7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975"/>
    <w:bookmarkStart w:name="z8192" w:id="7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976"/>
    <w:bookmarkStart w:name="z8193" w:id="7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977"/>
    <w:bookmarkStart w:name="z8194" w:id="7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7978"/>
    <w:bookmarkStart w:name="z8195" w:id="7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7979"/>
    <w:bookmarkStart w:name="z8196" w:id="7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980"/>
    <w:bookmarkStart w:name="z8197" w:id="7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981"/>
    <w:bookmarkStart w:name="z8198" w:id="7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982"/>
    <w:bookmarkStart w:name="z8199" w:id="7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7983"/>
    <w:bookmarkStart w:name="z8200" w:id="7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02" w:id="7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7985"/>
    <w:bookmarkStart w:name="z8203" w:id="7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986"/>
    <w:bookmarkStart w:name="z8204" w:id="7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987"/>
    <w:bookmarkStart w:name="z8205" w:id="7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988"/>
    <w:bookmarkStart w:name="z8206" w:id="7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989"/>
    <w:bookmarkStart w:name="z8207" w:id="7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990"/>
    <w:bookmarkStart w:name="z8208" w:id="7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991"/>
    <w:bookmarkStart w:name="z8209" w:id="7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7992"/>
    <w:bookmarkStart w:name="z8210" w:id="7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993"/>
    <w:bookmarkStart w:name="z8211" w:id="7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994"/>
    <w:bookmarkStart w:name="z8212" w:id="7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995"/>
    <w:bookmarkStart w:name="z8213" w:id="7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96"/>
    <w:bookmarkStart w:name="z8214" w:id="7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997"/>
    <w:bookmarkStart w:name="z8215" w:id="7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998"/>
    <w:bookmarkStart w:name="z8216" w:id="7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999"/>
    <w:bookmarkStart w:name="z8217" w:id="8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000"/>
    <w:bookmarkStart w:name="z8218" w:id="8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001"/>
    <w:bookmarkStart w:name="z8219" w:id="8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002"/>
    <w:bookmarkStart w:name="z8220" w:id="8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003"/>
    <w:bookmarkStart w:name="z8221" w:id="8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004"/>
    <w:bookmarkStart w:name="z8222" w:id="8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005"/>
    <w:bookmarkStart w:name="z8223" w:id="8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006"/>
    <w:bookmarkStart w:name="z8224" w:id="8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007"/>
    <w:bookmarkStart w:name="z8225" w:id="8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008"/>
    <w:bookmarkStart w:name="z8226" w:id="8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009"/>
    <w:bookmarkStart w:name="z8227" w:id="8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010"/>
    <w:bookmarkStart w:name="z8228" w:id="8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011"/>
    <w:bookmarkStart w:name="z8229" w:id="8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012"/>
    <w:bookmarkStart w:name="z8230" w:id="8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013"/>
    <w:bookmarkStart w:name="z8231" w:id="8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014"/>
    <w:bookmarkStart w:name="z8232" w:id="8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015"/>
    <w:bookmarkStart w:name="z8233" w:id="8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016"/>
    <w:bookmarkStart w:name="z8234" w:id="8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017"/>
    <w:bookmarkStart w:name="z8235" w:id="8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018"/>
    <w:bookmarkStart w:name="z8236" w:id="8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019"/>
    <w:bookmarkStart w:name="z8237" w:id="8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020"/>
    <w:bookmarkStart w:name="z8238" w:id="8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021"/>
    <w:bookmarkStart w:name="z8239" w:id="8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022"/>
    <w:bookmarkStart w:name="z8240" w:id="8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023"/>
    <w:bookmarkStart w:name="z8241" w:id="8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024"/>
    <w:bookmarkStart w:name="z8242" w:id="8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025"/>
    <w:bookmarkStart w:name="z8243" w:id="8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026"/>
    <w:bookmarkStart w:name="z8244" w:id="8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027"/>
    <w:bookmarkStart w:name="z8245" w:id="8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028"/>
    <w:bookmarkStart w:name="z8246" w:id="8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029"/>
    <w:bookmarkStart w:name="z8247" w:id="8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030"/>
    <w:bookmarkStart w:name="z8248" w:id="8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50" w:id="8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032"/>
    <w:bookmarkStart w:name="z8251" w:id="8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033"/>
    <w:bookmarkStart w:name="z8252" w:id="8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034"/>
    <w:bookmarkStart w:name="z8253" w:id="8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035"/>
    <w:bookmarkStart w:name="z8254" w:id="8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036"/>
    <w:bookmarkStart w:name="z8255" w:id="8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037"/>
    <w:bookmarkStart w:name="z8256" w:id="8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38"/>
    <w:bookmarkStart w:name="z8257" w:id="8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039"/>
    <w:bookmarkStart w:name="z8258" w:id="8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040"/>
    <w:bookmarkStart w:name="z8259" w:id="8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041"/>
    <w:bookmarkStart w:name="z8260" w:id="8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042"/>
    <w:bookmarkStart w:name="z8261" w:id="8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043"/>
    <w:bookmarkStart w:name="z8262" w:id="8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044"/>
    <w:bookmarkStart w:name="z8263" w:id="8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045"/>
    <w:bookmarkStart w:name="z8264" w:id="8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046"/>
    <w:bookmarkStart w:name="z8265" w:id="8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047"/>
    <w:bookmarkStart w:name="z8266" w:id="8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048"/>
    <w:bookmarkStart w:name="z8267" w:id="8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049"/>
    <w:bookmarkStart w:name="z8268" w:id="8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050"/>
    <w:bookmarkStart w:name="z8269" w:id="8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051"/>
    <w:bookmarkStart w:name="z8270" w:id="8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052"/>
    <w:bookmarkStart w:name="z8271" w:id="8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053"/>
    <w:bookmarkStart w:name="z8272" w:id="8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054"/>
    <w:bookmarkStart w:name="z8273" w:id="8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055"/>
    <w:bookmarkStart w:name="z8274" w:id="8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056"/>
    <w:bookmarkStart w:name="z8275" w:id="8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057"/>
    <w:bookmarkStart w:name="z8276" w:id="8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058"/>
    <w:bookmarkStart w:name="z8277" w:id="8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059"/>
    <w:bookmarkStart w:name="z8278" w:id="8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060"/>
    <w:bookmarkStart w:name="z8279" w:id="8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061"/>
    <w:bookmarkStart w:name="z8280" w:id="8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062"/>
    <w:bookmarkStart w:name="z8281" w:id="8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063"/>
    <w:bookmarkStart w:name="z8282" w:id="8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064"/>
    <w:bookmarkStart w:name="z8283" w:id="8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065"/>
    <w:bookmarkStart w:name="z8284" w:id="8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066"/>
    <w:bookmarkStart w:name="z8285" w:id="8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067"/>
    <w:bookmarkStart w:name="z8286" w:id="8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068"/>
    <w:bookmarkStart w:name="z8287" w:id="8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069"/>
    <w:bookmarkStart w:name="z8288" w:id="8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070"/>
    <w:bookmarkStart w:name="z8289" w:id="8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071"/>
    <w:bookmarkStart w:name="z8290" w:id="8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072"/>
    <w:bookmarkStart w:name="z8291" w:id="8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073"/>
    <w:bookmarkStart w:name="z8292" w:id="8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074"/>
    <w:bookmarkStart w:name="z8293" w:id="8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075"/>
    <w:bookmarkStart w:name="z8294" w:id="8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076"/>
    <w:bookmarkStart w:name="z8295" w:id="8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077"/>
    <w:bookmarkStart w:name="z8296" w:id="8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98" w:id="8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079"/>
    <w:bookmarkStart w:name="z8299" w:id="8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080"/>
    <w:bookmarkStart w:name="z8300" w:id="8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081"/>
    <w:bookmarkStart w:name="z8301" w:id="8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082"/>
    <w:bookmarkStart w:name="z8302" w:id="8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083"/>
    <w:bookmarkStart w:name="z8303" w:id="8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084"/>
    <w:bookmarkStart w:name="z8304" w:id="8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5"/>
    <w:bookmarkStart w:name="z8305" w:id="8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086"/>
    <w:bookmarkStart w:name="z8306" w:id="8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087"/>
    <w:bookmarkStart w:name="z8307" w:id="8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088"/>
    <w:bookmarkStart w:name="z8308" w:id="8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089"/>
    <w:bookmarkStart w:name="z8309" w:id="8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090"/>
    <w:bookmarkStart w:name="z8310" w:id="8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091"/>
    <w:bookmarkStart w:name="z8311" w:id="8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092"/>
    <w:bookmarkStart w:name="z8312" w:id="8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093"/>
    <w:bookmarkStart w:name="z8313" w:id="8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094"/>
    <w:bookmarkStart w:name="z8314" w:id="8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095"/>
    <w:bookmarkStart w:name="z8315" w:id="8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096"/>
    <w:bookmarkStart w:name="z8316" w:id="8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097"/>
    <w:bookmarkStart w:name="z8317" w:id="8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098"/>
    <w:bookmarkStart w:name="z8318" w:id="8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099"/>
    <w:bookmarkStart w:name="z8319" w:id="8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100"/>
    <w:bookmarkStart w:name="z8320" w:id="8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101"/>
    <w:bookmarkStart w:name="z8321" w:id="8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102"/>
    <w:bookmarkStart w:name="z8322" w:id="8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103"/>
    <w:bookmarkStart w:name="z8323" w:id="8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104"/>
    <w:bookmarkStart w:name="z8324" w:id="8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105"/>
    <w:bookmarkStart w:name="z8325" w:id="8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106"/>
    <w:bookmarkStart w:name="z8326" w:id="8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107"/>
    <w:bookmarkStart w:name="z8327" w:id="8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108"/>
    <w:bookmarkStart w:name="z8328" w:id="8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109"/>
    <w:bookmarkStart w:name="z8329" w:id="8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110"/>
    <w:bookmarkStart w:name="z8330" w:id="8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111"/>
    <w:bookmarkStart w:name="z8331" w:id="8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112"/>
    <w:bookmarkStart w:name="z8332" w:id="8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113"/>
    <w:bookmarkStart w:name="z8333" w:id="8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114"/>
    <w:bookmarkStart w:name="z8334" w:id="8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115"/>
    <w:bookmarkStart w:name="z8335" w:id="8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116"/>
    <w:bookmarkStart w:name="z8336" w:id="8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117"/>
    <w:bookmarkStart w:name="z8337" w:id="8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118"/>
    <w:bookmarkStart w:name="z8338" w:id="8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119"/>
    <w:bookmarkStart w:name="z8339" w:id="8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120"/>
    <w:bookmarkStart w:name="z8340" w:id="8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121"/>
    <w:bookmarkStart w:name="z8341" w:id="8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22"/>
    <w:bookmarkStart w:name="z8342" w:id="8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123"/>
    <w:bookmarkStart w:name="z8343" w:id="8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124"/>
    <w:bookmarkStart w:name="z8344" w:id="8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46" w:id="8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126"/>
    <w:bookmarkStart w:name="z8347" w:id="8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127"/>
    <w:bookmarkStart w:name="z8348" w:id="8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128"/>
    <w:bookmarkStart w:name="z8349" w:id="8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129"/>
    <w:bookmarkStart w:name="z8350" w:id="8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130"/>
    <w:bookmarkStart w:name="z8351" w:id="8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131"/>
    <w:bookmarkStart w:name="z8352" w:id="8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132"/>
    <w:bookmarkStart w:name="z8353" w:id="8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133"/>
    <w:bookmarkStart w:name="z8354" w:id="8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134"/>
    <w:bookmarkStart w:name="z8355" w:id="8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135"/>
    <w:bookmarkStart w:name="z8356" w:id="8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136"/>
    <w:bookmarkStart w:name="z8357" w:id="8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137"/>
    <w:bookmarkStart w:name="z8358" w:id="8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138"/>
    <w:bookmarkStart w:name="z8359" w:id="8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139"/>
    <w:bookmarkStart w:name="z8360" w:id="8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140"/>
    <w:bookmarkStart w:name="z8361" w:id="8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141"/>
    <w:bookmarkStart w:name="z8362" w:id="8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142"/>
    <w:bookmarkStart w:name="z8363" w:id="8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143"/>
    <w:bookmarkStart w:name="z8364" w:id="8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144"/>
    <w:bookmarkStart w:name="z8365" w:id="8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145"/>
    <w:bookmarkStart w:name="z8366" w:id="8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146"/>
    <w:bookmarkStart w:name="z8367" w:id="8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147"/>
    <w:bookmarkStart w:name="z8368" w:id="8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148"/>
    <w:bookmarkStart w:name="z8369" w:id="8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149"/>
    <w:bookmarkStart w:name="z8370" w:id="8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150"/>
    <w:bookmarkStart w:name="z8371" w:id="8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151"/>
    <w:bookmarkStart w:name="z8372" w:id="8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152"/>
    <w:bookmarkStart w:name="z8373" w:id="8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153"/>
    <w:bookmarkStart w:name="z8374" w:id="8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154"/>
    <w:bookmarkStart w:name="z8375" w:id="8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155"/>
    <w:bookmarkStart w:name="z8376" w:id="8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156"/>
    <w:bookmarkStart w:name="z8377" w:id="8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157"/>
    <w:bookmarkStart w:name="z8378" w:id="8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158"/>
    <w:bookmarkStart w:name="z8379" w:id="8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159"/>
    <w:bookmarkStart w:name="z8380" w:id="8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160"/>
    <w:bookmarkStart w:name="z8381" w:id="8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161"/>
    <w:bookmarkStart w:name="z8382" w:id="8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162"/>
    <w:bookmarkStart w:name="z8383" w:id="8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163"/>
    <w:bookmarkStart w:name="z8384" w:id="8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164"/>
    <w:bookmarkStart w:name="z8385" w:id="8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165"/>
    <w:bookmarkStart w:name="z8386" w:id="8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166"/>
    <w:bookmarkStart w:name="z8387" w:id="8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167"/>
    <w:bookmarkStart w:name="z8388" w:id="8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168"/>
    <w:bookmarkStart w:name="z8389" w:id="8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69"/>
    <w:bookmarkStart w:name="z8390" w:id="8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170"/>
    <w:bookmarkStart w:name="z8391" w:id="8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171"/>
    <w:bookmarkStart w:name="z8392" w:id="8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94" w:id="8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173"/>
    <w:bookmarkStart w:name="z8395" w:id="8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174"/>
    <w:bookmarkStart w:name="z8396" w:id="8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175"/>
    <w:bookmarkStart w:name="z8397" w:id="8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176"/>
    <w:bookmarkStart w:name="z8398" w:id="8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177"/>
    <w:bookmarkStart w:name="z8399" w:id="8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178"/>
    <w:bookmarkStart w:name="z8400" w:id="8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179"/>
    <w:bookmarkStart w:name="z8401" w:id="8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180"/>
    <w:bookmarkStart w:name="z8402" w:id="8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181"/>
    <w:bookmarkStart w:name="z8403" w:id="8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182"/>
    <w:bookmarkStart w:name="z8404" w:id="8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183"/>
    <w:bookmarkStart w:name="z8405" w:id="8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184"/>
    <w:bookmarkStart w:name="z8406" w:id="8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185"/>
    <w:bookmarkStart w:name="z8407" w:id="8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186"/>
    <w:bookmarkStart w:name="z8408" w:id="8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187"/>
    <w:bookmarkStart w:name="z8409" w:id="8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188"/>
    <w:bookmarkStart w:name="z8410" w:id="8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189"/>
    <w:bookmarkStart w:name="z8411" w:id="8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190"/>
    <w:bookmarkStart w:name="z8412" w:id="8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191"/>
    <w:bookmarkStart w:name="z8413" w:id="8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192"/>
    <w:bookmarkStart w:name="z8414" w:id="8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193"/>
    <w:bookmarkStart w:name="z8415" w:id="8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194"/>
    <w:bookmarkStart w:name="z8416" w:id="8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195"/>
    <w:bookmarkStart w:name="z8417" w:id="8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196"/>
    <w:bookmarkStart w:name="z8418" w:id="8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197"/>
    <w:bookmarkStart w:name="z8419" w:id="8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198"/>
    <w:bookmarkStart w:name="z8420" w:id="8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199"/>
    <w:bookmarkStart w:name="z8421" w:id="8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200"/>
    <w:bookmarkStart w:name="z8422" w:id="8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201"/>
    <w:bookmarkStart w:name="z8423" w:id="8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202"/>
    <w:bookmarkStart w:name="z8424" w:id="8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203"/>
    <w:bookmarkStart w:name="z8425" w:id="8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204"/>
    <w:bookmarkStart w:name="z8426" w:id="8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205"/>
    <w:bookmarkStart w:name="z8427" w:id="8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206"/>
    <w:bookmarkStart w:name="z8428" w:id="8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207"/>
    <w:bookmarkStart w:name="z8429" w:id="8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208"/>
    <w:bookmarkStart w:name="z8430" w:id="8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209"/>
    <w:bookmarkStart w:name="z8431" w:id="8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210"/>
    <w:bookmarkStart w:name="z8432" w:id="8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211"/>
    <w:bookmarkStart w:name="z8433" w:id="8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212"/>
    <w:bookmarkStart w:name="z8434" w:id="8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213"/>
    <w:bookmarkStart w:name="z8435" w:id="8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214"/>
    <w:bookmarkStart w:name="z8436" w:id="8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215"/>
    <w:bookmarkStart w:name="z8437" w:id="8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216"/>
    <w:bookmarkStart w:name="z8438" w:id="8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217"/>
    <w:bookmarkStart w:name="z8439" w:id="8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218"/>
    <w:bookmarkStart w:name="z8440" w:id="8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42" w:id="8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220"/>
    <w:bookmarkStart w:name="z8443" w:id="8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221"/>
    <w:bookmarkStart w:name="z8444" w:id="8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222"/>
    <w:bookmarkStart w:name="z8445" w:id="8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223"/>
    <w:bookmarkStart w:name="z8446" w:id="8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224"/>
    <w:bookmarkStart w:name="z8447" w:id="8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225"/>
    <w:bookmarkStart w:name="z8448" w:id="8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226"/>
    <w:bookmarkStart w:name="z8449" w:id="8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227"/>
    <w:bookmarkStart w:name="z8450" w:id="8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228"/>
    <w:bookmarkStart w:name="z8451" w:id="8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229"/>
    <w:bookmarkStart w:name="z8452" w:id="8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230"/>
    <w:bookmarkStart w:name="z8453" w:id="8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231"/>
    <w:bookmarkStart w:name="z8454" w:id="8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232"/>
    <w:bookmarkStart w:name="z8455" w:id="8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233"/>
    <w:bookmarkStart w:name="z8456" w:id="8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234"/>
    <w:bookmarkStart w:name="z8457" w:id="8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235"/>
    <w:bookmarkStart w:name="z8458" w:id="8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236"/>
    <w:bookmarkStart w:name="z8459" w:id="8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237"/>
    <w:bookmarkStart w:name="z8460" w:id="8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238"/>
    <w:bookmarkStart w:name="z8461" w:id="8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239"/>
    <w:bookmarkStart w:name="z8462" w:id="8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240"/>
    <w:bookmarkStart w:name="z8463" w:id="8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241"/>
    <w:bookmarkStart w:name="z8464" w:id="8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242"/>
    <w:bookmarkStart w:name="z8465" w:id="8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243"/>
    <w:bookmarkStart w:name="z8466" w:id="8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244"/>
    <w:bookmarkStart w:name="z8467" w:id="8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245"/>
    <w:bookmarkStart w:name="z8468" w:id="8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246"/>
    <w:bookmarkStart w:name="z8469" w:id="8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247"/>
    <w:bookmarkStart w:name="z8470" w:id="8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248"/>
    <w:bookmarkStart w:name="z8471" w:id="8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249"/>
    <w:bookmarkStart w:name="z8472" w:id="8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250"/>
    <w:bookmarkStart w:name="z8473" w:id="8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251"/>
    <w:bookmarkStart w:name="z8474" w:id="8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252"/>
    <w:bookmarkStart w:name="z8475" w:id="8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253"/>
    <w:bookmarkStart w:name="z8476" w:id="8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254"/>
    <w:bookmarkStart w:name="z8477" w:id="8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255"/>
    <w:bookmarkStart w:name="z8478" w:id="8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256"/>
    <w:bookmarkStart w:name="z8479" w:id="8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257"/>
    <w:bookmarkStart w:name="z8480" w:id="8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258"/>
    <w:bookmarkStart w:name="z8481" w:id="8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259"/>
    <w:bookmarkStart w:name="z8482" w:id="8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260"/>
    <w:bookmarkStart w:name="z8483" w:id="8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261"/>
    <w:bookmarkStart w:name="z8484" w:id="8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262"/>
    <w:bookmarkStart w:name="z8485" w:id="8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263"/>
    <w:bookmarkStart w:name="z8486" w:id="8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264"/>
    <w:bookmarkStart w:name="z8487" w:id="8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265"/>
    <w:bookmarkStart w:name="z8488" w:id="8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90" w:id="8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267"/>
    <w:bookmarkStart w:name="z8491" w:id="8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268"/>
    <w:bookmarkStart w:name="z8492" w:id="8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269"/>
    <w:bookmarkStart w:name="z8493" w:id="8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270"/>
    <w:bookmarkStart w:name="z8494" w:id="8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271"/>
    <w:bookmarkStart w:name="z8495" w:id="8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272"/>
    <w:bookmarkStart w:name="z8496" w:id="8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273"/>
    <w:bookmarkStart w:name="z8497" w:id="8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274"/>
    <w:bookmarkStart w:name="z8498" w:id="8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275"/>
    <w:bookmarkStart w:name="z8499" w:id="8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276"/>
    <w:bookmarkStart w:name="z8500" w:id="8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277"/>
    <w:bookmarkStart w:name="z8501" w:id="8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278"/>
    <w:bookmarkStart w:name="z8502" w:id="8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279"/>
    <w:bookmarkStart w:name="z8503" w:id="8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280"/>
    <w:bookmarkStart w:name="z8504" w:id="8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281"/>
    <w:bookmarkStart w:name="z8505" w:id="8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282"/>
    <w:bookmarkStart w:name="z8506" w:id="8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283"/>
    <w:bookmarkStart w:name="z8507" w:id="8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284"/>
    <w:bookmarkStart w:name="z8508" w:id="8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285"/>
    <w:bookmarkStart w:name="z8509" w:id="8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286"/>
    <w:bookmarkStart w:name="z8510" w:id="8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287"/>
    <w:bookmarkStart w:name="z8511" w:id="8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288"/>
    <w:bookmarkStart w:name="z8512" w:id="8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289"/>
    <w:bookmarkStart w:name="z8513" w:id="8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290"/>
    <w:bookmarkStart w:name="z8514" w:id="8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291"/>
    <w:bookmarkStart w:name="z8515" w:id="8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292"/>
    <w:bookmarkStart w:name="z8516" w:id="8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293"/>
    <w:bookmarkStart w:name="z8517" w:id="8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294"/>
    <w:bookmarkStart w:name="z8518" w:id="8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295"/>
    <w:bookmarkStart w:name="z8519" w:id="8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296"/>
    <w:bookmarkStart w:name="z8520" w:id="8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297"/>
    <w:bookmarkStart w:name="z8521" w:id="8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298"/>
    <w:bookmarkStart w:name="z8522" w:id="8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299"/>
    <w:bookmarkStart w:name="z8523" w:id="8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300"/>
    <w:bookmarkStart w:name="z8524" w:id="8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301"/>
    <w:bookmarkStart w:name="z8525" w:id="8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302"/>
    <w:bookmarkStart w:name="z8526" w:id="8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303"/>
    <w:bookmarkStart w:name="z8527" w:id="8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304"/>
    <w:bookmarkStart w:name="z8528" w:id="8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305"/>
    <w:bookmarkStart w:name="z8529" w:id="8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306"/>
    <w:bookmarkStart w:name="z8530" w:id="8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307"/>
    <w:bookmarkStart w:name="z8531" w:id="8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308"/>
    <w:bookmarkStart w:name="z8532" w:id="8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309"/>
    <w:bookmarkStart w:name="z8533" w:id="8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310"/>
    <w:bookmarkStart w:name="z8534" w:id="8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311"/>
    <w:bookmarkStart w:name="z8535" w:id="8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312"/>
    <w:bookmarkStart w:name="z8536" w:id="8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8538" w:id="8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8314"/>
    <w:bookmarkStart w:name="z8539" w:id="8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8315"/>
    <w:bookmarkStart w:name="z8540" w:id="8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8542" w:id="8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8317"/>
    <w:bookmarkStart w:name="z8543" w:id="8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8318"/>
    <w:bookmarkStart w:name="z8544" w:id="8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8546" w:id="8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8320"/>
    <w:bookmarkStart w:name="z8547" w:id="8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8321"/>
    <w:bookmarkStart w:name="z8548" w:id="8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 и 18-2) следующего содержания:</w:t>
      </w:r>
    </w:p>
    <w:bookmarkStart w:name="z8550" w:id="8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организация и контроль за гарнизонной и караульной службой;</w:t>
      </w:r>
    </w:p>
    <w:bookmarkEnd w:id="8323"/>
    <w:bookmarkStart w:name="z8551" w:id="8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организация тушения пожаров и проведения аварийно-спасательных работ;";</w:t>
      </w:r>
    </w:p>
    <w:bookmarkEnd w:id="8324"/>
    <w:bookmarkStart w:name="z8552" w:id="8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54" w:id="8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326"/>
    <w:bookmarkStart w:name="z8555" w:id="8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327"/>
    <w:bookmarkStart w:name="z8556" w:id="8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328"/>
    <w:bookmarkStart w:name="z8557" w:id="8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329"/>
    <w:bookmarkStart w:name="z8558" w:id="8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330"/>
    <w:bookmarkStart w:name="z8559" w:id="8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331"/>
    <w:bookmarkStart w:name="z8560" w:id="8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332"/>
    <w:bookmarkStart w:name="z8561" w:id="8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333"/>
    <w:bookmarkStart w:name="z8562" w:id="8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334"/>
    <w:bookmarkStart w:name="z8563" w:id="8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335"/>
    <w:bookmarkStart w:name="z8564" w:id="8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336"/>
    <w:bookmarkStart w:name="z8565" w:id="8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337"/>
    <w:bookmarkStart w:name="z8566" w:id="8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338"/>
    <w:bookmarkStart w:name="z8567" w:id="8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339"/>
    <w:bookmarkStart w:name="z8568" w:id="8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340"/>
    <w:bookmarkStart w:name="z8569" w:id="8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341"/>
    <w:bookmarkStart w:name="z8570" w:id="8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342"/>
    <w:bookmarkStart w:name="z8571" w:id="8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343"/>
    <w:bookmarkStart w:name="z8572" w:id="8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344"/>
    <w:bookmarkStart w:name="z8573" w:id="8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345"/>
    <w:bookmarkStart w:name="z8574" w:id="8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346"/>
    <w:bookmarkStart w:name="z8575" w:id="8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347"/>
    <w:bookmarkStart w:name="z8576" w:id="8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348"/>
    <w:bookmarkStart w:name="z8577" w:id="8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349"/>
    <w:bookmarkStart w:name="z8578" w:id="8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350"/>
    <w:bookmarkStart w:name="z8579" w:id="8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иаварийно-спасательных служб и формирований на соответствующей территории;</w:t>
      </w:r>
    </w:p>
    <w:bookmarkEnd w:id="8351"/>
    <w:bookmarkStart w:name="z8580" w:id="8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352"/>
    <w:bookmarkStart w:name="z8581" w:id="8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353"/>
    <w:bookmarkStart w:name="z8582" w:id="8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354"/>
    <w:bookmarkStart w:name="z8583" w:id="8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355"/>
    <w:bookmarkStart w:name="z8584" w:id="8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356"/>
    <w:bookmarkStart w:name="z8585" w:id="8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357"/>
    <w:bookmarkStart w:name="z8586" w:id="8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358"/>
    <w:bookmarkStart w:name="z8587" w:id="8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359"/>
    <w:bookmarkStart w:name="z8588" w:id="8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360"/>
    <w:bookmarkStart w:name="z8589" w:id="8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361"/>
    <w:bookmarkStart w:name="z8590" w:id="8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362"/>
    <w:bookmarkStart w:name="z8591" w:id="8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363"/>
    <w:bookmarkStart w:name="z8592" w:id="8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364"/>
    <w:bookmarkStart w:name="z8593" w:id="8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365"/>
    <w:bookmarkStart w:name="z8594" w:id="8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366"/>
    <w:bookmarkStart w:name="z8595" w:id="8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367"/>
    <w:bookmarkStart w:name="z8596" w:id="8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368"/>
    <w:bookmarkStart w:name="z8597" w:id="8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369"/>
    <w:bookmarkStart w:name="z8598" w:id="8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370"/>
    <w:bookmarkStart w:name="z8599" w:id="8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371"/>
    <w:bookmarkStart w:name="z8600" w:id="8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02" w:id="8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373"/>
    <w:bookmarkStart w:name="z8603" w:id="8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374"/>
    <w:bookmarkStart w:name="z8604" w:id="8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375"/>
    <w:bookmarkStart w:name="z8605" w:id="8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376"/>
    <w:bookmarkStart w:name="z8606" w:id="8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377"/>
    <w:bookmarkStart w:name="z8607" w:id="8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378"/>
    <w:bookmarkStart w:name="z8608" w:id="8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379"/>
    <w:bookmarkStart w:name="z8609" w:id="8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380"/>
    <w:bookmarkStart w:name="z8610" w:id="8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381"/>
    <w:bookmarkStart w:name="z8611" w:id="8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382"/>
    <w:bookmarkStart w:name="z8612" w:id="8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383"/>
    <w:bookmarkStart w:name="z8613" w:id="8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384"/>
    <w:bookmarkStart w:name="z8614" w:id="8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385"/>
    <w:bookmarkStart w:name="z8615" w:id="8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386"/>
    <w:bookmarkStart w:name="z8616" w:id="8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387"/>
    <w:bookmarkStart w:name="z8617" w:id="8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388"/>
    <w:bookmarkStart w:name="z8618" w:id="8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389"/>
    <w:bookmarkStart w:name="z8619" w:id="8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390"/>
    <w:bookmarkStart w:name="z8620" w:id="8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391"/>
    <w:bookmarkStart w:name="z8621" w:id="8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392"/>
    <w:bookmarkStart w:name="z8622" w:id="8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393"/>
    <w:bookmarkStart w:name="z8623" w:id="8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394"/>
    <w:bookmarkStart w:name="z8624" w:id="8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395"/>
    <w:bookmarkStart w:name="z8625" w:id="8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396"/>
    <w:bookmarkStart w:name="z8626" w:id="8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397"/>
    <w:bookmarkStart w:name="z8627" w:id="8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398"/>
    <w:bookmarkStart w:name="z8628" w:id="8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399"/>
    <w:bookmarkStart w:name="z8629" w:id="8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400"/>
    <w:bookmarkStart w:name="z8630" w:id="8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401"/>
    <w:bookmarkStart w:name="z8631" w:id="8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402"/>
    <w:bookmarkStart w:name="z8632" w:id="8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403"/>
    <w:bookmarkStart w:name="z8633" w:id="8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404"/>
    <w:bookmarkStart w:name="z8634" w:id="8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405"/>
    <w:bookmarkStart w:name="z8635" w:id="8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406"/>
    <w:bookmarkStart w:name="z8636" w:id="8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407"/>
    <w:bookmarkStart w:name="z8637" w:id="8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408"/>
    <w:bookmarkStart w:name="z8638" w:id="8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409"/>
    <w:bookmarkStart w:name="z8639" w:id="8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410"/>
    <w:bookmarkStart w:name="z8640" w:id="8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411"/>
    <w:bookmarkStart w:name="z8641" w:id="8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412"/>
    <w:bookmarkStart w:name="z8642" w:id="8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413"/>
    <w:bookmarkStart w:name="z8643" w:id="8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414"/>
    <w:bookmarkStart w:name="z8644" w:id="8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415"/>
    <w:bookmarkStart w:name="z8645" w:id="8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416"/>
    <w:bookmarkStart w:name="z8646" w:id="8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417"/>
    <w:bookmarkStart w:name="z8647" w:id="8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418"/>
    <w:bookmarkStart w:name="z8648" w:id="8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50" w:id="8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420"/>
    <w:bookmarkStart w:name="z8651" w:id="8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421"/>
    <w:bookmarkStart w:name="z8652" w:id="8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422"/>
    <w:bookmarkStart w:name="z8653" w:id="8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423"/>
    <w:bookmarkStart w:name="z8654" w:id="8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424"/>
    <w:bookmarkStart w:name="z8655" w:id="8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425"/>
    <w:bookmarkStart w:name="z8656" w:id="8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426"/>
    <w:bookmarkStart w:name="z8657" w:id="8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427"/>
    <w:bookmarkStart w:name="z8658" w:id="8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428"/>
    <w:bookmarkStart w:name="z8659" w:id="8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429"/>
    <w:bookmarkStart w:name="z8660" w:id="8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430"/>
    <w:bookmarkStart w:name="z8661" w:id="8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431"/>
    <w:bookmarkStart w:name="z8662" w:id="8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432"/>
    <w:bookmarkStart w:name="z8663" w:id="8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433"/>
    <w:bookmarkStart w:name="z8664" w:id="8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434"/>
    <w:bookmarkStart w:name="z8665" w:id="8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435"/>
    <w:bookmarkStart w:name="z8666" w:id="8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436"/>
    <w:bookmarkStart w:name="z8667" w:id="8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437"/>
    <w:bookmarkStart w:name="z8668" w:id="8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438"/>
    <w:bookmarkStart w:name="z8669" w:id="8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439"/>
    <w:bookmarkStart w:name="z8670" w:id="8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440"/>
    <w:bookmarkStart w:name="z8671" w:id="8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441"/>
    <w:bookmarkStart w:name="z8672" w:id="8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442"/>
    <w:bookmarkStart w:name="z8673" w:id="8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443"/>
    <w:bookmarkStart w:name="z8674" w:id="8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444"/>
    <w:bookmarkStart w:name="z8675" w:id="8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445"/>
    <w:bookmarkStart w:name="z8676" w:id="8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446"/>
    <w:bookmarkStart w:name="z8677" w:id="8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447"/>
    <w:bookmarkStart w:name="z8678" w:id="8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448"/>
    <w:bookmarkStart w:name="z8679" w:id="8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449"/>
    <w:bookmarkStart w:name="z8680" w:id="8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450"/>
    <w:bookmarkStart w:name="z8681" w:id="8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451"/>
    <w:bookmarkStart w:name="z8682" w:id="8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452"/>
    <w:bookmarkStart w:name="z8683" w:id="8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453"/>
    <w:bookmarkStart w:name="z8684" w:id="8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454"/>
    <w:bookmarkStart w:name="z8685" w:id="8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455"/>
    <w:bookmarkStart w:name="z8686" w:id="8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456"/>
    <w:bookmarkStart w:name="z8687" w:id="8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457"/>
    <w:bookmarkStart w:name="z8688" w:id="8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458"/>
    <w:bookmarkStart w:name="z8689" w:id="8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459"/>
    <w:bookmarkStart w:name="z8690" w:id="8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460"/>
    <w:bookmarkStart w:name="z8691" w:id="8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461"/>
    <w:bookmarkStart w:name="z8692" w:id="8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462"/>
    <w:bookmarkStart w:name="z8693" w:id="8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463"/>
    <w:bookmarkStart w:name="z8694" w:id="8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464"/>
    <w:bookmarkStart w:name="z8695" w:id="8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465"/>
    <w:bookmarkStart w:name="z8696" w:id="8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98" w:id="8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467"/>
    <w:bookmarkStart w:name="z8699" w:id="8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468"/>
    <w:bookmarkStart w:name="z8700" w:id="8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469"/>
    <w:bookmarkStart w:name="z8701" w:id="8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470"/>
    <w:bookmarkStart w:name="z8702" w:id="8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471"/>
    <w:bookmarkStart w:name="z8703" w:id="8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472"/>
    <w:bookmarkStart w:name="z8704" w:id="8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473"/>
    <w:bookmarkStart w:name="z8705" w:id="8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474"/>
    <w:bookmarkStart w:name="z8706" w:id="8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475"/>
    <w:bookmarkStart w:name="z8707" w:id="8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476"/>
    <w:bookmarkStart w:name="z8708" w:id="8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477"/>
    <w:bookmarkStart w:name="z8709" w:id="8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478"/>
    <w:bookmarkStart w:name="z8710" w:id="8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479"/>
    <w:bookmarkStart w:name="z8711" w:id="8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480"/>
    <w:bookmarkStart w:name="z8712" w:id="8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481"/>
    <w:bookmarkStart w:name="z8713" w:id="8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482"/>
    <w:bookmarkStart w:name="z8714" w:id="8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483"/>
    <w:bookmarkStart w:name="z8715" w:id="8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484"/>
    <w:bookmarkStart w:name="z8716" w:id="8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485"/>
    <w:bookmarkStart w:name="z8717" w:id="8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486"/>
    <w:bookmarkStart w:name="z8718" w:id="8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487"/>
    <w:bookmarkStart w:name="z8719" w:id="8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488"/>
    <w:bookmarkStart w:name="z8720" w:id="8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489"/>
    <w:bookmarkStart w:name="z8721" w:id="8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490"/>
    <w:bookmarkStart w:name="z8722" w:id="8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491"/>
    <w:bookmarkStart w:name="z8723" w:id="8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иаварийно-спасательных служб и формирований на соответствующей территории;</w:t>
      </w:r>
    </w:p>
    <w:bookmarkEnd w:id="8492"/>
    <w:bookmarkStart w:name="z8724" w:id="8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493"/>
    <w:bookmarkStart w:name="z8725" w:id="8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494"/>
    <w:bookmarkStart w:name="z8726" w:id="8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495"/>
    <w:bookmarkStart w:name="z8727" w:id="8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496"/>
    <w:bookmarkStart w:name="z8728" w:id="8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497"/>
    <w:bookmarkStart w:name="z8729" w:id="8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498"/>
    <w:bookmarkStart w:name="z8730" w:id="8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499"/>
    <w:bookmarkStart w:name="z8731" w:id="8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500"/>
    <w:bookmarkStart w:name="z8732" w:id="8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501"/>
    <w:bookmarkStart w:name="z8733" w:id="8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502"/>
    <w:bookmarkStart w:name="z8734" w:id="8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503"/>
    <w:bookmarkStart w:name="z8735" w:id="8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504"/>
    <w:bookmarkStart w:name="z8736" w:id="8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505"/>
    <w:bookmarkStart w:name="z8737" w:id="8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506"/>
    <w:bookmarkStart w:name="z8738" w:id="8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507"/>
    <w:bookmarkStart w:name="z8739" w:id="8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508"/>
    <w:bookmarkStart w:name="z8740" w:id="8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509"/>
    <w:bookmarkStart w:name="z8741" w:id="8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510"/>
    <w:bookmarkStart w:name="z8742" w:id="8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511"/>
    <w:bookmarkStart w:name="z8743" w:id="8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512"/>
    <w:bookmarkStart w:name="z8744" w:id="8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46" w:id="8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514"/>
    <w:bookmarkStart w:name="z8747" w:id="8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515"/>
    <w:bookmarkStart w:name="z8748" w:id="8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516"/>
    <w:bookmarkStart w:name="z8749" w:id="8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517"/>
    <w:bookmarkStart w:name="z8750" w:id="8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518"/>
    <w:bookmarkStart w:name="z8751" w:id="8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519"/>
    <w:bookmarkStart w:name="z8752" w:id="8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520"/>
    <w:bookmarkStart w:name="z8753" w:id="8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521"/>
    <w:bookmarkStart w:name="z8754" w:id="8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522"/>
    <w:bookmarkStart w:name="z8755" w:id="8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523"/>
    <w:bookmarkStart w:name="z8756" w:id="8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524"/>
    <w:bookmarkStart w:name="z8757" w:id="8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525"/>
    <w:bookmarkStart w:name="z8758" w:id="8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526"/>
    <w:bookmarkStart w:name="z8759" w:id="8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527"/>
    <w:bookmarkStart w:name="z8760" w:id="8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528"/>
    <w:bookmarkStart w:name="z8761" w:id="8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529"/>
    <w:bookmarkStart w:name="z8762" w:id="8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530"/>
    <w:bookmarkStart w:name="z8763" w:id="8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531"/>
    <w:bookmarkStart w:name="z8764" w:id="8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532"/>
    <w:bookmarkStart w:name="z8765" w:id="8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533"/>
    <w:bookmarkStart w:name="z8766" w:id="8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534"/>
    <w:bookmarkStart w:name="z8767" w:id="8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535"/>
    <w:bookmarkStart w:name="z8768" w:id="8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536"/>
    <w:bookmarkStart w:name="z8769" w:id="8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537"/>
    <w:bookmarkStart w:name="z8770" w:id="8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538"/>
    <w:bookmarkStart w:name="z8771" w:id="8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539"/>
    <w:bookmarkStart w:name="z8772" w:id="8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540"/>
    <w:bookmarkStart w:name="z8773" w:id="8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541"/>
    <w:bookmarkStart w:name="z8774" w:id="8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542"/>
    <w:bookmarkStart w:name="z8775" w:id="8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543"/>
    <w:bookmarkStart w:name="z8776" w:id="8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544"/>
    <w:bookmarkStart w:name="z8777" w:id="8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545"/>
    <w:bookmarkStart w:name="z8778" w:id="8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546"/>
    <w:bookmarkStart w:name="z8779" w:id="8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547"/>
    <w:bookmarkStart w:name="z8780" w:id="8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548"/>
    <w:bookmarkStart w:name="z8781" w:id="8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549"/>
    <w:bookmarkStart w:name="z8782" w:id="8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550"/>
    <w:bookmarkStart w:name="z8783" w:id="8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551"/>
    <w:bookmarkStart w:name="z8784" w:id="8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552"/>
    <w:bookmarkStart w:name="z8785" w:id="8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553"/>
    <w:bookmarkStart w:name="z8786" w:id="8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554"/>
    <w:bookmarkStart w:name="z8787" w:id="8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555"/>
    <w:bookmarkStart w:name="z8788" w:id="8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556"/>
    <w:bookmarkStart w:name="z8789" w:id="8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557"/>
    <w:bookmarkStart w:name="z8790" w:id="8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558"/>
    <w:bookmarkStart w:name="z8791" w:id="8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559"/>
    <w:bookmarkStart w:name="z8792" w:id="8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94" w:id="8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561"/>
    <w:bookmarkStart w:name="z8795" w:id="8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562"/>
    <w:bookmarkStart w:name="z8796" w:id="8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563"/>
    <w:bookmarkStart w:name="z8797" w:id="8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564"/>
    <w:bookmarkStart w:name="z8798" w:id="8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565"/>
    <w:bookmarkStart w:name="z8799" w:id="8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566"/>
    <w:bookmarkStart w:name="z8800" w:id="8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567"/>
    <w:bookmarkStart w:name="z8801" w:id="8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568"/>
    <w:bookmarkStart w:name="z8802" w:id="8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569"/>
    <w:bookmarkStart w:name="z8803" w:id="8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570"/>
    <w:bookmarkStart w:name="z8804" w:id="8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571"/>
    <w:bookmarkStart w:name="z8805" w:id="8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572"/>
    <w:bookmarkStart w:name="z8806" w:id="8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573"/>
    <w:bookmarkStart w:name="z8807" w:id="8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574"/>
    <w:bookmarkStart w:name="z8808" w:id="8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575"/>
    <w:bookmarkStart w:name="z8809" w:id="8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576"/>
    <w:bookmarkStart w:name="z8810" w:id="8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577"/>
    <w:bookmarkStart w:name="z8811" w:id="8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578"/>
    <w:bookmarkStart w:name="z8812" w:id="8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579"/>
    <w:bookmarkStart w:name="z8813" w:id="8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580"/>
    <w:bookmarkStart w:name="z8814" w:id="8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581"/>
    <w:bookmarkStart w:name="z8815" w:id="8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582"/>
    <w:bookmarkStart w:name="z8816" w:id="8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583"/>
    <w:bookmarkStart w:name="z8817" w:id="8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584"/>
    <w:bookmarkStart w:name="z8818" w:id="8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585"/>
    <w:bookmarkStart w:name="z8819" w:id="8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586"/>
    <w:bookmarkStart w:name="z8820" w:id="8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587"/>
    <w:bookmarkStart w:name="z8821" w:id="8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588"/>
    <w:bookmarkStart w:name="z8822" w:id="8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589"/>
    <w:bookmarkStart w:name="z8823" w:id="8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590"/>
    <w:bookmarkStart w:name="z8824" w:id="8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591"/>
    <w:bookmarkStart w:name="z8825" w:id="8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592"/>
    <w:bookmarkStart w:name="z8826" w:id="8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593"/>
    <w:bookmarkStart w:name="z8827" w:id="8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594"/>
    <w:bookmarkStart w:name="z8828" w:id="8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595"/>
    <w:bookmarkStart w:name="z8829" w:id="8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596"/>
    <w:bookmarkStart w:name="z8830" w:id="8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597"/>
    <w:bookmarkStart w:name="z8831" w:id="8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598"/>
    <w:bookmarkStart w:name="z8832" w:id="8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599"/>
    <w:bookmarkStart w:name="z8833" w:id="8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600"/>
    <w:bookmarkStart w:name="z8834" w:id="8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городского штаба по борьбе с терроризмом;</w:t>
      </w:r>
    </w:p>
    <w:bookmarkEnd w:id="8601"/>
    <w:bookmarkStart w:name="z8835" w:id="8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городской Антитеррористической комиссии;</w:t>
      </w:r>
    </w:p>
    <w:bookmarkEnd w:id="8602"/>
    <w:bookmarkStart w:name="z8836" w:id="8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603"/>
    <w:bookmarkStart w:name="z8837" w:id="8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604"/>
    <w:bookmarkStart w:name="z8838" w:id="8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605"/>
    <w:bookmarkStart w:name="z8839" w:id="8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606"/>
    <w:bookmarkStart w:name="z8840" w:id="8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42" w:id="8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608"/>
    <w:bookmarkStart w:name="z8843" w:id="8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609"/>
    <w:bookmarkStart w:name="z8844" w:id="8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610"/>
    <w:bookmarkStart w:name="z8845" w:id="8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611"/>
    <w:bookmarkStart w:name="z8846" w:id="8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612"/>
    <w:bookmarkStart w:name="z8847" w:id="8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613"/>
    <w:bookmarkStart w:name="z8848" w:id="8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614"/>
    <w:bookmarkStart w:name="z8849" w:id="8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615"/>
    <w:bookmarkStart w:name="z8850" w:id="8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616"/>
    <w:bookmarkStart w:name="z8851" w:id="8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617"/>
    <w:bookmarkStart w:name="z8852" w:id="8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618"/>
    <w:bookmarkStart w:name="z8853" w:id="8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619"/>
    <w:bookmarkStart w:name="z8854" w:id="8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620"/>
    <w:bookmarkStart w:name="z8855" w:id="8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621"/>
    <w:bookmarkStart w:name="z8856" w:id="8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622"/>
    <w:bookmarkStart w:name="z8857" w:id="8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623"/>
    <w:bookmarkStart w:name="z8858" w:id="8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624"/>
    <w:bookmarkStart w:name="z8859" w:id="8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625"/>
    <w:bookmarkStart w:name="z8860" w:id="8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626"/>
    <w:bookmarkStart w:name="z8861" w:id="8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627"/>
    <w:bookmarkStart w:name="z8862" w:id="8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628"/>
    <w:bookmarkStart w:name="z8863" w:id="8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629"/>
    <w:bookmarkStart w:name="z8864" w:id="8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630"/>
    <w:bookmarkStart w:name="z8865" w:id="8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631"/>
    <w:bookmarkStart w:name="z8866" w:id="8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632"/>
    <w:bookmarkStart w:name="z8867" w:id="8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иаварийно-спасательных служб и формирований на соответствующей территории;</w:t>
      </w:r>
    </w:p>
    <w:bookmarkEnd w:id="8633"/>
    <w:bookmarkStart w:name="z8868" w:id="8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634"/>
    <w:bookmarkStart w:name="z8869" w:id="8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635"/>
    <w:bookmarkStart w:name="z8870" w:id="8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636"/>
    <w:bookmarkStart w:name="z8871" w:id="8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637"/>
    <w:bookmarkStart w:name="z8872" w:id="8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638"/>
    <w:bookmarkStart w:name="z8873" w:id="8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639"/>
    <w:bookmarkStart w:name="z8874" w:id="8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640"/>
    <w:bookmarkStart w:name="z8875" w:id="8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641"/>
    <w:bookmarkStart w:name="z8876" w:id="8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642"/>
    <w:bookmarkStart w:name="z8877" w:id="8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643"/>
    <w:bookmarkStart w:name="z8878" w:id="8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644"/>
    <w:bookmarkStart w:name="z8879" w:id="8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645"/>
    <w:bookmarkStart w:name="z8880" w:id="8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646"/>
    <w:bookmarkStart w:name="z8881" w:id="8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647"/>
    <w:bookmarkStart w:name="z8882" w:id="8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648"/>
    <w:bookmarkStart w:name="z8883" w:id="8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649"/>
    <w:bookmarkStart w:name="z8884" w:id="8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650"/>
    <w:bookmarkStart w:name="z8885" w:id="8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651"/>
    <w:bookmarkStart w:name="z8886" w:id="8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652"/>
    <w:bookmarkStart w:name="z8887" w:id="8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653"/>
    <w:bookmarkStart w:name="z8888" w:id="8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90" w:id="8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655"/>
    <w:bookmarkStart w:name="z8891" w:id="8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656"/>
    <w:bookmarkStart w:name="z8892" w:id="8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657"/>
    <w:bookmarkStart w:name="z8893" w:id="8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658"/>
    <w:bookmarkStart w:name="z8894" w:id="8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659"/>
    <w:bookmarkStart w:name="z8895" w:id="8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660"/>
    <w:bookmarkStart w:name="z8896" w:id="8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661"/>
    <w:bookmarkStart w:name="z8897" w:id="8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662"/>
    <w:bookmarkStart w:name="z8898" w:id="8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663"/>
    <w:bookmarkStart w:name="z8899" w:id="8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664"/>
    <w:bookmarkStart w:name="z8900" w:id="8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665"/>
    <w:bookmarkStart w:name="z8901" w:id="8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666"/>
    <w:bookmarkStart w:name="z8902" w:id="8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667"/>
    <w:bookmarkStart w:name="z8903" w:id="8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668"/>
    <w:bookmarkStart w:name="z8904" w:id="8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669"/>
    <w:bookmarkStart w:name="z8905" w:id="8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670"/>
    <w:bookmarkStart w:name="z8906" w:id="8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671"/>
    <w:bookmarkStart w:name="z8907" w:id="8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672"/>
    <w:bookmarkStart w:name="z8908" w:id="8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673"/>
    <w:bookmarkStart w:name="z8909" w:id="8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674"/>
    <w:bookmarkStart w:name="z8910" w:id="8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675"/>
    <w:bookmarkStart w:name="z8911" w:id="8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676"/>
    <w:bookmarkStart w:name="z8912" w:id="8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677"/>
    <w:bookmarkStart w:name="z8913" w:id="8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678"/>
    <w:bookmarkStart w:name="z8914" w:id="8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679"/>
    <w:bookmarkStart w:name="z8915" w:id="8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680"/>
    <w:bookmarkStart w:name="z8916" w:id="8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681"/>
    <w:bookmarkStart w:name="z8917" w:id="8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682"/>
    <w:bookmarkStart w:name="z8918" w:id="8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683"/>
    <w:bookmarkStart w:name="z8919" w:id="8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684"/>
    <w:bookmarkStart w:name="z8920" w:id="8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685"/>
    <w:bookmarkStart w:name="z8921" w:id="8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686"/>
    <w:bookmarkStart w:name="z8922" w:id="8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687"/>
    <w:bookmarkStart w:name="z8923" w:id="8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688"/>
    <w:bookmarkStart w:name="z8924" w:id="8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689"/>
    <w:bookmarkStart w:name="z8925" w:id="8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690"/>
    <w:bookmarkStart w:name="z8926" w:id="8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691"/>
    <w:bookmarkStart w:name="z8927" w:id="8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692"/>
    <w:bookmarkStart w:name="z8928" w:id="8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693"/>
    <w:bookmarkStart w:name="z8929" w:id="8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694"/>
    <w:bookmarkStart w:name="z8930" w:id="8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695"/>
    <w:bookmarkStart w:name="z8931" w:id="8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696"/>
    <w:bookmarkStart w:name="z8932" w:id="8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697"/>
    <w:bookmarkStart w:name="z8933" w:id="8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698"/>
    <w:bookmarkStart w:name="z8934" w:id="8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699"/>
    <w:bookmarkStart w:name="z8935" w:id="8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700"/>
    <w:bookmarkStart w:name="z8936" w:id="8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38" w:id="8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702"/>
    <w:bookmarkStart w:name="z8939" w:id="8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703"/>
    <w:bookmarkStart w:name="z8940" w:id="8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704"/>
    <w:bookmarkStart w:name="z8941" w:id="8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705"/>
    <w:bookmarkStart w:name="z8942" w:id="8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706"/>
    <w:bookmarkStart w:name="z8943" w:id="8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707"/>
    <w:bookmarkStart w:name="z8944" w:id="8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708"/>
    <w:bookmarkStart w:name="z8945" w:id="8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709"/>
    <w:bookmarkStart w:name="z8946" w:id="8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710"/>
    <w:bookmarkStart w:name="z8947" w:id="8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711"/>
    <w:bookmarkStart w:name="z8948" w:id="8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712"/>
    <w:bookmarkStart w:name="z8949" w:id="8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713"/>
    <w:bookmarkStart w:name="z8950" w:id="8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714"/>
    <w:bookmarkStart w:name="z8951" w:id="8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715"/>
    <w:bookmarkStart w:name="z8952" w:id="8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716"/>
    <w:bookmarkStart w:name="z8953" w:id="8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717"/>
    <w:bookmarkStart w:name="z8954" w:id="8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718"/>
    <w:bookmarkStart w:name="z8955" w:id="8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719"/>
    <w:bookmarkStart w:name="z8956" w:id="8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720"/>
    <w:bookmarkStart w:name="z8957" w:id="8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721"/>
    <w:bookmarkStart w:name="z8958" w:id="8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722"/>
    <w:bookmarkStart w:name="z8959" w:id="8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723"/>
    <w:bookmarkStart w:name="z8960" w:id="8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724"/>
    <w:bookmarkStart w:name="z8961" w:id="8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725"/>
    <w:bookmarkStart w:name="z8962" w:id="8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726"/>
    <w:bookmarkStart w:name="z8963" w:id="8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727"/>
    <w:bookmarkStart w:name="z8964" w:id="8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728"/>
    <w:bookmarkStart w:name="z8965" w:id="8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729"/>
    <w:bookmarkStart w:name="z8966" w:id="8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730"/>
    <w:bookmarkStart w:name="z8967" w:id="8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731"/>
    <w:bookmarkStart w:name="z8968" w:id="8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732"/>
    <w:bookmarkStart w:name="z8969" w:id="8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733"/>
    <w:bookmarkStart w:name="z8970" w:id="8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734"/>
    <w:bookmarkStart w:name="z8971" w:id="8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735"/>
    <w:bookmarkStart w:name="z8972" w:id="8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736"/>
    <w:bookmarkStart w:name="z8973" w:id="8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737"/>
    <w:bookmarkStart w:name="z8974" w:id="8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738"/>
    <w:bookmarkStart w:name="z8975" w:id="8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739"/>
    <w:bookmarkStart w:name="z8976" w:id="8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740"/>
    <w:bookmarkStart w:name="z8977" w:id="8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741"/>
    <w:bookmarkStart w:name="z8978" w:id="8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742"/>
    <w:bookmarkStart w:name="z8979" w:id="8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743"/>
    <w:bookmarkStart w:name="z8980" w:id="8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744"/>
    <w:bookmarkStart w:name="z8981" w:id="8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745"/>
    <w:bookmarkStart w:name="z8982" w:id="8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746"/>
    <w:bookmarkStart w:name="z8983" w:id="8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747"/>
    <w:bookmarkStart w:name="z8984" w:id="8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86" w:id="8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749"/>
    <w:bookmarkStart w:name="z8987" w:id="8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750"/>
    <w:bookmarkStart w:name="z8988" w:id="8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751"/>
    <w:bookmarkStart w:name="z8989" w:id="8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752"/>
    <w:bookmarkStart w:name="z8990" w:id="8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753"/>
    <w:bookmarkStart w:name="z8991" w:id="8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754"/>
    <w:bookmarkStart w:name="z8992" w:id="8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755"/>
    <w:bookmarkStart w:name="z8993" w:id="8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756"/>
    <w:bookmarkStart w:name="z8994" w:id="8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757"/>
    <w:bookmarkStart w:name="z8995" w:id="8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758"/>
    <w:bookmarkStart w:name="z8996" w:id="8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759"/>
    <w:bookmarkStart w:name="z8997" w:id="8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760"/>
    <w:bookmarkStart w:name="z8998" w:id="8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761"/>
    <w:bookmarkStart w:name="z8999" w:id="8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762"/>
    <w:bookmarkStart w:name="z9000" w:id="8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763"/>
    <w:bookmarkStart w:name="z9001" w:id="8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764"/>
    <w:bookmarkStart w:name="z9002" w:id="8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765"/>
    <w:bookmarkStart w:name="z9003" w:id="8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766"/>
    <w:bookmarkStart w:name="z9004" w:id="8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767"/>
    <w:bookmarkStart w:name="z9005" w:id="8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768"/>
    <w:bookmarkStart w:name="z9006" w:id="8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769"/>
    <w:bookmarkStart w:name="z9007" w:id="8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770"/>
    <w:bookmarkStart w:name="z9008" w:id="8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771"/>
    <w:bookmarkStart w:name="z9009" w:id="8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772"/>
    <w:bookmarkStart w:name="z9010" w:id="8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773"/>
    <w:bookmarkStart w:name="z9011" w:id="8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774"/>
    <w:bookmarkStart w:name="z9012" w:id="8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775"/>
    <w:bookmarkStart w:name="z9013" w:id="8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776"/>
    <w:bookmarkStart w:name="z9014" w:id="8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777"/>
    <w:bookmarkStart w:name="z9015" w:id="8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778"/>
    <w:bookmarkStart w:name="z9016" w:id="8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779"/>
    <w:bookmarkStart w:name="z9017" w:id="8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780"/>
    <w:bookmarkStart w:name="z9018" w:id="8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781"/>
    <w:bookmarkStart w:name="z9019" w:id="8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782"/>
    <w:bookmarkStart w:name="z9020" w:id="8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783"/>
    <w:bookmarkStart w:name="z9021" w:id="8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784"/>
    <w:bookmarkStart w:name="z9022" w:id="8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785"/>
    <w:bookmarkStart w:name="z9023" w:id="8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786"/>
    <w:bookmarkStart w:name="z9024" w:id="8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787"/>
    <w:bookmarkStart w:name="z9025" w:id="8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788"/>
    <w:bookmarkStart w:name="z9026" w:id="8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789"/>
    <w:bookmarkStart w:name="z9027" w:id="8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790"/>
    <w:bookmarkStart w:name="z9028" w:id="8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791"/>
    <w:bookmarkStart w:name="z9029" w:id="8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792"/>
    <w:bookmarkStart w:name="z9030" w:id="8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793"/>
    <w:bookmarkStart w:name="z9031" w:id="8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794"/>
    <w:bookmarkStart w:name="z9032" w:id="8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34" w:id="8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796"/>
    <w:bookmarkStart w:name="z9035" w:id="8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797"/>
    <w:bookmarkStart w:name="z9036" w:id="8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798"/>
    <w:bookmarkStart w:name="z9037" w:id="8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799"/>
    <w:bookmarkStart w:name="z9038" w:id="8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800"/>
    <w:bookmarkStart w:name="z9039" w:id="8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801"/>
    <w:bookmarkStart w:name="z9040" w:id="8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802"/>
    <w:bookmarkStart w:name="z9041" w:id="8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803"/>
    <w:bookmarkStart w:name="z9042" w:id="8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804"/>
    <w:bookmarkStart w:name="z9043" w:id="8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05"/>
    <w:bookmarkStart w:name="z9044" w:id="8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806"/>
    <w:bookmarkStart w:name="z9045" w:id="8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807"/>
    <w:bookmarkStart w:name="z9046" w:id="8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808"/>
    <w:bookmarkStart w:name="z9047" w:id="8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809"/>
    <w:bookmarkStart w:name="z9048" w:id="8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810"/>
    <w:bookmarkStart w:name="z9049" w:id="8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811"/>
    <w:bookmarkStart w:name="z9050" w:id="8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812"/>
    <w:bookmarkStart w:name="z9051" w:id="8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813"/>
    <w:bookmarkStart w:name="z9052" w:id="8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814"/>
    <w:bookmarkStart w:name="z9053" w:id="8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815"/>
    <w:bookmarkStart w:name="z9054" w:id="8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816"/>
    <w:bookmarkStart w:name="z9055" w:id="8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817"/>
    <w:bookmarkStart w:name="z9056" w:id="8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818"/>
    <w:bookmarkStart w:name="z9057" w:id="8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819"/>
    <w:bookmarkStart w:name="z9058" w:id="8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820"/>
    <w:bookmarkStart w:name="z9059" w:id="8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иаварийно-спасательных служб и формирований на соответствующей территории;</w:t>
      </w:r>
    </w:p>
    <w:bookmarkEnd w:id="8821"/>
    <w:bookmarkStart w:name="z9060" w:id="8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822"/>
    <w:bookmarkStart w:name="z9061" w:id="8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823"/>
    <w:bookmarkStart w:name="z9062" w:id="8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824"/>
    <w:bookmarkStart w:name="z9063" w:id="8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825"/>
    <w:bookmarkStart w:name="z9064" w:id="8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826"/>
    <w:bookmarkStart w:name="z9065" w:id="8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827"/>
    <w:bookmarkStart w:name="z9066" w:id="8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828"/>
    <w:bookmarkStart w:name="z9067" w:id="8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829"/>
    <w:bookmarkStart w:name="z9068" w:id="8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830"/>
    <w:bookmarkStart w:name="z9069" w:id="8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831"/>
    <w:bookmarkStart w:name="z9070" w:id="8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832"/>
    <w:bookmarkStart w:name="z9071" w:id="8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833"/>
    <w:bookmarkStart w:name="z9072" w:id="8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834"/>
    <w:bookmarkStart w:name="z9073" w:id="8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835"/>
    <w:bookmarkStart w:name="z9074" w:id="8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836"/>
    <w:bookmarkStart w:name="z9075" w:id="8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837"/>
    <w:bookmarkStart w:name="z9076" w:id="8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838"/>
    <w:bookmarkStart w:name="z9077" w:id="8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39"/>
    <w:bookmarkStart w:name="z9078" w:id="8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840"/>
    <w:bookmarkStart w:name="z9079" w:id="8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841"/>
    <w:bookmarkStart w:name="z9080" w:id="8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82" w:id="8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843"/>
    <w:bookmarkStart w:name="z9083" w:id="8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844"/>
    <w:bookmarkStart w:name="z9084" w:id="8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845"/>
    <w:bookmarkStart w:name="z9085" w:id="8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846"/>
    <w:bookmarkStart w:name="z9086" w:id="8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847"/>
    <w:bookmarkStart w:name="z9087" w:id="8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848"/>
    <w:bookmarkStart w:name="z9088" w:id="8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849"/>
    <w:bookmarkStart w:name="z9089" w:id="8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850"/>
    <w:bookmarkStart w:name="z9090" w:id="8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851"/>
    <w:bookmarkStart w:name="z9091" w:id="8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52"/>
    <w:bookmarkStart w:name="z9092" w:id="8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853"/>
    <w:bookmarkStart w:name="z9093" w:id="8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854"/>
    <w:bookmarkStart w:name="z9094" w:id="8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855"/>
    <w:bookmarkStart w:name="z9095" w:id="8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856"/>
    <w:bookmarkStart w:name="z9096" w:id="8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857"/>
    <w:bookmarkStart w:name="z9097" w:id="8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858"/>
    <w:bookmarkStart w:name="z9098" w:id="8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859"/>
    <w:bookmarkStart w:name="z9099" w:id="8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860"/>
    <w:bookmarkStart w:name="z9100" w:id="8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861"/>
    <w:bookmarkStart w:name="z9101" w:id="8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862"/>
    <w:bookmarkStart w:name="z9102" w:id="8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863"/>
    <w:bookmarkStart w:name="z9103" w:id="8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864"/>
    <w:bookmarkStart w:name="z9104" w:id="8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865"/>
    <w:bookmarkStart w:name="z9105" w:id="8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866"/>
    <w:bookmarkStart w:name="z9106" w:id="8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867"/>
    <w:bookmarkStart w:name="z9107" w:id="8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868"/>
    <w:bookmarkStart w:name="z9108" w:id="8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869"/>
    <w:bookmarkStart w:name="z9109" w:id="8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870"/>
    <w:bookmarkStart w:name="z9110" w:id="8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871"/>
    <w:bookmarkStart w:name="z9111" w:id="8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872"/>
    <w:bookmarkStart w:name="z9112" w:id="8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873"/>
    <w:bookmarkStart w:name="z9113" w:id="8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874"/>
    <w:bookmarkStart w:name="z9114" w:id="8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875"/>
    <w:bookmarkStart w:name="z9115" w:id="8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876"/>
    <w:bookmarkStart w:name="z9116" w:id="8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877"/>
    <w:bookmarkStart w:name="z9117" w:id="8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878"/>
    <w:bookmarkStart w:name="z9118" w:id="8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879"/>
    <w:bookmarkStart w:name="z9119" w:id="8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880"/>
    <w:bookmarkStart w:name="z9120" w:id="8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881"/>
    <w:bookmarkStart w:name="z9121" w:id="8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882"/>
    <w:bookmarkStart w:name="z9122" w:id="8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883"/>
    <w:bookmarkStart w:name="z9123" w:id="8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884"/>
    <w:bookmarkStart w:name="z9124" w:id="8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885"/>
    <w:bookmarkStart w:name="z9125" w:id="8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86"/>
    <w:bookmarkStart w:name="z9126" w:id="8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887"/>
    <w:bookmarkStart w:name="z9127" w:id="8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888"/>
    <w:bookmarkStart w:name="z9128" w:id="8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30" w:id="8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890"/>
    <w:bookmarkStart w:name="z9131" w:id="8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891"/>
    <w:bookmarkStart w:name="z9132" w:id="8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892"/>
    <w:bookmarkStart w:name="z9133" w:id="8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893"/>
    <w:bookmarkStart w:name="z9134" w:id="8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894"/>
    <w:bookmarkStart w:name="z9135" w:id="8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895"/>
    <w:bookmarkStart w:name="z9136" w:id="8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896"/>
    <w:bookmarkStart w:name="z9137" w:id="8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897"/>
    <w:bookmarkStart w:name="z9138" w:id="8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898"/>
    <w:bookmarkStart w:name="z9139" w:id="8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99"/>
    <w:bookmarkStart w:name="z9140" w:id="8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900"/>
    <w:bookmarkStart w:name="z9141" w:id="8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901"/>
    <w:bookmarkStart w:name="z9142" w:id="8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902"/>
    <w:bookmarkStart w:name="z9143" w:id="8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903"/>
    <w:bookmarkStart w:name="z9144" w:id="8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904"/>
    <w:bookmarkStart w:name="z9145" w:id="8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905"/>
    <w:bookmarkStart w:name="z9146" w:id="8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906"/>
    <w:bookmarkStart w:name="z9147" w:id="8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907"/>
    <w:bookmarkStart w:name="z9148" w:id="8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908"/>
    <w:bookmarkStart w:name="z9149" w:id="8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909"/>
    <w:bookmarkStart w:name="z9150" w:id="8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910"/>
    <w:bookmarkStart w:name="z9151" w:id="8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911"/>
    <w:bookmarkStart w:name="z9152" w:id="8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912"/>
    <w:bookmarkStart w:name="z9153" w:id="8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913"/>
    <w:bookmarkStart w:name="z9154" w:id="8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914"/>
    <w:bookmarkStart w:name="z9155" w:id="8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иаварийно-спасательных служб и формирований на соответствующей территории;</w:t>
      </w:r>
    </w:p>
    <w:bookmarkEnd w:id="8915"/>
    <w:bookmarkStart w:name="z9156" w:id="8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916"/>
    <w:bookmarkStart w:name="z9157" w:id="8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917"/>
    <w:bookmarkStart w:name="z9158" w:id="8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918"/>
    <w:bookmarkStart w:name="z9159" w:id="8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919"/>
    <w:bookmarkStart w:name="z9160" w:id="8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920"/>
    <w:bookmarkStart w:name="z9161" w:id="8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921"/>
    <w:bookmarkStart w:name="z9162" w:id="8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922"/>
    <w:bookmarkStart w:name="z9163" w:id="8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923"/>
    <w:bookmarkStart w:name="z9164" w:id="8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924"/>
    <w:bookmarkStart w:name="z9165" w:id="8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925"/>
    <w:bookmarkStart w:name="z9166" w:id="8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926"/>
    <w:bookmarkStart w:name="z9167" w:id="8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927"/>
    <w:bookmarkStart w:name="z9168" w:id="8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928"/>
    <w:bookmarkStart w:name="z9169" w:id="8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929"/>
    <w:bookmarkStart w:name="z9170" w:id="8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930"/>
    <w:bookmarkStart w:name="z9171" w:id="8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931"/>
    <w:bookmarkStart w:name="z9172" w:id="8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932"/>
    <w:bookmarkStart w:name="z9173" w:id="8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933"/>
    <w:bookmarkStart w:name="z9174" w:id="8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934"/>
    <w:bookmarkStart w:name="z9175" w:id="8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935"/>
    <w:bookmarkStart w:name="z9176" w:id="8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78" w:id="8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937"/>
    <w:bookmarkStart w:name="z9179" w:id="8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938"/>
    <w:bookmarkStart w:name="z9180" w:id="8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939"/>
    <w:bookmarkStart w:name="z9181" w:id="8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940"/>
    <w:bookmarkStart w:name="z9182" w:id="8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941"/>
    <w:bookmarkStart w:name="z9183" w:id="8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942"/>
    <w:bookmarkStart w:name="z9184" w:id="8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943"/>
    <w:bookmarkStart w:name="z9185" w:id="8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944"/>
    <w:bookmarkStart w:name="z9186" w:id="8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945"/>
    <w:bookmarkStart w:name="z9187" w:id="8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946"/>
    <w:bookmarkStart w:name="z9188" w:id="8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947"/>
    <w:bookmarkStart w:name="z9189" w:id="8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948"/>
    <w:bookmarkStart w:name="z9190" w:id="8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949"/>
    <w:bookmarkStart w:name="z9191" w:id="8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950"/>
    <w:bookmarkStart w:name="z9192" w:id="8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951"/>
    <w:bookmarkStart w:name="z9193" w:id="8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952"/>
    <w:bookmarkStart w:name="z9194" w:id="8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8953"/>
    <w:bookmarkStart w:name="z9195" w:id="8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954"/>
    <w:bookmarkStart w:name="z9196" w:id="8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955"/>
    <w:bookmarkStart w:name="z9197" w:id="8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956"/>
    <w:bookmarkStart w:name="z9198" w:id="8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957"/>
    <w:bookmarkStart w:name="z9199" w:id="8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958"/>
    <w:bookmarkStart w:name="z9200" w:id="8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959"/>
    <w:bookmarkStart w:name="z9201" w:id="8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960"/>
    <w:bookmarkStart w:name="z9202" w:id="8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961"/>
    <w:bookmarkStart w:name="z9203" w:id="8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962"/>
    <w:bookmarkStart w:name="z9204" w:id="8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8963"/>
    <w:bookmarkStart w:name="z9205" w:id="8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8964"/>
    <w:bookmarkStart w:name="z9206" w:id="8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965"/>
    <w:bookmarkStart w:name="z9207" w:id="8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8966"/>
    <w:bookmarkStart w:name="z9208" w:id="8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967"/>
    <w:bookmarkStart w:name="z9209" w:id="8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8968"/>
    <w:bookmarkStart w:name="z9210" w:id="8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8969"/>
    <w:bookmarkStart w:name="z9211" w:id="8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8970"/>
    <w:bookmarkStart w:name="z9212" w:id="8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8971"/>
    <w:bookmarkStart w:name="z9213" w:id="8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8972"/>
    <w:bookmarkStart w:name="z9214" w:id="8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973"/>
    <w:bookmarkStart w:name="z9215" w:id="8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974"/>
    <w:bookmarkStart w:name="z9216" w:id="8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975"/>
    <w:bookmarkStart w:name="z9217" w:id="8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976"/>
    <w:bookmarkStart w:name="z9218" w:id="8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8977"/>
    <w:bookmarkStart w:name="z9219" w:id="8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8978"/>
    <w:bookmarkStart w:name="z9220" w:id="8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979"/>
    <w:bookmarkStart w:name="z9221" w:id="8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980"/>
    <w:bookmarkStart w:name="z9222" w:id="8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981"/>
    <w:bookmarkStart w:name="z9223" w:id="8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982"/>
    <w:bookmarkStart w:name="z9224" w:id="8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26" w:id="8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8984"/>
    <w:bookmarkStart w:name="z9227" w:id="8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985"/>
    <w:bookmarkStart w:name="z9228" w:id="8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986"/>
    <w:bookmarkStart w:name="z9229" w:id="8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987"/>
    <w:bookmarkStart w:name="z9230" w:id="8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988"/>
    <w:bookmarkStart w:name="z9231" w:id="8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989"/>
    <w:bookmarkStart w:name="z9232" w:id="8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990"/>
    <w:bookmarkStart w:name="z9233" w:id="8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8991"/>
    <w:bookmarkStart w:name="z9234" w:id="8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992"/>
    <w:bookmarkStart w:name="z9235" w:id="8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993"/>
    <w:bookmarkStart w:name="z9236" w:id="8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994"/>
    <w:bookmarkStart w:name="z9237" w:id="8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995"/>
    <w:bookmarkStart w:name="z9238" w:id="8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996"/>
    <w:bookmarkStart w:name="z9239" w:id="8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997"/>
    <w:bookmarkStart w:name="z9240" w:id="8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998"/>
    <w:bookmarkStart w:name="z9241" w:id="8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999"/>
    <w:bookmarkStart w:name="z9242" w:id="9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9000"/>
    <w:bookmarkStart w:name="z9243" w:id="9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001"/>
    <w:bookmarkStart w:name="z9244" w:id="9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002"/>
    <w:bookmarkStart w:name="z9245" w:id="9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003"/>
    <w:bookmarkStart w:name="z9246" w:id="9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004"/>
    <w:bookmarkStart w:name="z9247" w:id="9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005"/>
    <w:bookmarkStart w:name="z9248" w:id="9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006"/>
    <w:bookmarkStart w:name="z9249" w:id="9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007"/>
    <w:bookmarkStart w:name="z9250" w:id="9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008"/>
    <w:bookmarkStart w:name="z9251" w:id="9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009"/>
    <w:bookmarkStart w:name="z9252" w:id="9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9010"/>
    <w:bookmarkStart w:name="z9253" w:id="9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9011"/>
    <w:bookmarkStart w:name="z9254" w:id="9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012"/>
    <w:bookmarkStart w:name="z9255" w:id="9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9013"/>
    <w:bookmarkStart w:name="z9256" w:id="9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014"/>
    <w:bookmarkStart w:name="z9257" w:id="9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9015"/>
    <w:bookmarkStart w:name="z9258" w:id="9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9016"/>
    <w:bookmarkStart w:name="z9259" w:id="9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9017"/>
    <w:bookmarkStart w:name="z9260" w:id="9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9018"/>
    <w:bookmarkStart w:name="z9261" w:id="9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9019"/>
    <w:bookmarkStart w:name="z9262" w:id="9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020"/>
    <w:bookmarkStart w:name="z9263" w:id="9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9021"/>
    <w:bookmarkStart w:name="z9264" w:id="9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022"/>
    <w:bookmarkStart w:name="z9265" w:id="9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023"/>
    <w:bookmarkStart w:name="z9266" w:id="9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9024"/>
    <w:bookmarkStart w:name="z9267" w:id="9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9025"/>
    <w:bookmarkStart w:name="z9268" w:id="9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026"/>
    <w:bookmarkStart w:name="z9269" w:id="9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027"/>
    <w:bookmarkStart w:name="z9270" w:id="9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9028"/>
    <w:bookmarkStart w:name="z9271" w:id="9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9029"/>
    <w:bookmarkStart w:name="z9272" w:id="9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0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74" w:id="9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9031"/>
    <w:bookmarkStart w:name="z9275" w:id="9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9032"/>
    <w:bookmarkStart w:name="z9276" w:id="9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033"/>
    <w:bookmarkStart w:name="z9277" w:id="9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034"/>
    <w:bookmarkStart w:name="z9278" w:id="9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035"/>
    <w:bookmarkStart w:name="z9279" w:id="9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9036"/>
    <w:bookmarkStart w:name="z9280" w:id="9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037"/>
    <w:bookmarkStart w:name="z9281" w:id="9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9038"/>
    <w:bookmarkStart w:name="z9282" w:id="9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039"/>
    <w:bookmarkStart w:name="z9283" w:id="9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9040"/>
    <w:bookmarkStart w:name="z9284" w:id="9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9041"/>
    <w:bookmarkStart w:name="z9285" w:id="9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9042"/>
    <w:bookmarkStart w:name="z9286" w:id="9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9043"/>
    <w:bookmarkStart w:name="z9287" w:id="9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9044"/>
    <w:bookmarkStart w:name="z9288" w:id="9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045"/>
    <w:bookmarkStart w:name="z9289" w:id="9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046"/>
    <w:bookmarkStart w:name="z9290" w:id="9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9047"/>
    <w:bookmarkStart w:name="z9291" w:id="9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048"/>
    <w:bookmarkStart w:name="z9292" w:id="9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049"/>
    <w:bookmarkStart w:name="z9293" w:id="9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050"/>
    <w:bookmarkStart w:name="z9294" w:id="9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051"/>
    <w:bookmarkStart w:name="z9295" w:id="9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052"/>
    <w:bookmarkStart w:name="z9296" w:id="9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053"/>
    <w:bookmarkStart w:name="z9297" w:id="9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054"/>
    <w:bookmarkStart w:name="z9298" w:id="9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055"/>
    <w:bookmarkStart w:name="z9299" w:id="9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056"/>
    <w:bookmarkStart w:name="z9300" w:id="9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контроль за гарнизонной и караульной службой;</w:t>
      </w:r>
    </w:p>
    <w:bookmarkEnd w:id="9057"/>
    <w:bookmarkStart w:name="z9301" w:id="9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тушения пожаров и проведения аварийно-спасательных работ;</w:t>
      </w:r>
    </w:p>
    <w:bookmarkEnd w:id="9058"/>
    <w:bookmarkStart w:name="z9302" w:id="9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059"/>
    <w:bookmarkStart w:name="z9303" w:id="9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 пропаганда знаний, обучения населения и специалистов в сфере гражданской защиты;</w:t>
      </w:r>
    </w:p>
    <w:bookmarkEnd w:id="9060"/>
    <w:bookmarkStart w:name="z9304" w:id="9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061"/>
    <w:bookmarkStart w:name="z9305" w:id="9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пожарной безопасности;</w:t>
      </w:r>
    </w:p>
    <w:bookmarkEnd w:id="9062"/>
    <w:bookmarkStart w:name="z9306" w:id="9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контроля в области гражданской обороны;</w:t>
      </w:r>
    </w:p>
    <w:bookmarkEnd w:id="9063"/>
    <w:bookmarkStart w:name="z9307" w:id="9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готовностью пожарных подразделений в населенных пунктах и на объектах к борьбе с пожарами;</w:t>
      </w:r>
    </w:p>
    <w:bookmarkEnd w:id="9064"/>
    <w:bookmarkStart w:name="z9308" w:id="9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правил безопасности на водоемах;</w:t>
      </w:r>
    </w:p>
    <w:bookmarkEnd w:id="9065"/>
    <w:bookmarkStart w:name="z9309" w:id="9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производства дел об административных правонарушениях;</w:t>
      </w:r>
    </w:p>
    <w:bookmarkEnd w:id="9066"/>
    <w:bookmarkStart w:name="z9310" w:id="9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067"/>
    <w:bookmarkStart w:name="z9311" w:id="9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9068"/>
    <w:bookmarkStart w:name="z9312" w:id="9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069"/>
    <w:bookmarkStart w:name="z9313" w:id="9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070"/>
    <w:bookmarkStart w:name="z9314" w:id="9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районного штаба по борьбе с терроризмом;</w:t>
      </w:r>
    </w:p>
    <w:bookmarkEnd w:id="9071"/>
    <w:bookmarkStart w:name="z9315" w:id="9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участие, в пределах своей компетенции, в работе районной Антитеррористической комиссии;</w:t>
      </w:r>
    </w:p>
    <w:bookmarkEnd w:id="9072"/>
    <w:bookmarkStart w:name="z9316" w:id="9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073"/>
    <w:bookmarkStart w:name="z9317" w:id="9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074"/>
    <w:bookmarkStart w:name="z9318" w:id="9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9075"/>
    <w:bookmarkStart w:name="z9319" w:id="9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Казахстан.".</w:t>
      </w:r>
    </w:p>
    <w:bookmarkEnd w:id="9076"/>
    <w:bookmarkStart w:name="z9320" w:id="9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9077"/>
    <w:bookmarkStart w:name="z9321" w:id="9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078"/>
    <w:bookmarkStart w:name="z9322" w:id="9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9079"/>
    <w:bookmarkStart w:name="z9323" w:id="9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территориальных органов в органах юстиции в установленном законодательством Республики Казахстан порядке.</w:t>
      </w:r>
    </w:p>
    <w:bookmarkEnd w:id="9080"/>
    <w:bookmarkStart w:name="z9324" w:id="9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081"/>
    <w:bookmarkStart w:name="z9325" w:id="9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90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