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95ee" w14:textId="e3e9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дополнения в постановление акимата Федоровского района от 1 апреля 2022 года № 68 "Об утверждении положения о государственном учреждении "Отдел культуры и развития языков акимата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20 марта 2025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Федоровского района "Об утверждении Положения о государственном учреждении "Отдел культуры и развития языков акимата Федоровского района" от 1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Федоровского района",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осуществляет прием и рассмотрение уведомлений о размещении вывесок в селах".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Федоровского района"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внесенном дополнении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Федоровского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Федоровского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