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1b95" w14:textId="d701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национальной экономики от 16 мая 2025 года № 29 "Об утверждении Правил взаимоотношений местных бюджетов одного уровня друг с другом по совместному решению вопросов местного значения на территории агломерации, порядка составления и представления отчетности о реализации соглашения о совместном решении вопросов местного значения на территории агломерации и требований к содержанию соглашения о совместном решении вопросов местного значения на территории агломерации"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4 ноября 2025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национальной экономики от 16 мая 2025 года № 29 "Об утверждении Правил взаимоотношений местных бюджетов одного уровня друг с другом по совместному решению вопросов местного значения на территории агломерации, порядка составления и представления отчетности о реализации соглашения о совместном решении вопросов местного значения на территории агломерации и требований к содержанию соглашения о совместном решении вопросов местного значения на территории агломерации"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развитии агломераций"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взаимоотношений местных бюджетов одного уровня друг с другом по совместному решению вопросов местного значения на территории агломерации, порядок составления и представления отчетности о реализации соглашения о совместном решении вопросов местного значения на территории агломерации и требования к содержанию соглашения о совместном решении вопросов местного значения на территории агломерации (далее – Правила),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Ходатайство акимов областей, городов республиканского значения, столицы, районов (городов районного значения) направляется ежеквартально, до 25 числа месяца, следующего за отчетным кварталом с учетом планируемых проектов на территории соответствующей агломерации.";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Изменения и/или дополнения в соглашение вносятся при необходимости ежеквартально, до 25 числа месяца, следующего за отчетным кварталом.";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Инициатор направляет проект соглашения о взаимоотношениях и обоснование необходимости совместного решения вопроса в адрес других местных исполнительных органов столицы, города республиканского значения и области, населенные пункты которых входят в агломерацию.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 соглашения о совместном решении вопросов местного значения на территории агломерации направляется на рассмотрение центральному уполномоченному органу соответствующей отрасли, а также уполномоченному органу по развитию агломераций.";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регионального развития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официального опубликования.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одного уровня друг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другом по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вопросов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агломерации,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совместном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 вопросов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содержанию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совместном решении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агломерации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https://www.gov.kz/memleket/entities/economy/activities/198?lang=ru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"Отчет о реализации соглашения о совместном решении вопросов местного значения на территории агломерации".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СР-1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____________20___года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 (акиматы) областей.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25 декабря следующего за отчетным годом.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(ИИН)/Бизнес-идентификационный номер (БИН):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0739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Метод сбора: в электронном виде</w:t>
      </w:r>
    </w:p>
    <w:bookmarkEnd w:id="23"/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реализации соглашения о совместном решении вопросов местного значения на территории агломерации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мероприятий, реализованных в рамках соглашения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 мощность проектов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место их реализации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достигнутых результатах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передаче объектов в коммунальную собственность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27"/>
    <w:p>
      <w:pPr>
        <w:spacing w:after="0"/>
        <w:ind w:left="0"/>
        <w:jc w:val="both"/>
      </w:pPr>
      <w:bookmarkStart w:name="z41" w:id="28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Исполнитель__________________________________________ _______________ 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30"/>
    <w:p>
      <w:pPr>
        <w:spacing w:after="0"/>
        <w:ind w:left="0"/>
        <w:jc w:val="both"/>
      </w:pPr>
      <w:bookmarkStart w:name="z44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подпись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совместном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 вопросов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агломерации"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реализации соглашения о совместном решении вопросов местного значения на территории агломерации"</w:t>
      </w:r>
    </w:p>
    <w:bookmarkEnd w:id="33"/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реализации соглашения о совместном решении вопросов местного значения на территории агломерации" (далее – Форма).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37"/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перечень мероприятий, реализованных в рамках соглашения;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стоимость и мощность проектов;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сроки и место их реализации;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информация о достигнутых результатах;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информация о передаче объектов в коммунальную собственность местного исполнительного органа.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Аналогичная схема заполнения формы сохраняется при заполнении всех строк формы.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