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4628" w14:textId="d4e4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28 июня 2025 года № 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1"/>
    <w:bookmarkStart w:name="z6" w:id="2"/>
    <w:p>
      <w:pPr>
        <w:spacing w:after="0"/>
        <w:ind w:left="0"/>
        <w:jc w:val="both"/>
      </w:pPr>
      <w:r>
        <w:rPr>
          <w:rFonts w:ascii="Times New Roman"/>
          <w:b w:val="false"/>
          <w:i w:val="false"/>
          <w:color w:val="000000"/>
          <w:sz w:val="28"/>
        </w:rPr>
        <w:t>
      2.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Амрин Азамат Кеменгерович</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3" w:id="7"/>
    <w:p>
      <w:pPr>
        <w:spacing w:after="0"/>
        <w:ind w:left="0"/>
        <w:jc w:val="left"/>
      </w:pPr>
      <w:r>
        <w:rPr>
          <w:rFonts w:ascii="Times New Roman"/>
          <w:b/>
          <w:i w:val="false"/>
          <w:color w:val="000000"/>
        </w:rPr>
        <w:t xml:space="preserve">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(далее – Кодекс) и определяют порядок планирования и реализации государственных инвестиционных проектов (далее – ГИП),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ГИП, а также корректировки утвержденных (уточненных) параметров, отбора, мониторинга и оценки реализации ГИП.</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Кодексом, для зачисления поступлений денег и расходованием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2) критически важные объекты – объекты, аварийное прекращение деятельности которых может привести к возникновению чрезвычайных ситуаций глобального или регионального масштаба, а также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2"/>
    <w:bookmarkStart w:name="z19" w:id="13"/>
    <w:p>
      <w:pPr>
        <w:spacing w:after="0"/>
        <w:ind w:left="0"/>
        <w:jc w:val="both"/>
      </w:pPr>
      <w:r>
        <w:rPr>
          <w:rFonts w:ascii="Times New Roman"/>
          <w:b w:val="false"/>
          <w:i w:val="false"/>
          <w:color w:val="000000"/>
          <w:sz w:val="28"/>
        </w:rPr>
        <w:t>
      3) оценка (в ходе экономической экспертизы) – выводы, характеризующие информацию, представленную в технико-экономическом либо финансово-экономическом обосновании государственного инвестиционного проекта;</w:t>
      </w:r>
    </w:p>
    <w:bookmarkEnd w:id="13"/>
    <w:bookmarkStart w:name="z20" w:id="14"/>
    <w:p>
      <w:pPr>
        <w:spacing w:after="0"/>
        <w:ind w:left="0"/>
        <w:jc w:val="both"/>
      </w:pPr>
      <w:r>
        <w:rPr>
          <w:rFonts w:ascii="Times New Roman"/>
          <w:b w:val="false"/>
          <w:i w:val="false"/>
          <w:color w:val="000000"/>
          <w:sz w:val="28"/>
        </w:rPr>
        <w:t>
      4)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4"/>
    <w:bookmarkStart w:name="z21" w:id="15"/>
    <w:p>
      <w:pPr>
        <w:spacing w:after="0"/>
        <w:ind w:left="0"/>
        <w:jc w:val="both"/>
      </w:pPr>
      <w:r>
        <w:rPr>
          <w:rFonts w:ascii="Times New Roman"/>
          <w:b w:val="false"/>
          <w:i w:val="false"/>
          <w:color w:val="000000"/>
          <w:sz w:val="28"/>
        </w:rPr>
        <w:t>
      5) бюджетные инвестиции – финансирование из республиканского или местного бюджета, направленное, на реализацию бюджетных инвестиционных проектов, бюджетных инвестиций, на инвестиционные затраты автономных организаций образования, а также на участие государства в уставных капиталах субъектов квазигосударственного сектора;</w:t>
      </w:r>
    </w:p>
    <w:bookmarkEnd w:id="15"/>
    <w:bookmarkStart w:name="z22" w:id="16"/>
    <w:p>
      <w:pPr>
        <w:spacing w:after="0"/>
        <w:ind w:left="0"/>
        <w:jc w:val="both"/>
      </w:pPr>
      <w:r>
        <w:rPr>
          <w:rFonts w:ascii="Times New Roman"/>
          <w:b w:val="false"/>
          <w:i w:val="false"/>
          <w:color w:val="000000"/>
          <w:sz w:val="28"/>
        </w:rPr>
        <w:t>
      6)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16"/>
    <w:bookmarkStart w:name="z23" w:id="17"/>
    <w:p>
      <w:pPr>
        <w:spacing w:after="0"/>
        <w:ind w:left="0"/>
        <w:jc w:val="both"/>
      </w:pPr>
      <w:r>
        <w:rPr>
          <w:rFonts w:ascii="Times New Roman"/>
          <w:b w:val="false"/>
          <w:i w:val="false"/>
          <w:color w:val="000000"/>
          <w:sz w:val="28"/>
        </w:rPr>
        <w:t>
      7)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17"/>
    <w:bookmarkStart w:name="z24" w:id="18"/>
    <w:p>
      <w:pPr>
        <w:spacing w:after="0"/>
        <w:ind w:left="0"/>
        <w:jc w:val="both"/>
      </w:pPr>
      <w:r>
        <w:rPr>
          <w:rFonts w:ascii="Times New Roman"/>
          <w:b w:val="false"/>
          <w:i w:val="false"/>
          <w:color w:val="000000"/>
          <w:sz w:val="28"/>
        </w:rPr>
        <w:t xml:space="preserve">
      8)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   </w:t>
      </w:r>
    </w:p>
    <w:bookmarkEnd w:id="18"/>
    <w:bookmarkStart w:name="z4132" w:id="19"/>
    <w:p>
      <w:pPr>
        <w:spacing w:after="0"/>
        <w:ind w:left="0"/>
        <w:jc w:val="both"/>
      </w:pPr>
      <w:r>
        <w:rPr>
          <w:rFonts w:ascii="Times New Roman"/>
          <w:b w:val="false"/>
          <w:i w:val="false"/>
          <w:color w:val="000000"/>
          <w:sz w:val="28"/>
        </w:rPr>
        <w:t>
      9)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9"/>
    <w:bookmarkStart w:name="z25" w:id="20"/>
    <w:p>
      <w:pPr>
        <w:spacing w:after="0"/>
        <w:ind w:left="0"/>
        <w:jc w:val="both"/>
      </w:pPr>
      <w:r>
        <w:rPr>
          <w:rFonts w:ascii="Times New Roman"/>
          <w:b w:val="false"/>
          <w:i w:val="false"/>
          <w:color w:val="000000"/>
          <w:sz w:val="28"/>
        </w:rPr>
        <w:t>
      10)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w:t>
      </w:r>
    </w:p>
    <w:bookmarkEnd w:id="20"/>
    <w:bookmarkStart w:name="z26" w:id="21"/>
    <w:p>
      <w:pPr>
        <w:spacing w:after="0"/>
        <w:ind w:left="0"/>
        <w:jc w:val="both"/>
      </w:pPr>
      <w:r>
        <w:rPr>
          <w:rFonts w:ascii="Times New Roman"/>
          <w:b w:val="false"/>
          <w:i w:val="false"/>
          <w:color w:val="000000"/>
          <w:sz w:val="28"/>
        </w:rPr>
        <w:t>
      11) экономическое заключение по бюджетному инвестиционному проекту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21"/>
    <w:bookmarkStart w:name="z27" w:id="22"/>
    <w:p>
      <w:pPr>
        <w:spacing w:after="0"/>
        <w:ind w:left="0"/>
        <w:jc w:val="both"/>
      </w:pPr>
      <w:r>
        <w:rPr>
          <w:rFonts w:ascii="Times New Roman"/>
          <w:b w:val="false"/>
          <w:i w:val="false"/>
          <w:color w:val="000000"/>
          <w:sz w:val="28"/>
        </w:rPr>
        <w:t>
      12)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p>
    <w:bookmarkEnd w:id="22"/>
    <w:bookmarkStart w:name="z28" w:id="23"/>
    <w:p>
      <w:pPr>
        <w:spacing w:after="0"/>
        <w:ind w:left="0"/>
        <w:jc w:val="both"/>
      </w:pPr>
      <w:r>
        <w:rPr>
          <w:rFonts w:ascii="Times New Roman"/>
          <w:b w:val="false"/>
          <w:i w:val="false"/>
          <w:color w:val="000000"/>
          <w:sz w:val="28"/>
        </w:rPr>
        <w:t>
      13)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23"/>
    <w:bookmarkStart w:name="z29" w:id="24"/>
    <w:p>
      <w:pPr>
        <w:spacing w:after="0"/>
        <w:ind w:left="0"/>
        <w:jc w:val="both"/>
      </w:pPr>
      <w:r>
        <w:rPr>
          <w:rFonts w:ascii="Times New Roman"/>
          <w:b w:val="false"/>
          <w:i w:val="false"/>
          <w:color w:val="000000"/>
          <w:sz w:val="28"/>
        </w:rPr>
        <w:t>
      14)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24"/>
    <w:bookmarkStart w:name="z30" w:id="25"/>
    <w:p>
      <w:pPr>
        <w:spacing w:after="0"/>
        <w:ind w:left="0"/>
        <w:jc w:val="both"/>
      </w:pPr>
      <w:r>
        <w:rPr>
          <w:rFonts w:ascii="Times New Roman"/>
          <w:b w:val="false"/>
          <w:i w:val="false"/>
          <w:color w:val="000000"/>
          <w:sz w:val="28"/>
        </w:rPr>
        <w:t>
      15) осуществимость бюджетного инвестиционного проекта – достижимость показателей результатов проекта;</w:t>
      </w:r>
    </w:p>
    <w:bookmarkEnd w:id="25"/>
    <w:bookmarkStart w:name="z31" w:id="26"/>
    <w:p>
      <w:pPr>
        <w:spacing w:after="0"/>
        <w:ind w:left="0"/>
        <w:jc w:val="both"/>
      </w:pPr>
      <w:r>
        <w:rPr>
          <w:rFonts w:ascii="Times New Roman"/>
          <w:b w:val="false"/>
          <w:i w:val="false"/>
          <w:color w:val="000000"/>
          <w:sz w:val="28"/>
        </w:rPr>
        <w:t>
      16)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26"/>
    <w:bookmarkStart w:name="z32" w:id="27"/>
    <w:p>
      <w:pPr>
        <w:spacing w:after="0"/>
        <w:ind w:left="0"/>
        <w:jc w:val="both"/>
      </w:pPr>
      <w:r>
        <w:rPr>
          <w:rFonts w:ascii="Times New Roman"/>
          <w:b w:val="false"/>
          <w:i w:val="false"/>
          <w:color w:val="000000"/>
          <w:sz w:val="28"/>
        </w:rPr>
        <w:t>
      17)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7"/>
    <w:bookmarkStart w:name="z33" w:id="28"/>
    <w:p>
      <w:pPr>
        <w:spacing w:after="0"/>
        <w:ind w:left="0"/>
        <w:jc w:val="both"/>
      </w:pPr>
      <w:r>
        <w:rPr>
          <w:rFonts w:ascii="Times New Roman"/>
          <w:b w:val="false"/>
          <w:i w:val="false"/>
          <w:color w:val="000000"/>
          <w:sz w:val="28"/>
        </w:rPr>
        <w:t>
      18) эффективность бюджетного инвестиционного проекта – достижимость наилучшего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8"/>
    <w:bookmarkStart w:name="z34" w:id="29"/>
    <w:p>
      <w:pPr>
        <w:spacing w:after="0"/>
        <w:ind w:left="0"/>
        <w:jc w:val="both"/>
      </w:pPr>
      <w:r>
        <w:rPr>
          <w:rFonts w:ascii="Times New Roman"/>
          <w:b w:val="false"/>
          <w:i w:val="false"/>
          <w:color w:val="000000"/>
          <w:sz w:val="28"/>
        </w:rPr>
        <w:t>
      19)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9"/>
    <w:bookmarkStart w:name="z35" w:id="30"/>
    <w:p>
      <w:pPr>
        <w:spacing w:after="0"/>
        <w:ind w:left="0"/>
        <w:jc w:val="both"/>
      </w:pPr>
      <w:r>
        <w:rPr>
          <w:rFonts w:ascii="Times New Roman"/>
          <w:b w:val="false"/>
          <w:i w:val="false"/>
          <w:color w:val="000000"/>
          <w:sz w:val="28"/>
        </w:rPr>
        <w:t>
      20)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30"/>
    <w:bookmarkStart w:name="z36" w:id="31"/>
    <w:p>
      <w:pPr>
        <w:spacing w:after="0"/>
        <w:ind w:left="0"/>
        <w:jc w:val="both"/>
      </w:pPr>
      <w:r>
        <w:rPr>
          <w:rFonts w:ascii="Times New Roman"/>
          <w:b w:val="false"/>
          <w:i w:val="false"/>
          <w:color w:val="000000"/>
          <w:sz w:val="28"/>
        </w:rPr>
        <w:t>
      21)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31"/>
    <w:bookmarkStart w:name="z37" w:id="32"/>
    <w:p>
      <w:pPr>
        <w:spacing w:after="0"/>
        <w:ind w:left="0"/>
        <w:jc w:val="both"/>
      </w:pPr>
      <w:r>
        <w:rPr>
          <w:rFonts w:ascii="Times New Roman"/>
          <w:b w:val="false"/>
          <w:i w:val="false"/>
          <w:color w:val="000000"/>
          <w:sz w:val="28"/>
        </w:rPr>
        <w:t>
      22) автономные организации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32"/>
    <w:bookmarkStart w:name="z38" w:id="33"/>
    <w:p>
      <w:pPr>
        <w:spacing w:after="0"/>
        <w:ind w:left="0"/>
        <w:jc w:val="both"/>
      </w:pPr>
      <w:r>
        <w:rPr>
          <w:rFonts w:ascii="Times New Roman"/>
          <w:b w:val="false"/>
          <w:i w:val="false"/>
          <w:color w:val="000000"/>
          <w:sz w:val="28"/>
        </w:rPr>
        <w:t>
      23) косвенные выгоды (эффекты) – количественный показатель выгод, получателями которых являются субъекты, население, поставщики товаров, работ, услуг и третьи лица, косвенно связанные с реализацией проекта и (или) его результатами;</w:t>
      </w:r>
    </w:p>
    <w:bookmarkEnd w:id="33"/>
    <w:bookmarkStart w:name="z39" w:id="34"/>
    <w:p>
      <w:pPr>
        <w:spacing w:after="0"/>
        <w:ind w:left="0"/>
        <w:jc w:val="both"/>
      </w:pPr>
      <w:r>
        <w:rPr>
          <w:rFonts w:ascii="Times New Roman"/>
          <w:b w:val="false"/>
          <w:i w:val="false"/>
          <w:color w:val="000000"/>
          <w:sz w:val="28"/>
        </w:rPr>
        <w:t>
      24) косвенные затраты – количественный показатель затрат, оказывающих негативное влияние на субъекты, население, поставщиков товаров, работ, услуг и третьих лиц, косвенно связанных с реализацией проекта и (или) его результатами;</w:t>
      </w:r>
    </w:p>
    <w:bookmarkEnd w:id="34"/>
    <w:bookmarkStart w:name="z40" w:id="35"/>
    <w:p>
      <w:pPr>
        <w:spacing w:after="0"/>
        <w:ind w:left="0"/>
        <w:jc w:val="both"/>
      </w:pPr>
      <w:r>
        <w:rPr>
          <w:rFonts w:ascii="Times New Roman"/>
          <w:b w:val="false"/>
          <w:i w:val="false"/>
          <w:color w:val="000000"/>
          <w:sz w:val="28"/>
        </w:rPr>
        <w:t>
      25)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35"/>
    <w:bookmarkStart w:name="z41" w:id="36"/>
    <w:p>
      <w:pPr>
        <w:spacing w:after="0"/>
        <w:ind w:left="0"/>
        <w:jc w:val="both"/>
      </w:pPr>
      <w:r>
        <w:rPr>
          <w:rFonts w:ascii="Times New Roman"/>
          <w:b w:val="false"/>
          <w:i w:val="false"/>
          <w:color w:val="000000"/>
          <w:sz w:val="28"/>
        </w:rPr>
        <w:t>
      26)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проводимых в постинвестиционный период через три года после завершения мероприятий;</w:t>
      </w:r>
    </w:p>
    <w:bookmarkEnd w:id="36"/>
    <w:bookmarkStart w:name="z42" w:id="37"/>
    <w:p>
      <w:pPr>
        <w:spacing w:after="0"/>
        <w:ind w:left="0"/>
        <w:jc w:val="both"/>
      </w:pPr>
      <w:r>
        <w:rPr>
          <w:rFonts w:ascii="Times New Roman"/>
          <w:b w:val="false"/>
          <w:i w:val="false"/>
          <w:color w:val="000000"/>
          <w:sz w:val="28"/>
        </w:rPr>
        <w:t>
      27)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7"/>
    <w:bookmarkStart w:name="z43" w:id="38"/>
    <w:p>
      <w:pPr>
        <w:spacing w:after="0"/>
        <w:ind w:left="0"/>
        <w:jc w:val="both"/>
      </w:pPr>
      <w:r>
        <w:rPr>
          <w:rFonts w:ascii="Times New Roman"/>
          <w:b w:val="false"/>
          <w:i w:val="false"/>
          <w:color w:val="000000"/>
          <w:sz w:val="28"/>
        </w:rPr>
        <w:t>
      28) экономическое заключение по бюджетным инвестициям посредством участия государства в уставном капитале юридических лиц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8"/>
    <w:bookmarkStart w:name="z44" w:id="39"/>
    <w:p>
      <w:pPr>
        <w:spacing w:after="0"/>
        <w:ind w:left="0"/>
        <w:jc w:val="both"/>
      </w:pPr>
      <w:r>
        <w:rPr>
          <w:rFonts w:ascii="Times New Roman"/>
          <w:b w:val="false"/>
          <w:i w:val="false"/>
          <w:color w:val="000000"/>
          <w:sz w:val="28"/>
        </w:rPr>
        <w:t>
      29)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9"/>
    <w:bookmarkStart w:name="z45" w:id="40"/>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40"/>
    <w:bookmarkStart w:name="z46" w:id="41"/>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41"/>
    <w:bookmarkStart w:name="z47" w:id="42"/>
    <w:p>
      <w:pPr>
        <w:spacing w:after="0"/>
        <w:ind w:left="0"/>
        <w:jc w:val="both"/>
      </w:pPr>
      <w:r>
        <w:rPr>
          <w:rFonts w:ascii="Times New Roman"/>
          <w:b w:val="false"/>
          <w:i w:val="false"/>
          <w:color w:val="000000"/>
          <w:sz w:val="28"/>
        </w:rPr>
        <w:t>
      По бюджетным инвестициям, планируемым к реализации посредством увеличения уставного капитала национального управляющего холдинга и (или) его дочерних и (или) зависимых акционерных обществ, наличие доказательств невозможности финансирования мероприятий за счет альтернативных источников не требуется при условии привлечения со 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42"/>
    <w:bookmarkStart w:name="z48" w:id="43"/>
    <w:p>
      <w:pPr>
        <w:spacing w:after="0"/>
        <w:ind w:left="0"/>
        <w:jc w:val="both"/>
      </w:pPr>
      <w:r>
        <w:rPr>
          <w:rFonts w:ascii="Times New Roman"/>
          <w:b w:val="false"/>
          <w:i w:val="false"/>
          <w:color w:val="000000"/>
          <w:sz w:val="28"/>
        </w:rPr>
        <w:t>
      32) технико-экономическое обоснование инвестиционного проекта, предлагаемого к финансированию за счет средств негосударственных займов под государственную гарантию Республики Казахстан (далее – ТЭО инвестиционного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финансовые решения, обосновывающие эффективность реализации инвестиционного проекта, решения по оценке рисков инвестиционного проекта и мерам по их снижению, а также по влиянию проекта на социально-экономическое развитие экономики в целом и отрасли при его реализации;</w:t>
      </w:r>
    </w:p>
    <w:bookmarkEnd w:id="43"/>
    <w:bookmarkStart w:name="z49" w:id="44"/>
    <w:p>
      <w:pPr>
        <w:spacing w:after="0"/>
        <w:ind w:left="0"/>
        <w:jc w:val="both"/>
      </w:pPr>
      <w:r>
        <w:rPr>
          <w:rFonts w:ascii="Times New Roman"/>
          <w:b w:val="false"/>
          <w:i w:val="false"/>
          <w:color w:val="000000"/>
          <w:sz w:val="28"/>
        </w:rPr>
        <w:t>
      33) экономическая экспертиза ТЭО инвестиционного проекта – оценка экономического и финансового анализа, приведенного в ТЭО инвестиционного проекта, позволяющего определить эффективность реализации проекта;</w:t>
      </w:r>
    </w:p>
    <w:bookmarkEnd w:id="44"/>
    <w:bookmarkStart w:name="z50" w:id="45"/>
    <w:p>
      <w:pPr>
        <w:spacing w:after="0"/>
        <w:ind w:left="0"/>
        <w:jc w:val="both"/>
      </w:pPr>
      <w:r>
        <w:rPr>
          <w:rFonts w:ascii="Times New Roman"/>
          <w:b w:val="false"/>
          <w:i w:val="false"/>
          <w:color w:val="000000"/>
          <w:sz w:val="28"/>
        </w:rPr>
        <w:t>
      34)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5"/>
    <w:bookmarkStart w:name="z51" w:id="46"/>
    <w:p>
      <w:pPr>
        <w:spacing w:after="0"/>
        <w:ind w:left="0"/>
        <w:jc w:val="both"/>
      </w:pPr>
      <w:r>
        <w:rPr>
          <w:rFonts w:ascii="Times New Roman"/>
          <w:b w:val="false"/>
          <w:i w:val="false"/>
          <w:color w:val="000000"/>
          <w:sz w:val="28"/>
        </w:rPr>
        <w:t>
      35)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46"/>
    <w:bookmarkStart w:name="z52" w:id="47"/>
    <w:p>
      <w:pPr>
        <w:spacing w:after="0"/>
        <w:ind w:left="0"/>
        <w:jc w:val="both"/>
      </w:pPr>
      <w:r>
        <w:rPr>
          <w:rFonts w:ascii="Times New Roman"/>
          <w:b w:val="false"/>
          <w:i w:val="false"/>
          <w:color w:val="000000"/>
          <w:sz w:val="28"/>
        </w:rPr>
        <w:t>
      36)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7"/>
    <w:bookmarkStart w:name="z53" w:id="48"/>
    <w:p>
      <w:pPr>
        <w:spacing w:after="0"/>
        <w:ind w:left="0"/>
        <w:jc w:val="both"/>
      </w:pPr>
      <w:r>
        <w:rPr>
          <w:rFonts w:ascii="Times New Roman"/>
          <w:b w:val="false"/>
          <w:i w:val="false"/>
          <w:color w:val="000000"/>
          <w:sz w:val="28"/>
        </w:rPr>
        <w:t>
      37)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48"/>
    <w:bookmarkStart w:name="z54" w:id="49"/>
    <w:p>
      <w:pPr>
        <w:spacing w:after="0"/>
        <w:ind w:left="0"/>
        <w:jc w:val="both"/>
      </w:pPr>
      <w:r>
        <w:rPr>
          <w:rFonts w:ascii="Times New Roman"/>
          <w:b w:val="false"/>
          <w:i w:val="false"/>
          <w:color w:val="000000"/>
          <w:sz w:val="28"/>
        </w:rPr>
        <w:t>
      38)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49"/>
    <w:bookmarkStart w:name="z55" w:id="50"/>
    <w:p>
      <w:pPr>
        <w:spacing w:after="0"/>
        <w:ind w:left="0"/>
        <w:jc w:val="both"/>
      </w:pPr>
      <w:r>
        <w:rPr>
          <w:rFonts w:ascii="Times New Roman"/>
          <w:b w:val="false"/>
          <w:i w:val="false"/>
          <w:color w:val="000000"/>
          <w:sz w:val="28"/>
        </w:rPr>
        <w:t>
      39)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40)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41)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52"/>
    <w:bookmarkStart w:name="z58" w:id="53"/>
    <w:p>
      <w:pPr>
        <w:spacing w:after="0"/>
        <w:ind w:left="0"/>
        <w:jc w:val="both"/>
      </w:pPr>
      <w:r>
        <w:rPr>
          <w:rFonts w:ascii="Times New Roman"/>
          <w:b w:val="false"/>
          <w:i w:val="false"/>
          <w:color w:val="000000"/>
          <w:sz w:val="28"/>
        </w:rPr>
        <w:t>
      42) заемщик – сторона кредитного договора, получающая бюджетный кредит либо негосударственный заем под государственную гарантию,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3"/>
    <w:bookmarkStart w:name="z59" w:id="54"/>
    <w:p>
      <w:pPr>
        <w:spacing w:after="0"/>
        <w:ind w:left="0"/>
        <w:jc w:val="both"/>
      </w:pPr>
      <w:r>
        <w:rPr>
          <w:rFonts w:ascii="Times New Roman"/>
          <w:b w:val="false"/>
          <w:i w:val="false"/>
          <w:color w:val="000000"/>
          <w:sz w:val="28"/>
        </w:rPr>
        <w:t>
      43)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4"/>
    <w:bookmarkStart w:name="z60" w:id="55"/>
    <w:p>
      <w:pPr>
        <w:spacing w:after="0"/>
        <w:ind w:left="0"/>
        <w:jc w:val="both"/>
      </w:pPr>
      <w:r>
        <w:rPr>
          <w:rFonts w:ascii="Times New Roman"/>
          <w:b w:val="false"/>
          <w:i w:val="false"/>
          <w:color w:val="000000"/>
          <w:sz w:val="28"/>
        </w:rPr>
        <w:t>
      44)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55"/>
    <w:bookmarkStart w:name="z61" w:id="56"/>
    <w:p>
      <w:pPr>
        <w:spacing w:after="0"/>
        <w:ind w:left="0"/>
        <w:jc w:val="both"/>
      </w:pPr>
      <w:r>
        <w:rPr>
          <w:rFonts w:ascii="Times New Roman"/>
          <w:b w:val="false"/>
          <w:i w:val="false"/>
          <w:color w:val="000000"/>
          <w:sz w:val="28"/>
        </w:rPr>
        <w:t>
      45)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56"/>
    <w:bookmarkStart w:name="z62" w:id="57"/>
    <w:p>
      <w:pPr>
        <w:spacing w:after="0"/>
        <w:ind w:left="0"/>
        <w:jc w:val="both"/>
      </w:pPr>
      <w:r>
        <w:rPr>
          <w:rFonts w:ascii="Times New Roman"/>
          <w:b w:val="false"/>
          <w:i w:val="false"/>
          <w:color w:val="000000"/>
          <w:sz w:val="28"/>
        </w:rPr>
        <w:t>
      46)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57"/>
    <w:bookmarkStart w:name="z63" w:id="58"/>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58"/>
    <w:bookmarkStart w:name="z64" w:id="59"/>
    <w:p>
      <w:pPr>
        <w:spacing w:after="0"/>
        <w:ind w:left="0"/>
        <w:jc w:val="both"/>
      </w:pPr>
      <w:r>
        <w:rPr>
          <w:rFonts w:ascii="Times New Roman"/>
          <w:b w:val="false"/>
          <w:i w:val="false"/>
          <w:color w:val="000000"/>
          <w:sz w:val="28"/>
        </w:rPr>
        <w:t>
      48)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59"/>
    <w:bookmarkStart w:name="z65" w:id="60"/>
    <w:p>
      <w:pPr>
        <w:spacing w:after="0"/>
        <w:ind w:left="0"/>
        <w:jc w:val="both"/>
      </w:pPr>
      <w:r>
        <w:rPr>
          <w:rFonts w:ascii="Times New Roman"/>
          <w:b w:val="false"/>
          <w:i w:val="false"/>
          <w:color w:val="000000"/>
          <w:sz w:val="28"/>
        </w:rPr>
        <w:t>
      49) государственная (правительственная, суверенная) гарантия Республики Казахстан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bookmarkEnd w:id="60"/>
    <w:bookmarkStart w:name="z66" w:id="61"/>
    <w:p>
      <w:pPr>
        <w:spacing w:after="0"/>
        <w:ind w:left="0"/>
        <w:jc w:val="both"/>
      </w:pPr>
      <w:r>
        <w:rPr>
          <w:rFonts w:ascii="Times New Roman"/>
          <w:b w:val="false"/>
          <w:i w:val="false"/>
          <w:color w:val="000000"/>
          <w:sz w:val="28"/>
        </w:rPr>
        <w:t xml:space="preserve">
      50)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61"/>
    <w:bookmarkStart w:name="z67" w:id="62"/>
    <w:p>
      <w:pPr>
        <w:spacing w:after="0"/>
        <w:ind w:left="0"/>
        <w:jc w:val="both"/>
      </w:pPr>
      <w:r>
        <w:rPr>
          <w:rFonts w:ascii="Times New Roman"/>
          <w:b w:val="false"/>
          <w:i w:val="false"/>
          <w:color w:val="000000"/>
          <w:sz w:val="28"/>
        </w:rPr>
        <w:t>
      51)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62"/>
    <w:bookmarkStart w:name="z68" w:id="63"/>
    <w:p>
      <w:pPr>
        <w:spacing w:after="0"/>
        <w:ind w:left="0"/>
        <w:jc w:val="both"/>
      </w:pPr>
      <w:r>
        <w:rPr>
          <w:rFonts w:ascii="Times New Roman"/>
          <w:b w:val="false"/>
          <w:i w:val="false"/>
          <w:color w:val="000000"/>
          <w:sz w:val="28"/>
        </w:rPr>
        <w:t>
      52)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63"/>
    <w:bookmarkStart w:name="z69" w:id="64"/>
    <w:p>
      <w:pPr>
        <w:spacing w:after="0"/>
        <w:ind w:left="0"/>
        <w:jc w:val="both"/>
      </w:pPr>
      <w:r>
        <w:rPr>
          <w:rFonts w:ascii="Times New Roman"/>
          <w:b w:val="false"/>
          <w:i w:val="false"/>
          <w:color w:val="000000"/>
          <w:sz w:val="28"/>
        </w:rPr>
        <w:t>
      53) документы Системы государственного планирования – целостная система,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64"/>
    <w:bookmarkStart w:name="z70" w:id="65"/>
    <w:p>
      <w:pPr>
        <w:spacing w:after="0"/>
        <w:ind w:left="0"/>
        <w:jc w:val="both"/>
      </w:pPr>
      <w:r>
        <w:rPr>
          <w:rFonts w:ascii="Times New Roman"/>
          <w:b w:val="false"/>
          <w:i w:val="false"/>
          <w:color w:val="000000"/>
          <w:sz w:val="28"/>
        </w:rPr>
        <w:t xml:space="preserve">
      54) проект государственно-частного партнерства – совокупность последовательных мероприятий по осуществлению государственно-частного партнерства (далее – ГЧП),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p>
    <w:bookmarkEnd w:id="65"/>
    <w:bookmarkStart w:name="z71" w:id="66"/>
    <w:p>
      <w:pPr>
        <w:spacing w:after="0"/>
        <w:ind w:left="0"/>
        <w:jc w:val="both"/>
      </w:pPr>
      <w:r>
        <w:rPr>
          <w:rFonts w:ascii="Times New Roman"/>
          <w:b w:val="false"/>
          <w:i w:val="false"/>
          <w:color w:val="000000"/>
          <w:sz w:val="28"/>
        </w:rPr>
        <w:t>
      55) государственный инвестиционный проект – комплекс мероприятий, предусмотренных Бюджетным кодексом Республики Казахстан, направленных на создание и (или) развитие активов, включая создание новых, расширение и (или) обновление действующих производств;</w:t>
      </w:r>
    </w:p>
    <w:bookmarkEnd w:id="66"/>
    <w:bookmarkStart w:name="z72" w:id="67"/>
    <w:p>
      <w:pPr>
        <w:spacing w:after="0"/>
        <w:ind w:left="0"/>
        <w:jc w:val="both"/>
      </w:pPr>
      <w:r>
        <w:rPr>
          <w:rFonts w:ascii="Times New Roman"/>
          <w:b w:val="false"/>
          <w:i w:val="false"/>
          <w:color w:val="000000"/>
          <w:sz w:val="28"/>
        </w:rPr>
        <w:t>
      56) источники финансирования по государственным инвестиционным проектам – средства республиканского и/или местных бюджетов, в том числе правительственные займы, займы местных исполнительных органов и негосударственные займы под государственную гарантию, предоставленные субъектам квазигосударственного сектора, а также средства внебюджетного фонда, Национального фонда Республики Казахстан, направленные на реализацию государственных инвестиционных проектов;</w:t>
      </w:r>
    </w:p>
    <w:bookmarkEnd w:id="67"/>
    <w:bookmarkStart w:name="z73" w:id="68"/>
    <w:p>
      <w:pPr>
        <w:spacing w:after="0"/>
        <w:ind w:left="0"/>
        <w:jc w:val="both"/>
      </w:pPr>
      <w:r>
        <w:rPr>
          <w:rFonts w:ascii="Times New Roman"/>
          <w:b w:val="false"/>
          <w:i w:val="false"/>
          <w:color w:val="000000"/>
          <w:sz w:val="28"/>
        </w:rPr>
        <w:t>
      57) негосударственный заем – заем, в котором заемщиком выступает резидент Республики Казахстан, занимающийся предпринимательской деятельностью, в том числе субъект квазигосударственного сектора, за исключением Правительства Республики Казахстан, Национального Банка Республики Казахстан и местных исполнительных органов;</w:t>
      </w:r>
    </w:p>
    <w:bookmarkEnd w:id="68"/>
    <w:bookmarkStart w:name="z74" w:id="69"/>
    <w:p>
      <w:pPr>
        <w:spacing w:after="0"/>
        <w:ind w:left="0"/>
        <w:jc w:val="both"/>
      </w:pPr>
      <w:r>
        <w:rPr>
          <w:rFonts w:ascii="Times New Roman"/>
          <w:b w:val="false"/>
          <w:i w:val="false"/>
          <w:color w:val="000000"/>
          <w:sz w:val="28"/>
        </w:rPr>
        <w:t>
      58)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69"/>
    <w:bookmarkStart w:name="z75" w:id="70"/>
    <w:p>
      <w:pPr>
        <w:spacing w:after="0"/>
        <w:ind w:left="0"/>
        <w:jc w:val="both"/>
      </w:pPr>
      <w:r>
        <w:rPr>
          <w:rFonts w:ascii="Times New Roman"/>
          <w:b w:val="false"/>
          <w:i w:val="false"/>
          <w:color w:val="000000"/>
          <w:sz w:val="28"/>
        </w:rPr>
        <w:t>
      59) мультипликативный эффект – влияние на развитие экономики при осуществлении государственных инвестиционных проектов в соответствующую отрасль;</w:t>
      </w:r>
    </w:p>
    <w:bookmarkEnd w:id="70"/>
    <w:bookmarkStart w:name="z76" w:id="71"/>
    <w:p>
      <w:pPr>
        <w:spacing w:after="0"/>
        <w:ind w:left="0"/>
        <w:jc w:val="both"/>
      </w:pPr>
      <w:r>
        <w:rPr>
          <w:rFonts w:ascii="Times New Roman"/>
          <w:b w:val="false"/>
          <w:i w:val="false"/>
          <w:color w:val="000000"/>
          <w:sz w:val="28"/>
        </w:rPr>
        <w:t>
      60)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w:t>
      </w:r>
    </w:p>
    <w:bookmarkEnd w:id="71"/>
    <w:bookmarkStart w:name="z77" w:id="72"/>
    <w:p>
      <w:pPr>
        <w:spacing w:after="0"/>
        <w:ind w:left="0"/>
        <w:jc w:val="both"/>
      </w:pPr>
      <w:r>
        <w:rPr>
          <w:rFonts w:ascii="Times New Roman"/>
          <w:b w:val="false"/>
          <w:i w:val="false"/>
          <w:color w:val="000000"/>
          <w:sz w:val="28"/>
        </w:rPr>
        <w:t>
      61)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72"/>
    <w:bookmarkStart w:name="z78" w:id="73"/>
    <w:p>
      <w:pPr>
        <w:spacing w:after="0"/>
        <w:ind w:left="0"/>
        <w:jc w:val="both"/>
      </w:pPr>
      <w:r>
        <w:rPr>
          <w:rFonts w:ascii="Times New Roman"/>
          <w:b w:val="false"/>
          <w:i w:val="false"/>
          <w:color w:val="000000"/>
          <w:sz w:val="28"/>
        </w:rPr>
        <w:t>
      62) заключение отраслевой экспертизы – оценка инвестиционного предложения, технико-экономического или финансово-экономического обоснования государственного инвестиционного проекта на предмет соответствия приоритетам развития отрасли;</w:t>
      </w:r>
    </w:p>
    <w:bookmarkEnd w:id="73"/>
    <w:bookmarkStart w:name="z79" w:id="74"/>
    <w:p>
      <w:pPr>
        <w:spacing w:after="0"/>
        <w:ind w:left="0"/>
        <w:jc w:val="both"/>
      </w:pPr>
      <w:r>
        <w:rPr>
          <w:rFonts w:ascii="Times New Roman"/>
          <w:b w:val="false"/>
          <w:i w:val="false"/>
          <w:color w:val="000000"/>
          <w:sz w:val="28"/>
        </w:rPr>
        <w:t>
      63) отраслевое заключение уполномоченного органа в области регулирования внешнеторговой деятельности –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 соответствующему Экспортно-кредитному агентству Казахстана;</w:t>
      </w:r>
    </w:p>
    <w:bookmarkEnd w:id="74"/>
    <w:bookmarkStart w:name="z80" w:id="75"/>
    <w:p>
      <w:pPr>
        <w:spacing w:after="0"/>
        <w:ind w:left="0"/>
        <w:jc w:val="both"/>
      </w:pPr>
      <w:r>
        <w:rPr>
          <w:rFonts w:ascii="Times New Roman"/>
          <w:b w:val="false"/>
          <w:i w:val="false"/>
          <w:color w:val="000000"/>
          <w:sz w:val="28"/>
        </w:rPr>
        <w:t>
      64)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75"/>
    <w:bookmarkStart w:name="z81" w:id="76"/>
    <w:p>
      <w:pPr>
        <w:spacing w:after="0"/>
        <w:ind w:left="0"/>
        <w:jc w:val="both"/>
      </w:pPr>
      <w:r>
        <w:rPr>
          <w:rFonts w:ascii="Times New Roman"/>
          <w:b w:val="false"/>
          <w:i w:val="false"/>
          <w:color w:val="000000"/>
          <w:sz w:val="28"/>
        </w:rPr>
        <w:t>
      65)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76"/>
    <w:bookmarkStart w:name="z82" w:id="77"/>
    <w:p>
      <w:pPr>
        <w:spacing w:after="0"/>
        <w:ind w:left="0"/>
        <w:jc w:val="both"/>
      </w:pPr>
      <w:r>
        <w:rPr>
          <w:rFonts w:ascii="Times New Roman"/>
          <w:b w:val="false"/>
          <w:i w:val="false"/>
          <w:color w:val="000000"/>
          <w:sz w:val="28"/>
        </w:rPr>
        <w:t>
      66) технико-экономические параметры – основные показатели, предусмотренные в технико-экономическом обосновании;</w:t>
      </w:r>
    </w:p>
    <w:bookmarkEnd w:id="77"/>
    <w:bookmarkStart w:name="z83" w:id="78"/>
    <w:p>
      <w:pPr>
        <w:spacing w:after="0"/>
        <w:ind w:left="0"/>
        <w:jc w:val="both"/>
      </w:pPr>
      <w:r>
        <w:rPr>
          <w:rFonts w:ascii="Times New Roman"/>
          <w:b w:val="false"/>
          <w:i w:val="false"/>
          <w:color w:val="000000"/>
          <w:sz w:val="28"/>
        </w:rPr>
        <w:t>
      67)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78"/>
    <w:bookmarkStart w:name="z84" w:id="79"/>
    <w:p>
      <w:pPr>
        <w:spacing w:after="0"/>
        <w:ind w:left="0"/>
        <w:jc w:val="both"/>
      </w:pPr>
      <w:r>
        <w:rPr>
          <w:rFonts w:ascii="Times New Roman"/>
          <w:b w:val="false"/>
          <w:i w:val="false"/>
          <w:color w:val="000000"/>
          <w:sz w:val="28"/>
        </w:rPr>
        <w:t>
      68)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79"/>
    <w:bookmarkStart w:name="z85" w:id="80"/>
    <w:p>
      <w:pPr>
        <w:spacing w:after="0"/>
        <w:ind w:left="0"/>
        <w:jc w:val="both"/>
      </w:pPr>
      <w:r>
        <w:rPr>
          <w:rFonts w:ascii="Times New Roman"/>
          <w:b w:val="false"/>
          <w:i w:val="false"/>
          <w:color w:val="000000"/>
          <w:sz w:val="28"/>
        </w:rPr>
        <w:t>
      69) проекты общестранового значения – объекты, обеспечивающие экономическое развитие не менее двух областей, городов республиканского значения, столицы, а также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80"/>
    <w:bookmarkStart w:name="z86" w:id="81"/>
    <w:p>
      <w:pPr>
        <w:spacing w:after="0"/>
        <w:ind w:left="0"/>
        <w:jc w:val="both"/>
      </w:pPr>
      <w:r>
        <w:rPr>
          <w:rFonts w:ascii="Times New Roman"/>
          <w:b w:val="false"/>
          <w:i w:val="false"/>
          <w:color w:val="000000"/>
          <w:sz w:val="28"/>
        </w:rPr>
        <w:t>
      70)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81"/>
    <w:bookmarkStart w:name="z87" w:id="82"/>
    <w:p>
      <w:pPr>
        <w:spacing w:after="0"/>
        <w:ind w:left="0"/>
        <w:jc w:val="both"/>
      </w:pPr>
      <w:r>
        <w:rPr>
          <w:rFonts w:ascii="Times New Roman"/>
          <w:b w:val="false"/>
          <w:i w:val="false"/>
          <w:color w:val="000000"/>
          <w:sz w:val="28"/>
        </w:rPr>
        <w:t>
      71)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82"/>
    <w:bookmarkStart w:name="z88" w:id="83"/>
    <w:p>
      <w:pPr>
        <w:spacing w:after="0"/>
        <w:ind w:left="0"/>
        <w:jc w:val="both"/>
      </w:pPr>
      <w:r>
        <w:rPr>
          <w:rFonts w:ascii="Times New Roman"/>
          <w:b w:val="false"/>
          <w:i w:val="false"/>
          <w:color w:val="000000"/>
          <w:sz w:val="28"/>
        </w:rPr>
        <w:t>
      72) государственная гарантия Республики Казахстан по поддержке экспорта –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83"/>
    <w:bookmarkStart w:name="z89" w:id="84"/>
    <w:p>
      <w:pPr>
        <w:spacing w:after="0"/>
        <w:ind w:left="0"/>
        <w:jc w:val="both"/>
      </w:pPr>
      <w:r>
        <w:rPr>
          <w:rFonts w:ascii="Times New Roman"/>
          <w:b w:val="false"/>
          <w:i w:val="false"/>
          <w:color w:val="000000"/>
          <w:sz w:val="28"/>
        </w:rPr>
        <w:t>
      73) заключение центрального уполномоченного органа по государственному планированию для предоставления государственной гарантий по поддержке экспорта (далее – заключение) –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(ее влияния на экономику страны и соответствие стратегическим и (или) программным документам, подготовленное на основании положительного отраслевого заключения уполномоченного органа в области государственной поддержки индустриально-инновационной деятельности) Экспортно-кредитному агентству Казахстана.</w:t>
      </w:r>
    </w:p>
    <w:bookmarkEnd w:id="84"/>
    <w:bookmarkStart w:name="z90" w:id="85"/>
    <w:p>
      <w:pPr>
        <w:spacing w:after="0"/>
        <w:ind w:left="0"/>
        <w:jc w:val="left"/>
      </w:pPr>
      <w:r>
        <w:rPr>
          <w:rFonts w:ascii="Times New Roman"/>
          <w:b/>
          <w:i w:val="false"/>
          <w:color w:val="000000"/>
        </w:rPr>
        <w:t xml:space="preserve"> Глава 2.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w:t>
      </w:r>
    </w:p>
    <w:bookmarkEnd w:id="85"/>
    <w:bookmarkStart w:name="z91" w:id="86"/>
    <w:p>
      <w:pPr>
        <w:spacing w:after="0"/>
        <w:ind w:left="0"/>
        <w:jc w:val="left"/>
      </w:pPr>
      <w:r>
        <w:rPr>
          <w:rFonts w:ascii="Times New Roman"/>
          <w:b/>
          <w:i w:val="false"/>
          <w:color w:val="000000"/>
        </w:rPr>
        <w:t xml:space="preserve"> Параграф 1. Общие положения о государственных инвестиционных проектах</w:t>
      </w:r>
    </w:p>
    <w:bookmarkEnd w:id="86"/>
    <w:bookmarkStart w:name="z92" w:id="87"/>
    <w:p>
      <w:pPr>
        <w:spacing w:after="0"/>
        <w:ind w:left="0"/>
        <w:jc w:val="both"/>
      </w:pPr>
      <w:r>
        <w:rPr>
          <w:rFonts w:ascii="Times New Roman"/>
          <w:b w:val="false"/>
          <w:i w:val="false"/>
          <w:color w:val="000000"/>
          <w:sz w:val="28"/>
        </w:rPr>
        <w:t>
      3. Планирование ГИП осуществляется в рамках реализации документов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а также долгосрочных стратегий развития автономных организаций образования.</w:t>
      </w:r>
    </w:p>
    <w:bookmarkEnd w:id="87"/>
    <w:bookmarkStart w:name="z93" w:id="88"/>
    <w:p>
      <w:pPr>
        <w:spacing w:after="0"/>
        <w:ind w:left="0"/>
        <w:jc w:val="both"/>
      </w:pPr>
      <w:r>
        <w:rPr>
          <w:rFonts w:ascii="Times New Roman"/>
          <w:b w:val="false"/>
          <w:i w:val="false"/>
          <w:color w:val="000000"/>
          <w:sz w:val="28"/>
        </w:rPr>
        <w:t>
      Планирование ГИП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88"/>
    <w:bookmarkStart w:name="z94" w:id="89"/>
    <w:p>
      <w:pPr>
        <w:spacing w:after="0"/>
        <w:ind w:left="0"/>
        <w:jc w:val="both"/>
      </w:pPr>
      <w:r>
        <w:rPr>
          <w:rFonts w:ascii="Times New Roman"/>
          <w:b w:val="false"/>
          <w:i w:val="false"/>
          <w:color w:val="000000"/>
          <w:sz w:val="28"/>
        </w:rPr>
        <w:t>
      4. ГИП подразделяются на следующие виды:</w:t>
      </w:r>
    </w:p>
    <w:bookmarkEnd w:id="89"/>
    <w:bookmarkStart w:name="z95" w:id="90"/>
    <w:p>
      <w:pPr>
        <w:spacing w:after="0"/>
        <w:ind w:left="0"/>
        <w:jc w:val="both"/>
      </w:pPr>
      <w:r>
        <w:rPr>
          <w:rFonts w:ascii="Times New Roman"/>
          <w:b w:val="false"/>
          <w:i w:val="false"/>
          <w:color w:val="000000"/>
          <w:sz w:val="28"/>
        </w:rPr>
        <w:t>
      1) бюджетные инвестиции;</w:t>
      </w:r>
    </w:p>
    <w:bookmarkEnd w:id="90"/>
    <w:bookmarkStart w:name="z96" w:id="91"/>
    <w:p>
      <w:pPr>
        <w:spacing w:after="0"/>
        <w:ind w:left="0"/>
        <w:jc w:val="both"/>
      </w:pPr>
      <w:r>
        <w:rPr>
          <w:rFonts w:ascii="Times New Roman"/>
          <w:b w:val="false"/>
          <w:i w:val="false"/>
          <w:color w:val="000000"/>
          <w:sz w:val="28"/>
        </w:rPr>
        <w:t>
      2) проекты ГЧП;</w:t>
      </w:r>
    </w:p>
    <w:bookmarkEnd w:id="91"/>
    <w:bookmarkStart w:name="z97" w:id="92"/>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92"/>
    <w:bookmarkStart w:name="z98" w:id="93"/>
    <w:p>
      <w:pPr>
        <w:spacing w:after="0"/>
        <w:ind w:left="0"/>
        <w:jc w:val="both"/>
      </w:pPr>
      <w:r>
        <w:rPr>
          <w:rFonts w:ascii="Times New Roman"/>
          <w:b w:val="false"/>
          <w:i w:val="false"/>
          <w:color w:val="000000"/>
          <w:sz w:val="28"/>
        </w:rPr>
        <w:t xml:space="preserve">
      4) проекты, реализуемые за счет внебюджетного фонда, Национального фонда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Кодекса;</w:t>
      </w:r>
    </w:p>
    <w:bookmarkEnd w:id="93"/>
    <w:bookmarkStart w:name="z99" w:id="94"/>
    <w:p>
      <w:pPr>
        <w:spacing w:after="0"/>
        <w:ind w:left="0"/>
        <w:jc w:val="both"/>
      </w:pPr>
      <w:r>
        <w:rPr>
          <w:rFonts w:ascii="Times New Roman"/>
          <w:b w:val="false"/>
          <w:i w:val="false"/>
          <w:color w:val="000000"/>
          <w:sz w:val="28"/>
        </w:rPr>
        <w:t>
      5) бюджетное кредитование.</w:t>
      </w:r>
    </w:p>
    <w:bookmarkEnd w:id="94"/>
    <w:bookmarkStart w:name="z100" w:id="95"/>
    <w:p>
      <w:pPr>
        <w:spacing w:after="0"/>
        <w:ind w:left="0"/>
        <w:jc w:val="both"/>
      </w:pPr>
      <w:r>
        <w:rPr>
          <w:rFonts w:ascii="Times New Roman"/>
          <w:b w:val="false"/>
          <w:i w:val="false"/>
          <w:color w:val="000000"/>
          <w:sz w:val="28"/>
        </w:rPr>
        <w:t xml:space="preserve">
      5. ГИП подразделяются на республиканские и местные. </w:t>
      </w:r>
    </w:p>
    <w:bookmarkEnd w:id="95"/>
    <w:bookmarkStart w:name="z101" w:id="96"/>
    <w:p>
      <w:pPr>
        <w:spacing w:after="0"/>
        <w:ind w:left="0"/>
        <w:jc w:val="both"/>
      </w:pPr>
      <w:r>
        <w:rPr>
          <w:rFonts w:ascii="Times New Roman"/>
          <w:b w:val="false"/>
          <w:i w:val="false"/>
          <w:color w:val="000000"/>
          <w:sz w:val="28"/>
        </w:rPr>
        <w:t>
      Критериями определения республиканских и местных ГИП являются:</w:t>
      </w:r>
    </w:p>
    <w:bookmarkEnd w:id="96"/>
    <w:bookmarkStart w:name="z102" w:id="97"/>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ГИП;</w:t>
      </w:r>
    </w:p>
    <w:bookmarkEnd w:id="97"/>
    <w:bookmarkStart w:name="z103" w:id="98"/>
    <w:p>
      <w:pPr>
        <w:spacing w:after="0"/>
        <w:ind w:left="0"/>
        <w:jc w:val="both"/>
      </w:pPr>
      <w:r>
        <w:rPr>
          <w:rFonts w:ascii="Times New Roman"/>
          <w:b w:val="false"/>
          <w:i w:val="false"/>
          <w:color w:val="000000"/>
          <w:sz w:val="28"/>
        </w:rPr>
        <w:t>
      2)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98"/>
    <w:bookmarkStart w:name="z104" w:id="99"/>
    <w:p>
      <w:pPr>
        <w:spacing w:after="0"/>
        <w:ind w:left="0"/>
        <w:jc w:val="both"/>
      </w:pPr>
      <w:r>
        <w:rPr>
          <w:rFonts w:ascii="Times New Roman"/>
          <w:b w:val="false"/>
          <w:i w:val="false"/>
          <w:color w:val="000000"/>
          <w:sz w:val="28"/>
        </w:rPr>
        <w:t>
      Для определения ГИП как республиканских достаточно соответствие их одному из указанных критериев.</w:t>
      </w:r>
    </w:p>
    <w:bookmarkEnd w:id="99"/>
    <w:bookmarkStart w:name="z105" w:id="100"/>
    <w:p>
      <w:pPr>
        <w:spacing w:after="0"/>
        <w:ind w:left="0"/>
        <w:jc w:val="both"/>
      </w:pPr>
      <w:r>
        <w:rPr>
          <w:rFonts w:ascii="Times New Roman"/>
          <w:b w:val="false"/>
          <w:i w:val="false"/>
          <w:color w:val="000000"/>
          <w:sz w:val="28"/>
        </w:rPr>
        <w:t>
      Классификация местных ГИП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100"/>
    <w:bookmarkStart w:name="z106" w:id="101"/>
    <w:p>
      <w:pPr>
        <w:spacing w:after="0"/>
        <w:ind w:left="0"/>
        <w:jc w:val="both"/>
      </w:pPr>
      <w:r>
        <w:rPr>
          <w:rFonts w:ascii="Times New Roman"/>
          <w:b w:val="false"/>
          <w:i w:val="false"/>
          <w:color w:val="000000"/>
          <w:sz w:val="28"/>
        </w:rPr>
        <w:t>
      6. ГИП могут быть направлены на:</w:t>
      </w:r>
    </w:p>
    <w:bookmarkEnd w:id="101"/>
    <w:bookmarkStart w:name="z107" w:id="102"/>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102"/>
    <w:bookmarkStart w:name="z108" w:id="103"/>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государственной гарантии по негосударственному займу, предоставленному субъекту квазигосударственного сектора. </w:t>
      </w:r>
    </w:p>
    <w:bookmarkEnd w:id="103"/>
    <w:bookmarkStart w:name="z109" w:id="104"/>
    <w:p>
      <w:pPr>
        <w:spacing w:after="0"/>
        <w:ind w:left="0"/>
        <w:jc w:val="both"/>
      </w:pPr>
      <w:r>
        <w:rPr>
          <w:rFonts w:ascii="Times New Roman"/>
          <w:b w:val="false"/>
          <w:i w:val="false"/>
          <w:color w:val="000000"/>
          <w:sz w:val="28"/>
        </w:rPr>
        <w:t>
      7. Способы финансирования ГИП:</w:t>
      </w:r>
    </w:p>
    <w:bookmarkEnd w:id="104"/>
    <w:bookmarkStart w:name="z110" w:id="105"/>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105"/>
    <w:bookmarkStart w:name="z111" w:id="106"/>
    <w:p>
      <w:pPr>
        <w:spacing w:after="0"/>
        <w:ind w:left="0"/>
        <w:jc w:val="both"/>
      </w:pPr>
      <w:r>
        <w:rPr>
          <w:rFonts w:ascii="Times New Roman"/>
          <w:b w:val="false"/>
          <w:i w:val="false"/>
          <w:color w:val="000000"/>
          <w:sz w:val="28"/>
        </w:rPr>
        <w:t>
      2) бюджетное кредитование;</w:t>
      </w:r>
    </w:p>
    <w:bookmarkEnd w:id="106"/>
    <w:bookmarkStart w:name="z112" w:id="107"/>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107"/>
    <w:bookmarkStart w:name="z113" w:id="108"/>
    <w:p>
      <w:pPr>
        <w:spacing w:after="0"/>
        <w:ind w:left="0"/>
        <w:jc w:val="both"/>
      </w:pPr>
      <w:r>
        <w:rPr>
          <w:rFonts w:ascii="Times New Roman"/>
          <w:b w:val="false"/>
          <w:i w:val="false"/>
          <w:color w:val="000000"/>
          <w:sz w:val="28"/>
        </w:rPr>
        <w:t>
      4) выполнение государственных обязательств по проектам ГЧП;</w:t>
      </w:r>
    </w:p>
    <w:bookmarkEnd w:id="108"/>
    <w:bookmarkStart w:name="z114" w:id="109"/>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109"/>
    <w:bookmarkStart w:name="z115" w:id="110"/>
    <w:p>
      <w:pPr>
        <w:spacing w:after="0"/>
        <w:ind w:left="0"/>
        <w:jc w:val="both"/>
      </w:pPr>
      <w:r>
        <w:rPr>
          <w:rFonts w:ascii="Times New Roman"/>
          <w:b w:val="false"/>
          <w:i w:val="false"/>
          <w:color w:val="000000"/>
          <w:sz w:val="28"/>
        </w:rPr>
        <w:t>
      8. Источниками финансирования ГИП являются:</w:t>
      </w:r>
    </w:p>
    <w:bookmarkEnd w:id="110"/>
    <w:bookmarkStart w:name="z116" w:id="111"/>
    <w:p>
      <w:pPr>
        <w:spacing w:after="0"/>
        <w:ind w:left="0"/>
        <w:jc w:val="both"/>
      </w:pPr>
      <w:r>
        <w:rPr>
          <w:rFonts w:ascii="Times New Roman"/>
          <w:b w:val="false"/>
          <w:i w:val="false"/>
          <w:color w:val="000000"/>
          <w:sz w:val="28"/>
        </w:rPr>
        <w:t>
      1) республиканский и местный бюджет;</w:t>
      </w:r>
    </w:p>
    <w:bookmarkEnd w:id="111"/>
    <w:bookmarkStart w:name="z117" w:id="112"/>
    <w:p>
      <w:pPr>
        <w:spacing w:after="0"/>
        <w:ind w:left="0"/>
        <w:jc w:val="both"/>
      </w:pPr>
      <w:r>
        <w:rPr>
          <w:rFonts w:ascii="Times New Roman"/>
          <w:b w:val="false"/>
          <w:i w:val="false"/>
          <w:color w:val="000000"/>
          <w:sz w:val="28"/>
        </w:rPr>
        <w:t>
      2) правительственный займ, займы местных исполнительных органов и негосударственный займ под государственную гарантию, предоставленному субъекту квазигосударственного сектора;</w:t>
      </w:r>
    </w:p>
    <w:bookmarkEnd w:id="112"/>
    <w:bookmarkStart w:name="z118" w:id="113"/>
    <w:p>
      <w:pPr>
        <w:spacing w:after="0"/>
        <w:ind w:left="0"/>
        <w:jc w:val="both"/>
      </w:pPr>
      <w:r>
        <w:rPr>
          <w:rFonts w:ascii="Times New Roman"/>
          <w:b w:val="false"/>
          <w:i w:val="false"/>
          <w:color w:val="000000"/>
          <w:sz w:val="28"/>
        </w:rPr>
        <w:t>
      3) внебюджетный фонд;</w:t>
      </w:r>
    </w:p>
    <w:bookmarkEnd w:id="113"/>
    <w:bookmarkStart w:name="z119" w:id="114"/>
    <w:p>
      <w:pPr>
        <w:spacing w:after="0"/>
        <w:ind w:left="0"/>
        <w:jc w:val="both"/>
      </w:pPr>
      <w:r>
        <w:rPr>
          <w:rFonts w:ascii="Times New Roman"/>
          <w:b w:val="false"/>
          <w:i w:val="false"/>
          <w:color w:val="000000"/>
          <w:sz w:val="28"/>
        </w:rPr>
        <w:t>
      4) Национальный фонд Республики Казахстан.</w:t>
      </w:r>
    </w:p>
    <w:bookmarkEnd w:id="114"/>
    <w:bookmarkStart w:name="z120" w:id="115"/>
    <w:p>
      <w:pPr>
        <w:spacing w:after="0"/>
        <w:ind w:left="0"/>
        <w:jc w:val="both"/>
      </w:pPr>
      <w:r>
        <w:rPr>
          <w:rFonts w:ascii="Times New Roman"/>
          <w:b w:val="false"/>
          <w:i w:val="false"/>
          <w:color w:val="000000"/>
          <w:sz w:val="28"/>
        </w:rPr>
        <w:t>
      9. Основанием для планирования ГИП является инвестиционное предложение, если иное не предусмотрено законодательством Республики Казахстан о ГЧП.</w:t>
      </w:r>
    </w:p>
    <w:bookmarkEnd w:id="115"/>
    <w:bookmarkStart w:name="z121" w:id="116"/>
    <w:p>
      <w:pPr>
        <w:spacing w:after="0"/>
        <w:ind w:left="0"/>
        <w:jc w:val="both"/>
      </w:pPr>
      <w:r>
        <w:rPr>
          <w:rFonts w:ascii="Times New Roman"/>
          <w:b w:val="false"/>
          <w:i w:val="false"/>
          <w:color w:val="000000"/>
          <w:sz w:val="28"/>
        </w:rPr>
        <w:t>
      10. Планирование и реализация бюджетных инвестиций специальных государственных органов, осуществляющих разведывательную и контрразведывательную деятельность, осуществляется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16"/>
    <w:bookmarkStart w:name="z122" w:id="117"/>
    <w:p>
      <w:pPr>
        <w:spacing w:after="0"/>
        <w:ind w:left="0"/>
        <w:jc w:val="both"/>
      </w:pPr>
      <w:r>
        <w:rPr>
          <w:rFonts w:ascii="Times New Roman"/>
          <w:b w:val="false"/>
          <w:i w:val="false"/>
          <w:color w:val="000000"/>
          <w:sz w:val="28"/>
        </w:rPr>
        <w:t>
      11. Планирование и реализация бюджетных инвестиций, направленных на финансирование инвестиционных затрат автономных организаций образования, осуществляется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117"/>
    <w:bookmarkStart w:name="z123" w:id="118"/>
    <w:p>
      <w:pPr>
        <w:spacing w:after="0"/>
        <w:ind w:left="0"/>
        <w:jc w:val="both"/>
      </w:pPr>
      <w:r>
        <w:rPr>
          <w:rFonts w:ascii="Times New Roman"/>
          <w:b w:val="false"/>
          <w:i w:val="false"/>
          <w:color w:val="000000"/>
          <w:sz w:val="28"/>
        </w:rPr>
        <w:t>
      12. Планирование и реализация ГИП, предусматривающих создание и развитие объектов информатизации, осуществляется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18"/>
    <w:bookmarkStart w:name="z124" w:id="119"/>
    <w:p>
      <w:pPr>
        <w:spacing w:after="0"/>
        <w:ind w:left="0"/>
        <w:jc w:val="both"/>
      </w:pPr>
      <w:r>
        <w:rPr>
          <w:rFonts w:ascii="Times New Roman"/>
          <w:b w:val="false"/>
          <w:i w:val="false"/>
          <w:color w:val="000000"/>
          <w:sz w:val="28"/>
        </w:rPr>
        <w:t>
      13. ГИП,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подлежат рассмотрению на предмет наличия альтернативных источников финансирования и экспертизе в порядке, определяемом Правительством Республики Казахстан.</w:t>
      </w:r>
    </w:p>
    <w:bookmarkEnd w:id="119"/>
    <w:bookmarkStart w:name="z125" w:id="120"/>
    <w:p>
      <w:pPr>
        <w:spacing w:after="0"/>
        <w:ind w:left="0"/>
        <w:jc w:val="left"/>
      </w:pPr>
      <w:r>
        <w:rPr>
          <w:rFonts w:ascii="Times New Roman"/>
          <w:b/>
          <w:i w:val="false"/>
          <w:color w:val="000000"/>
        </w:rPr>
        <w:t xml:space="preserve"> Параграф 2. Планирование государственных инвестиционных проектов</w:t>
      </w:r>
    </w:p>
    <w:bookmarkEnd w:id="120"/>
    <w:bookmarkStart w:name="z126" w:id="121"/>
    <w:p>
      <w:pPr>
        <w:spacing w:after="0"/>
        <w:ind w:left="0"/>
        <w:jc w:val="both"/>
      </w:pPr>
      <w:r>
        <w:rPr>
          <w:rFonts w:ascii="Times New Roman"/>
          <w:b w:val="false"/>
          <w:i w:val="false"/>
          <w:color w:val="000000"/>
          <w:sz w:val="28"/>
        </w:rPr>
        <w:t>
      14. Планирование ГИП осуществляется в четыре этапа:</w:t>
      </w:r>
    </w:p>
    <w:bookmarkEnd w:id="121"/>
    <w:bookmarkStart w:name="z127" w:id="122"/>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122"/>
    <w:bookmarkStart w:name="z128" w:id="123"/>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123"/>
    <w:bookmarkStart w:name="z129" w:id="124"/>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124"/>
    <w:bookmarkStart w:name="z130" w:id="125"/>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125"/>
    <w:bookmarkStart w:name="z131" w:id="126"/>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126"/>
    <w:bookmarkStart w:name="z132" w:id="127"/>
    <w:p>
      <w:pPr>
        <w:spacing w:after="0"/>
        <w:ind w:left="0"/>
        <w:jc w:val="both"/>
      </w:pPr>
      <w:r>
        <w:rPr>
          <w:rFonts w:ascii="Times New Roman"/>
          <w:b w:val="false"/>
          <w:i w:val="false"/>
          <w:color w:val="000000"/>
          <w:sz w:val="28"/>
        </w:rPr>
        <w:t>
      по негосударственному займу под государственную гарантию, по которому разрабатывается технико-экономическое обоснование;</w:t>
      </w:r>
    </w:p>
    <w:bookmarkEnd w:id="127"/>
    <w:bookmarkStart w:name="z133" w:id="128"/>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по которым разрабатываются финансово-экономические обоснования в соответствии с настоящими Правилами;</w:t>
      </w:r>
    </w:p>
    <w:bookmarkEnd w:id="128"/>
    <w:bookmarkStart w:name="z134" w:id="129"/>
    <w:p>
      <w:pPr>
        <w:spacing w:after="0"/>
        <w:ind w:left="0"/>
        <w:jc w:val="both"/>
      </w:pPr>
      <w:r>
        <w:rPr>
          <w:rFonts w:ascii="Times New Roman"/>
          <w:b w:val="false"/>
          <w:i w:val="false"/>
          <w:color w:val="000000"/>
          <w:sz w:val="28"/>
        </w:rPr>
        <w:t>
      3) формирование центральным уполномоченным органом по бюджетной политике портфеля государственных инвестиционных проектов;</w:t>
      </w:r>
    </w:p>
    <w:bookmarkEnd w:id="129"/>
    <w:bookmarkStart w:name="z135" w:id="130"/>
    <w:p>
      <w:pPr>
        <w:spacing w:after="0"/>
        <w:ind w:left="0"/>
        <w:jc w:val="both"/>
      </w:pPr>
      <w:r>
        <w:rPr>
          <w:rFonts w:ascii="Times New Roman"/>
          <w:b w:val="false"/>
          <w:i w:val="false"/>
          <w:color w:val="000000"/>
          <w:sz w:val="28"/>
        </w:rPr>
        <w:t>
      4) определение центральным уполномоченным органом по бюджетному планированию государственных инвестиционных проектов на стадии планирования бюджета на основании отобранных предложений администраторами бюджетных программ.</w:t>
      </w:r>
    </w:p>
    <w:bookmarkEnd w:id="130"/>
    <w:bookmarkStart w:name="z136" w:id="131"/>
    <w:p>
      <w:pPr>
        <w:spacing w:after="0"/>
        <w:ind w:left="0"/>
        <w:jc w:val="both"/>
      </w:pPr>
      <w:r>
        <w:rPr>
          <w:rFonts w:ascii="Times New Roman"/>
          <w:b w:val="false"/>
          <w:i w:val="false"/>
          <w:color w:val="000000"/>
          <w:sz w:val="28"/>
        </w:rPr>
        <w:t>
      15.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w:t>
      </w:r>
    </w:p>
    <w:bookmarkEnd w:id="131"/>
    <w:bookmarkStart w:name="z137" w:id="132"/>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w:t>
      </w:r>
    </w:p>
    <w:bookmarkEnd w:id="132"/>
    <w:bookmarkStart w:name="z138" w:id="133"/>
    <w:p>
      <w:pPr>
        <w:spacing w:after="0"/>
        <w:ind w:left="0"/>
        <w:jc w:val="both"/>
      </w:pPr>
      <w:r>
        <w:rPr>
          <w:rFonts w:ascii="Times New Roman"/>
          <w:b w:val="false"/>
          <w:i w:val="false"/>
          <w:color w:val="000000"/>
          <w:sz w:val="28"/>
        </w:rPr>
        <w:t>
      16. Основанием для включения в проект бюджета государственных инвестиционных проектов является наличие:</w:t>
      </w:r>
    </w:p>
    <w:bookmarkEnd w:id="133"/>
    <w:bookmarkStart w:name="z139" w:id="134"/>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134"/>
    <w:bookmarkStart w:name="z140" w:id="135"/>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135"/>
    <w:bookmarkStart w:name="z141" w:id="136"/>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w:t>
      </w:r>
    </w:p>
    <w:bookmarkEnd w:id="136"/>
    <w:bookmarkStart w:name="z142" w:id="137"/>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137"/>
    <w:bookmarkStart w:name="z143" w:id="138"/>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по государственным инвестиционным проектам и вносит заключение по ним на рассмотрение соответствующей бюджетной комиссии в сроки, определенные в положениях о Республиканской и местной бюджетных комиссиях в соответствии с подпунктом 17) статьи 5 Кодекса.</w:t>
      </w:r>
    </w:p>
    <w:bookmarkEnd w:id="138"/>
    <w:bookmarkStart w:name="z144" w:id="139"/>
    <w:p>
      <w:pPr>
        <w:spacing w:after="0"/>
        <w:ind w:left="0"/>
        <w:jc w:val="both"/>
      </w:pPr>
      <w:r>
        <w:rPr>
          <w:rFonts w:ascii="Times New Roman"/>
          <w:b w:val="false"/>
          <w:i w:val="false"/>
          <w:color w:val="000000"/>
          <w:sz w:val="28"/>
        </w:rPr>
        <w:t>
      17. При планировании и реализации государственных инвестиционных проектов должны соблюдаться следующие требования:</w:t>
      </w:r>
    </w:p>
    <w:bookmarkEnd w:id="139"/>
    <w:bookmarkStart w:name="z145" w:id="140"/>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140"/>
    <w:bookmarkStart w:name="z146" w:id="141"/>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141"/>
    <w:bookmarkStart w:name="z147" w:id="142"/>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42"/>
    <w:bookmarkStart w:name="z148" w:id="143"/>
    <w:p>
      <w:pPr>
        <w:spacing w:after="0"/>
        <w:ind w:left="0"/>
        <w:jc w:val="left"/>
      </w:pPr>
      <w:r>
        <w:rPr>
          <w:rFonts w:ascii="Times New Roman"/>
          <w:b/>
          <w:i w:val="false"/>
          <w:color w:val="000000"/>
        </w:rPr>
        <w:t xml:space="preserve"> Глава 3.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w:t>
      </w:r>
    </w:p>
    <w:bookmarkEnd w:id="143"/>
    <w:bookmarkStart w:name="z149" w:id="144"/>
    <w:p>
      <w:pPr>
        <w:spacing w:after="0"/>
        <w:ind w:left="0"/>
        <w:jc w:val="left"/>
      </w:pPr>
      <w:r>
        <w:rPr>
          <w:rFonts w:ascii="Times New Roman"/>
          <w:b/>
          <w:i w:val="false"/>
          <w:color w:val="000000"/>
        </w:rPr>
        <w:t xml:space="preserve"> Параграф 1. Разработка или корректировка инвестиционного предложения государственного инвестиционного проекта</w:t>
      </w:r>
    </w:p>
    <w:bookmarkEnd w:id="144"/>
    <w:bookmarkStart w:name="z150" w:id="145"/>
    <w:p>
      <w:pPr>
        <w:spacing w:after="0"/>
        <w:ind w:left="0"/>
        <w:jc w:val="both"/>
      </w:pPr>
      <w:r>
        <w:rPr>
          <w:rFonts w:ascii="Times New Roman"/>
          <w:b w:val="false"/>
          <w:i w:val="false"/>
          <w:color w:val="000000"/>
          <w:sz w:val="28"/>
        </w:rPr>
        <w:t>
      18.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p>
    <w:bookmarkEnd w:id="145"/>
    <w:bookmarkStart w:name="z151" w:id="146"/>
    <w:p>
      <w:pPr>
        <w:spacing w:after="0"/>
        <w:ind w:left="0"/>
        <w:jc w:val="both"/>
      </w:pPr>
      <w:r>
        <w:rPr>
          <w:rFonts w:ascii="Times New Roman"/>
          <w:b w:val="false"/>
          <w:i w:val="false"/>
          <w:color w:val="000000"/>
          <w:sz w:val="28"/>
        </w:rPr>
        <w:t>
      1) представление АБП инвестиционных предложений в центральный уполномоченный орган по бюджетной политике или местный уполномоченный орган по государственному планированию;</w:t>
      </w:r>
    </w:p>
    <w:bookmarkEnd w:id="146"/>
    <w:bookmarkStart w:name="z152" w:id="147"/>
    <w:p>
      <w:pPr>
        <w:spacing w:after="0"/>
        <w:ind w:left="0"/>
        <w:jc w:val="both"/>
      </w:pP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уполномоченным органом по бюджетной политике или местным уполномоченным органом по государственному планированию.</w:t>
      </w:r>
    </w:p>
    <w:bookmarkEnd w:id="147"/>
    <w:bookmarkStart w:name="z153" w:id="148"/>
    <w:p>
      <w:pPr>
        <w:spacing w:after="0"/>
        <w:ind w:left="0"/>
        <w:jc w:val="both"/>
      </w:pPr>
      <w:r>
        <w:rPr>
          <w:rFonts w:ascii="Times New Roman"/>
          <w:b w:val="false"/>
          <w:i w:val="false"/>
          <w:color w:val="000000"/>
          <w:sz w:val="28"/>
        </w:rPr>
        <w:t xml:space="preserve">
      19. Разработка инвестиционных предложений ГИП осуществляется АБП в соответствии с формой Информационного листа инвестиционного предложения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а также формами Базовых параметров финансово-экономической модели проекта и Расчета показателей экономического эффекта от реализации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48"/>
    <w:bookmarkStart w:name="z154" w:id="149"/>
    <w:p>
      <w:pPr>
        <w:spacing w:after="0"/>
        <w:ind w:left="0"/>
        <w:jc w:val="both"/>
      </w:pP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p>
    <w:bookmarkEnd w:id="149"/>
    <w:bookmarkStart w:name="z155" w:id="150"/>
    <w:p>
      <w:pPr>
        <w:spacing w:after="0"/>
        <w:ind w:left="0"/>
        <w:jc w:val="both"/>
      </w:pPr>
      <w:r>
        <w:rPr>
          <w:rFonts w:ascii="Times New Roman"/>
          <w:b w:val="false"/>
          <w:i w:val="false"/>
          <w:color w:val="000000"/>
          <w:sz w:val="28"/>
        </w:rPr>
        <w:t>
      20.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150"/>
    <w:bookmarkStart w:name="z156" w:id="151"/>
    <w:p>
      <w:pPr>
        <w:spacing w:after="0"/>
        <w:ind w:left="0"/>
        <w:jc w:val="both"/>
      </w:pPr>
      <w:r>
        <w:rPr>
          <w:rFonts w:ascii="Times New Roman"/>
          <w:b w:val="false"/>
          <w:i w:val="false"/>
          <w:color w:val="000000"/>
          <w:sz w:val="28"/>
        </w:rPr>
        <w:t>
      21. Для принятия административных и управленческих решений в бюджетном процессе, в том числе по приоритизации планирования ГИП применяется Инвестиционный план государственного органа или области, города республиканского значения, столицы.</w:t>
      </w:r>
    </w:p>
    <w:bookmarkEnd w:id="151"/>
    <w:bookmarkStart w:name="z157" w:id="152"/>
    <w:p>
      <w:pPr>
        <w:spacing w:after="0"/>
        <w:ind w:left="0"/>
        <w:jc w:val="both"/>
      </w:pPr>
      <w:r>
        <w:rPr>
          <w:rFonts w:ascii="Times New Roman"/>
          <w:b w:val="false"/>
          <w:i w:val="false"/>
          <w:color w:val="000000"/>
          <w:sz w:val="28"/>
        </w:rPr>
        <w:t>
      22. Государственный орган разрабатывает инвестиционный план, который прилагается к:</w:t>
      </w:r>
    </w:p>
    <w:bookmarkEnd w:id="152"/>
    <w:bookmarkStart w:name="z158" w:id="153"/>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153"/>
    <w:bookmarkStart w:name="z159" w:id="154"/>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154"/>
    <w:bookmarkStart w:name="z160" w:id="155"/>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155"/>
    <w:bookmarkStart w:name="z161" w:id="156"/>
    <w:p>
      <w:pPr>
        <w:spacing w:after="0"/>
        <w:ind w:left="0"/>
        <w:jc w:val="both"/>
      </w:pPr>
      <w:r>
        <w:rPr>
          <w:rFonts w:ascii="Times New Roman"/>
          <w:b w:val="false"/>
          <w:i w:val="false"/>
          <w:color w:val="000000"/>
          <w:sz w:val="28"/>
        </w:rPr>
        <w:t>
      23. Инвестиционный план государственного органа или области, города республиканского значения, столицы является основой для разработки инвестиционного предложения ГИП.</w:t>
      </w:r>
    </w:p>
    <w:bookmarkEnd w:id="156"/>
    <w:bookmarkStart w:name="z162" w:id="157"/>
    <w:p>
      <w:pPr>
        <w:spacing w:after="0"/>
        <w:ind w:left="0"/>
        <w:jc w:val="both"/>
      </w:pPr>
      <w:r>
        <w:rPr>
          <w:rFonts w:ascii="Times New Roman"/>
          <w:b w:val="false"/>
          <w:i w:val="false"/>
          <w:color w:val="000000"/>
          <w:sz w:val="28"/>
        </w:rPr>
        <w:t>
      24. В инвестиционный план государственного органа или области, города республиканского значения, столицы в приоритетном порядке включаются:</w:t>
      </w:r>
    </w:p>
    <w:bookmarkEnd w:id="157"/>
    <w:bookmarkStart w:name="z163" w:id="158"/>
    <w:p>
      <w:pPr>
        <w:spacing w:after="0"/>
        <w:ind w:left="0"/>
        <w:jc w:val="both"/>
      </w:pPr>
      <w:r>
        <w:rPr>
          <w:rFonts w:ascii="Times New Roman"/>
          <w:b w:val="false"/>
          <w:i w:val="false"/>
          <w:color w:val="000000"/>
          <w:sz w:val="28"/>
        </w:rPr>
        <w:t>
      начатые в предыдущие финансовые годы (продолжающиеся) ГИП;</w:t>
      </w:r>
    </w:p>
    <w:bookmarkEnd w:id="158"/>
    <w:bookmarkStart w:name="z164" w:id="159"/>
    <w:p>
      <w:pPr>
        <w:spacing w:after="0"/>
        <w:ind w:left="0"/>
        <w:jc w:val="both"/>
      </w:pPr>
      <w:r>
        <w:rPr>
          <w:rFonts w:ascii="Times New Roman"/>
          <w:b w:val="false"/>
          <w:i w:val="false"/>
          <w:color w:val="000000"/>
          <w:sz w:val="28"/>
        </w:rPr>
        <w:t>
      критически важные объекты;</w:t>
      </w:r>
    </w:p>
    <w:bookmarkEnd w:id="159"/>
    <w:bookmarkStart w:name="z165" w:id="160"/>
    <w:p>
      <w:pPr>
        <w:spacing w:after="0"/>
        <w:ind w:left="0"/>
        <w:jc w:val="both"/>
      </w:pPr>
      <w:r>
        <w:rPr>
          <w:rFonts w:ascii="Times New Roman"/>
          <w:b w:val="false"/>
          <w:i w:val="false"/>
          <w:color w:val="000000"/>
          <w:sz w:val="28"/>
        </w:rPr>
        <w:t>
      проекты общестранового значения;</w:t>
      </w:r>
    </w:p>
    <w:bookmarkEnd w:id="160"/>
    <w:bookmarkStart w:name="z166" w:id="161"/>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161"/>
    <w:bookmarkStart w:name="z167" w:id="162"/>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в порядке и по форме согласно </w:t>
      </w:r>
      <w:r>
        <w:rPr>
          <w:rFonts w:ascii="Times New Roman"/>
          <w:b w:val="false"/>
          <w:i w:val="false"/>
          <w:color w:val="000000"/>
          <w:sz w:val="28"/>
        </w:rPr>
        <w:t>Методике</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утвержденной приказом Министра национальной экономики Республики Казахстан от 25 октября 2021 года № 93 (зарегистрирован в Реестре государственной регистрации нормативных правовых актов за № 24908).</w:t>
      </w:r>
    </w:p>
    <w:bookmarkEnd w:id="162"/>
    <w:bookmarkStart w:name="z168" w:id="163"/>
    <w:p>
      <w:pPr>
        <w:spacing w:after="0"/>
        <w:ind w:left="0"/>
        <w:jc w:val="both"/>
      </w:pPr>
      <w:r>
        <w:rPr>
          <w:rFonts w:ascii="Times New Roman"/>
          <w:b w:val="false"/>
          <w:i w:val="false"/>
          <w:color w:val="000000"/>
          <w:sz w:val="28"/>
        </w:rPr>
        <w:t>
      К критически важным объектам относятся:</w:t>
      </w:r>
    </w:p>
    <w:bookmarkEnd w:id="163"/>
    <w:bookmarkStart w:name="z169" w:id="164"/>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164"/>
    <w:bookmarkStart w:name="z170" w:id="165"/>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65"/>
    <w:bookmarkStart w:name="z171" w:id="166"/>
    <w:p>
      <w:pPr>
        <w:spacing w:after="0"/>
        <w:ind w:left="0"/>
        <w:jc w:val="both"/>
      </w:pPr>
      <w:r>
        <w:rPr>
          <w:rFonts w:ascii="Times New Roman"/>
          <w:b w:val="false"/>
          <w:i w:val="false"/>
          <w:color w:val="000000"/>
          <w:sz w:val="28"/>
        </w:rPr>
        <w:t>
      К проектам общестранового значения относятся:</w:t>
      </w:r>
    </w:p>
    <w:bookmarkEnd w:id="166"/>
    <w:bookmarkStart w:name="z172" w:id="167"/>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167"/>
    <w:bookmarkStart w:name="z173" w:id="168"/>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168"/>
    <w:bookmarkStart w:name="z174" w:id="169"/>
    <w:p>
      <w:pPr>
        <w:spacing w:after="0"/>
        <w:ind w:left="0"/>
        <w:jc w:val="both"/>
      </w:pPr>
      <w:r>
        <w:rPr>
          <w:rFonts w:ascii="Times New Roman"/>
          <w:b w:val="false"/>
          <w:i w:val="false"/>
          <w:color w:val="000000"/>
          <w:sz w:val="28"/>
        </w:rPr>
        <w:t>
      Порядок отнесения объектов к критически важным проектам и проектам общестранового значения определяется в соответствии с приложением 3 к настоящим Правилам.</w:t>
      </w:r>
    </w:p>
    <w:bookmarkEnd w:id="169"/>
    <w:bookmarkStart w:name="z175" w:id="170"/>
    <w:p>
      <w:pPr>
        <w:spacing w:after="0"/>
        <w:ind w:left="0"/>
        <w:jc w:val="both"/>
      </w:pPr>
      <w:r>
        <w:rPr>
          <w:rFonts w:ascii="Times New Roman"/>
          <w:b w:val="false"/>
          <w:i w:val="false"/>
          <w:color w:val="000000"/>
          <w:sz w:val="28"/>
        </w:rPr>
        <w:t>
      25. Инвестиционные предложения ГИП включают следующие документы:</w:t>
      </w:r>
    </w:p>
    <w:bookmarkEnd w:id="170"/>
    <w:bookmarkStart w:name="z176" w:id="171"/>
    <w:p>
      <w:pPr>
        <w:spacing w:after="0"/>
        <w:ind w:left="0"/>
        <w:jc w:val="both"/>
      </w:pPr>
      <w:r>
        <w:rPr>
          <w:rFonts w:ascii="Times New Roman"/>
          <w:b w:val="false"/>
          <w:i w:val="false"/>
          <w:color w:val="000000"/>
          <w:sz w:val="28"/>
        </w:rPr>
        <w:t>
      1) информационный лист инвестиционного предложения по форме согласно приложению 1 к настоящим Правилам;</w:t>
      </w:r>
    </w:p>
    <w:bookmarkEnd w:id="171"/>
    <w:bookmarkStart w:name="z177" w:id="172"/>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172"/>
    <w:bookmarkStart w:name="z178" w:id="173"/>
    <w:p>
      <w:pPr>
        <w:spacing w:after="0"/>
        <w:ind w:left="0"/>
        <w:jc w:val="both"/>
      </w:pPr>
      <w:r>
        <w:rPr>
          <w:rFonts w:ascii="Times New Roman"/>
          <w:b w:val="false"/>
          <w:i w:val="false"/>
          <w:color w:val="000000"/>
          <w:sz w:val="28"/>
        </w:rPr>
        <w:t>
      3) базовые параметры финансово-экономической модели проекта и расчет показателей экономического эффекта от реализации проекта по формам согласно приложению 2 к настоящим Правилам;</w:t>
      </w:r>
    </w:p>
    <w:bookmarkEnd w:id="173"/>
    <w:bookmarkStart w:name="z179" w:id="174"/>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коммерческим предложениям;</w:t>
      </w:r>
    </w:p>
    <w:bookmarkEnd w:id="174"/>
    <w:bookmarkStart w:name="z180" w:id="175"/>
    <w:p>
      <w:pPr>
        <w:spacing w:after="0"/>
        <w:ind w:left="0"/>
        <w:jc w:val="both"/>
      </w:pPr>
      <w:r>
        <w:rPr>
          <w:rFonts w:ascii="Times New Roman"/>
          <w:b w:val="false"/>
          <w:i w:val="false"/>
          <w:color w:val="000000"/>
          <w:sz w:val="28"/>
        </w:rPr>
        <w:t>
      5) письмо-согласование центрального уполномоченного органа в области труда и занятости инвестиционного предложения, подтверждающее обоснованность данных по количеству планируемых к созданию рабочих мест в рамках реализации ГИП;</w:t>
      </w:r>
    </w:p>
    <w:bookmarkEnd w:id="175"/>
    <w:bookmarkStart w:name="z181" w:id="176"/>
    <w:p>
      <w:pPr>
        <w:spacing w:after="0"/>
        <w:ind w:left="0"/>
        <w:jc w:val="both"/>
      </w:pPr>
      <w:r>
        <w:rPr>
          <w:rFonts w:ascii="Times New Roman"/>
          <w:b w:val="false"/>
          <w:i w:val="false"/>
          <w:color w:val="000000"/>
          <w:sz w:val="28"/>
        </w:rPr>
        <w:t>
      6) в случае если бюджетный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176"/>
    <w:bookmarkStart w:name="z182" w:id="177"/>
    <w:p>
      <w:pPr>
        <w:spacing w:after="0"/>
        <w:ind w:left="0"/>
        <w:jc w:val="both"/>
      </w:pPr>
      <w:r>
        <w:rPr>
          <w:rFonts w:ascii="Times New Roman"/>
          <w:b w:val="false"/>
          <w:i w:val="false"/>
          <w:color w:val="000000"/>
          <w:sz w:val="28"/>
        </w:rPr>
        <w:t>
      7) в случае корректировки ТЭО БИП, ФЭО Инвестиций, ТЭО либо ФЭО бюджетного кредитования:</w:t>
      </w:r>
    </w:p>
    <w:bookmarkEnd w:id="177"/>
    <w:bookmarkStart w:name="z183" w:id="178"/>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178"/>
    <w:bookmarkStart w:name="z184" w:id="179"/>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179"/>
    <w:bookmarkStart w:name="z185" w:id="180"/>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80"/>
    <w:bookmarkStart w:name="z186" w:id="181"/>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181"/>
    <w:bookmarkStart w:name="z187" w:id="182"/>
    <w:p>
      <w:pPr>
        <w:spacing w:after="0"/>
        <w:ind w:left="0"/>
        <w:jc w:val="both"/>
      </w:pPr>
      <w:r>
        <w:rPr>
          <w:rFonts w:ascii="Times New Roman"/>
          <w:b w:val="false"/>
          <w:i w:val="false"/>
          <w:color w:val="000000"/>
          <w:sz w:val="28"/>
        </w:rPr>
        <w:t>
      пояснительная записка, содержащая информацию о достижении либо недостижении показателей, указанных в утвержденном ТЭО БИП либо ФЭО Инвестиции, ТЭО либо ФЭО бюджетного кредитования, в том числе при полном освоении выделенных бюджетных средств, с указанием причин недостижения;</w:t>
      </w:r>
    </w:p>
    <w:bookmarkEnd w:id="182"/>
    <w:bookmarkStart w:name="z188" w:id="183"/>
    <w:p>
      <w:pPr>
        <w:spacing w:after="0"/>
        <w:ind w:left="0"/>
        <w:jc w:val="both"/>
      </w:pPr>
      <w:r>
        <w:rPr>
          <w:rFonts w:ascii="Times New Roman"/>
          <w:b w:val="false"/>
          <w:i w:val="false"/>
          <w:color w:val="000000"/>
          <w:sz w:val="28"/>
        </w:rPr>
        <w:t>
      8)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183"/>
    <w:bookmarkStart w:name="z189" w:id="184"/>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184"/>
    <w:bookmarkStart w:name="z190" w:id="185"/>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185"/>
    <w:bookmarkStart w:name="z191" w:id="186"/>
    <w:p>
      <w:pPr>
        <w:spacing w:after="0"/>
        <w:ind w:left="0"/>
        <w:jc w:val="both"/>
      </w:pPr>
      <w:r>
        <w:rPr>
          <w:rFonts w:ascii="Times New Roman"/>
          <w:b w:val="false"/>
          <w:i w:val="false"/>
          <w:color w:val="000000"/>
          <w:sz w:val="28"/>
        </w:rPr>
        <w:t>
      9)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по форме согласно приложению 4 к настоящим Правилам;</w:t>
      </w:r>
    </w:p>
    <w:bookmarkEnd w:id="186"/>
    <w:bookmarkStart w:name="z192" w:id="187"/>
    <w:p>
      <w:pPr>
        <w:spacing w:after="0"/>
        <w:ind w:left="0"/>
        <w:jc w:val="both"/>
      </w:pPr>
      <w:r>
        <w:rPr>
          <w:rFonts w:ascii="Times New Roman"/>
          <w:b w:val="false"/>
          <w:i w:val="false"/>
          <w:color w:val="000000"/>
          <w:sz w:val="28"/>
        </w:rPr>
        <w:t>
      10)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кодекса Республики Казахстан;</w:t>
      </w:r>
    </w:p>
    <w:bookmarkEnd w:id="187"/>
    <w:bookmarkStart w:name="z193" w:id="188"/>
    <w:p>
      <w:pPr>
        <w:spacing w:after="0"/>
        <w:ind w:left="0"/>
        <w:jc w:val="both"/>
      </w:pPr>
      <w:r>
        <w:rPr>
          <w:rFonts w:ascii="Times New Roman"/>
          <w:b w:val="false"/>
          <w:i w:val="false"/>
          <w:color w:val="000000"/>
          <w:sz w:val="28"/>
        </w:rPr>
        <w:t>
      11)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188"/>
    <w:bookmarkStart w:name="z194" w:id="189"/>
    <w:p>
      <w:pPr>
        <w:spacing w:after="0"/>
        <w:ind w:left="0"/>
        <w:jc w:val="both"/>
      </w:pPr>
      <w:r>
        <w:rPr>
          <w:rFonts w:ascii="Times New Roman"/>
          <w:b w:val="false"/>
          <w:i w:val="false"/>
          <w:color w:val="000000"/>
          <w:sz w:val="28"/>
        </w:rPr>
        <w:t>
      12)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189"/>
    <w:bookmarkStart w:name="z195" w:id="190"/>
    <w:p>
      <w:pPr>
        <w:spacing w:after="0"/>
        <w:ind w:left="0"/>
        <w:jc w:val="both"/>
      </w:pPr>
      <w:r>
        <w:rPr>
          <w:rFonts w:ascii="Times New Roman"/>
          <w:b w:val="false"/>
          <w:i w:val="false"/>
          <w:color w:val="000000"/>
          <w:sz w:val="28"/>
        </w:rPr>
        <w:t>
      26.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общую информацию по инвестиционным(ому) проектам (проекту) и мероприятиям включая их (его) основные показатели.</w:t>
      </w:r>
    </w:p>
    <w:bookmarkEnd w:id="190"/>
    <w:bookmarkStart w:name="z196" w:id="191"/>
    <w:p>
      <w:pPr>
        <w:spacing w:after="0"/>
        <w:ind w:left="0"/>
        <w:jc w:val="both"/>
      </w:pPr>
      <w:r>
        <w:rPr>
          <w:rFonts w:ascii="Times New Roman"/>
          <w:b w:val="false"/>
          <w:i w:val="false"/>
          <w:color w:val="000000"/>
          <w:sz w:val="28"/>
        </w:rPr>
        <w:t>
      27. Информационный лист инвестиционного предложения содержит:</w:t>
      </w:r>
    </w:p>
    <w:bookmarkEnd w:id="191"/>
    <w:bookmarkStart w:name="z197" w:id="192"/>
    <w:p>
      <w:pPr>
        <w:spacing w:after="0"/>
        <w:ind w:left="0"/>
        <w:jc w:val="both"/>
      </w:pPr>
      <w:r>
        <w:rPr>
          <w:rFonts w:ascii="Times New Roman"/>
          <w:b w:val="false"/>
          <w:i w:val="false"/>
          <w:color w:val="000000"/>
          <w:sz w:val="28"/>
        </w:rPr>
        <w:t>
      1) данные по АБП и предлагаемому к реализации ГИП;</w:t>
      </w:r>
    </w:p>
    <w:bookmarkEnd w:id="192"/>
    <w:bookmarkStart w:name="z198" w:id="193"/>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bookmarkEnd w:id="193"/>
    <w:bookmarkStart w:name="z199" w:id="194"/>
    <w:p>
      <w:pPr>
        <w:spacing w:after="0"/>
        <w:ind w:left="0"/>
        <w:jc w:val="both"/>
      </w:pPr>
      <w:r>
        <w:rPr>
          <w:rFonts w:ascii="Times New Roman"/>
          <w:b w:val="false"/>
          <w:i w:val="false"/>
          <w:color w:val="000000"/>
          <w:sz w:val="28"/>
        </w:rPr>
        <w:t>
      3) маркетинговый анализ отрасли;</w:t>
      </w:r>
    </w:p>
    <w:bookmarkEnd w:id="194"/>
    <w:bookmarkStart w:name="z200" w:id="195"/>
    <w:p>
      <w:pPr>
        <w:spacing w:after="0"/>
        <w:ind w:left="0"/>
        <w:jc w:val="both"/>
      </w:pPr>
      <w:r>
        <w:rPr>
          <w:rFonts w:ascii="Times New Roman"/>
          <w:b w:val="false"/>
          <w:i w:val="false"/>
          <w:color w:val="000000"/>
          <w:sz w:val="28"/>
        </w:rPr>
        <w:t>
      4) общее описание предполагаемых к реализации ГИП;</w:t>
      </w:r>
    </w:p>
    <w:bookmarkEnd w:id="195"/>
    <w:bookmarkStart w:name="z201" w:id="196"/>
    <w:p>
      <w:pPr>
        <w:spacing w:after="0"/>
        <w:ind w:left="0"/>
        <w:jc w:val="both"/>
      </w:pPr>
      <w:r>
        <w:rPr>
          <w:rFonts w:ascii="Times New Roman"/>
          <w:b w:val="false"/>
          <w:i w:val="false"/>
          <w:color w:val="000000"/>
          <w:sz w:val="28"/>
        </w:rPr>
        <w:t>
      5) институциональная схема управления ГИП;</w:t>
      </w:r>
    </w:p>
    <w:bookmarkEnd w:id="196"/>
    <w:bookmarkStart w:name="z202" w:id="197"/>
    <w:p>
      <w:pPr>
        <w:spacing w:after="0"/>
        <w:ind w:left="0"/>
        <w:jc w:val="both"/>
      </w:pPr>
      <w:r>
        <w:rPr>
          <w:rFonts w:ascii="Times New Roman"/>
          <w:b w:val="false"/>
          <w:i w:val="false"/>
          <w:color w:val="000000"/>
          <w:sz w:val="28"/>
        </w:rPr>
        <w:t>
      6) социальное и экологическое воздействие;</w:t>
      </w:r>
    </w:p>
    <w:bookmarkEnd w:id="197"/>
    <w:bookmarkStart w:name="z203" w:id="198"/>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198"/>
    <w:bookmarkStart w:name="z204" w:id="199"/>
    <w:p>
      <w:pPr>
        <w:spacing w:after="0"/>
        <w:ind w:left="0"/>
        <w:jc w:val="both"/>
      </w:pPr>
      <w:r>
        <w:rPr>
          <w:rFonts w:ascii="Times New Roman"/>
          <w:b w:val="false"/>
          <w:i w:val="false"/>
          <w:color w:val="000000"/>
          <w:sz w:val="28"/>
        </w:rPr>
        <w:t>
      28. Заключение отраслевой экспертизы инвестиционного предложения содержит оценку:</w:t>
      </w:r>
    </w:p>
    <w:bookmarkEnd w:id="199"/>
    <w:bookmarkStart w:name="z205" w:id="200"/>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200"/>
    <w:bookmarkStart w:name="z206" w:id="201"/>
    <w:p>
      <w:pPr>
        <w:spacing w:after="0"/>
        <w:ind w:left="0"/>
        <w:jc w:val="both"/>
      </w:pPr>
      <w:r>
        <w:rPr>
          <w:rFonts w:ascii="Times New Roman"/>
          <w:b w:val="false"/>
          <w:i w:val="false"/>
          <w:color w:val="000000"/>
          <w:sz w:val="28"/>
        </w:rPr>
        <w:t>
      2) предполагаемого мультипликативного эффекта от реализации ГИП на смежные отрасли (сферы) экономики, в том числе влияние на пополнение доходной части бюджета, создание постоянных и временных рабочих мест;</w:t>
      </w:r>
    </w:p>
    <w:bookmarkEnd w:id="201"/>
    <w:bookmarkStart w:name="z207" w:id="202"/>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202"/>
    <w:bookmarkStart w:name="z208" w:id="203"/>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203"/>
    <w:bookmarkStart w:name="z209" w:id="204"/>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204"/>
    <w:bookmarkStart w:name="z210" w:id="205"/>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205"/>
    <w:bookmarkStart w:name="z211" w:id="206"/>
    <w:p>
      <w:pPr>
        <w:spacing w:after="0"/>
        <w:ind w:left="0"/>
        <w:jc w:val="both"/>
      </w:pPr>
      <w:r>
        <w:rPr>
          <w:rFonts w:ascii="Times New Roman"/>
          <w:b w:val="false"/>
          <w:i w:val="false"/>
          <w:color w:val="000000"/>
          <w:sz w:val="28"/>
        </w:rPr>
        <w:t>
      7) обоснованности объема ГИП;</w:t>
      </w:r>
    </w:p>
    <w:bookmarkEnd w:id="206"/>
    <w:bookmarkStart w:name="z212" w:id="207"/>
    <w:p>
      <w:pPr>
        <w:spacing w:after="0"/>
        <w:ind w:left="0"/>
        <w:jc w:val="both"/>
      </w:pPr>
      <w:r>
        <w:rPr>
          <w:rFonts w:ascii="Times New Roman"/>
          <w:b w:val="false"/>
          <w:i w:val="false"/>
          <w:color w:val="000000"/>
          <w:sz w:val="28"/>
        </w:rPr>
        <w:t>
      8) обоснованности приоритетного выбора механизма реализации ГИП в зависимости от потребности государственных инвестиций.</w:t>
      </w:r>
    </w:p>
    <w:bookmarkEnd w:id="207"/>
    <w:bookmarkStart w:name="z213" w:id="208"/>
    <w:p>
      <w:pPr>
        <w:spacing w:after="0"/>
        <w:ind w:left="0"/>
        <w:jc w:val="both"/>
      </w:pPr>
      <w:r>
        <w:rPr>
          <w:rFonts w:ascii="Times New Roman"/>
          <w:b w:val="false"/>
          <w:i w:val="false"/>
          <w:color w:val="000000"/>
          <w:sz w:val="28"/>
        </w:rPr>
        <w:t>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 указанных в пункте 25 настоящих Правил.</w:t>
      </w:r>
    </w:p>
    <w:bookmarkEnd w:id="208"/>
    <w:bookmarkStart w:name="z214" w:id="209"/>
    <w:p>
      <w:pPr>
        <w:spacing w:after="0"/>
        <w:ind w:left="0"/>
        <w:jc w:val="both"/>
      </w:pPr>
      <w:r>
        <w:rPr>
          <w:rFonts w:ascii="Times New Roman"/>
          <w:b w:val="false"/>
          <w:i w:val="false"/>
          <w:color w:val="000000"/>
          <w:sz w:val="28"/>
        </w:rPr>
        <w:t>
      29.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209"/>
    <w:bookmarkStart w:name="z215" w:id="210"/>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предоставляются заключения соответствующих отраслевых экспертиз ГИП.</w:t>
      </w:r>
    </w:p>
    <w:bookmarkEnd w:id="210"/>
    <w:bookmarkStart w:name="z216" w:id="211"/>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211"/>
    <w:bookmarkStart w:name="z217" w:id="212"/>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w:t>
      </w:r>
      <w:r>
        <w:rPr>
          <w:rFonts w:ascii="Times New Roman"/>
          <w:b w:val="false"/>
          <w:i w:val="false"/>
          <w:color w:val="000000"/>
          <w:sz w:val="28"/>
        </w:rPr>
        <w:t>Правилами</w:t>
      </w:r>
      <w:r>
        <w:rPr>
          <w:rFonts w:ascii="Times New Roman"/>
          <w:b w:val="false"/>
          <w:i w:val="false"/>
          <w:color w:val="000000"/>
          <w:sz w:val="28"/>
        </w:rPr>
        <w:t xml:space="preserve"> отбора и определения критериев социальных и экономических проектов, утвержденными приказом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bookmarkEnd w:id="212"/>
    <w:bookmarkStart w:name="z218" w:id="213"/>
    <w:p>
      <w:pPr>
        <w:spacing w:after="0"/>
        <w:ind w:left="0"/>
        <w:jc w:val="both"/>
      </w:pPr>
      <w:r>
        <w:rPr>
          <w:rFonts w:ascii="Times New Roman"/>
          <w:b w:val="false"/>
          <w:i w:val="false"/>
          <w:color w:val="000000"/>
          <w:sz w:val="28"/>
        </w:rPr>
        <w:t>
      30.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предоставляется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предоставляется самим АБП.</w:t>
      </w:r>
    </w:p>
    <w:bookmarkEnd w:id="213"/>
    <w:bookmarkStart w:name="z219" w:id="214"/>
    <w:p>
      <w:pPr>
        <w:spacing w:after="0"/>
        <w:ind w:left="0"/>
        <w:jc w:val="both"/>
      </w:pP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предоставляются заключения соответствующих отраслевых экспертиз ГИП.</w:t>
      </w:r>
    </w:p>
    <w:bookmarkEnd w:id="214"/>
    <w:bookmarkStart w:name="z220" w:id="215"/>
    <w:p>
      <w:pPr>
        <w:spacing w:after="0"/>
        <w:ind w:left="0"/>
        <w:jc w:val="both"/>
      </w:pPr>
      <w:r>
        <w:rPr>
          <w:rFonts w:ascii="Times New Roman"/>
          <w:b w:val="false"/>
          <w:i w:val="false"/>
          <w:color w:val="000000"/>
          <w:sz w:val="28"/>
        </w:rPr>
        <w:t>
      31. Базовые параметры финансово-экономической модели и расчет показателей экономического эффекта от реализации проекта представляются по формам согласно приложению 2 к настоящим Правилам.</w:t>
      </w:r>
    </w:p>
    <w:bookmarkEnd w:id="215"/>
    <w:bookmarkStart w:name="z221" w:id="216"/>
    <w:p>
      <w:pPr>
        <w:spacing w:after="0"/>
        <w:ind w:left="0"/>
        <w:jc w:val="both"/>
      </w:pPr>
      <w:r>
        <w:rPr>
          <w:rFonts w:ascii="Times New Roman"/>
          <w:b w:val="false"/>
          <w:i w:val="false"/>
          <w:color w:val="000000"/>
          <w:sz w:val="28"/>
        </w:rPr>
        <w:t>
      32. Инвестиционное предложение ГИП, в том числе документы, указанные в пункте 25 настоящих Правил, оформляется в установленном законодательством Республики Казахстан порядке для официальных документов.</w:t>
      </w:r>
    </w:p>
    <w:bookmarkEnd w:id="216"/>
    <w:bookmarkStart w:name="z222" w:id="217"/>
    <w:p>
      <w:pPr>
        <w:spacing w:after="0"/>
        <w:ind w:left="0"/>
        <w:jc w:val="both"/>
      </w:pPr>
      <w:r>
        <w:rPr>
          <w:rFonts w:ascii="Times New Roman"/>
          <w:b w:val="false"/>
          <w:i w:val="false"/>
          <w:color w:val="000000"/>
          <w:sz w:val="28"/>
        </w:rPr>
        <w:t>
      Документы, указанные в подпунктах 1) и 2) пункта 25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End w:id="217"/>
    <w:bookmarkStart w:name="z223" w:id="218"/>
    <w:p>
      <w:pPr>
        <w:spacing w:after="0"/>
        <w:ind w:left="0"/>
        <w:jc w:val="both"/>
      </w:pPr>
      <w:r>
        <w:rPr>
          <w:rFonts w:ascii="Times New Roman"/>
          <w:b w:val="false"/>
          <w:i w:val="false"/>
          <w:color w:val="000000"/>
          <w:sz w:val="28"/>
        </w:rPr>
        <w:t>
      33. АБП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ГИП, включающие документы, указанные в пункте 25 настоящих Правил, посредством информационной системы государственного планирования (далее – ИСГП).</w:t>
      </w:r>
    </w:p>
    <w:bookmarkEnd w:id="218"/>
    <w:bookmarkStart w:name="z224" w:id="219"/>
    <w:p>
      <w:pPr>
        <w:spacing w:after="0"/>
        <w:ind w:left="0"/>
        <w:jc w:val="both"/>
      </w:pPr>
      <w:r>
        <w:rPr>
          <w:rFonts w:ascii="Times New Roman"/>
          <w:b w:val="false"/>
          <w:i w:val="false"/>
          <w:color w:val="000000"/>
          <w:sz w:val="28"/>
        </w:rPr>
        <w:t>
      34. При направлении инвестиционного предложения ГИП для подготовки экономического заключения центральному уполномоченному органу по бюджетной политике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219"/>
    <w:bookmarkStart w:name="z225" w:id="220"/>
    <w:p>
      <w:pPr>
        <w:spacing w:after="0"/>
        <w:ind w:left="0"/>
        <w:jc w:val="left"/>
      </w:pPr>
      <w:r>
        <w:rPr>
          <w:rFonts w:ascii="Times New Roman"/>
          <w:b/>
          <w:i w:val="false"/>
          <w:color w:val="000000"/>
        </w:rPr>
        <w:t xml:space="preserve"> Параграф 2. Проведение необходимых экспертиз инвестиционного предложения государственного инвестиционного проекта</w:t>
      </w:r>
    </w:p>
    <w:bookmarkEnd w:id="220"/>
    <w:bookmarkStart w:name="z226" w:id="221"/>
    <w:p>
      <w:pPr>
        <w:spacing w:after="0"/>
        <w:ind w:left="0"/>
        <w:jc w:val="both"/>
      </w:pPr>
      <w:r>
        <w:rPr>
          <w:rFonts w:ascii="Times New Roman"/>
          <w:b w:val="false"/>
          <w:i w:val="false"/>
          <w:color w:val="000000"/>
          <w:sz w:val="28"/>
        </w:rPr>
        <w:t xml:space="preserve">
      35. Проведение необходимых экспертиз инвестиционного предложения ГИП представляет собой рассмотрение документов,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и подготовку экономического заключения центральным уполномоченным органом по бюджетной политике или местным уполномоченным органом по государственному планированию на инвестиционное предложение АБП.</w:t>
      </w:r>
    </w:p>
    <w:bookmarkEnd w:id="221"/>
    <w:bookmarkStart w:name="z227" w:id="222"/>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инвестиционное предложение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срок не более 20 (двадцати) рабочих дней и направляет экономическое заключение по ним АБП.</w:t>
      </w:r>
    </w:p>
    <w:bookmarkEnd w:id="222"/>
    <w:bookmarkStart w:name="z228" w:id="223"/>
    <w:p>
      <w:pPr>
        <w:spacing w:after="0"/>
        <w:ind w:left="0"/>
        <w:jc w:val="both"/>
      </w:pPr>
      <w:r>
        <w:rPr>
          <w:rFonts w:ascii="Times New Roman"/>
          <w:b w:val="false"/>
          <w:i w:val="false"/>
          <w:color w:val="000000"/>
          <w:sz w:val="28"/>
        </w:rPr>
        <w:t xml:space="preserve">
      36.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23"/>
    <w:bookmarkStart w:name="z229" w:id="224"/>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bookmarkEnd w:id="224"/>
    <w:bookmarkStart w:name="z230" w:id="225"/>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bookmarkEnd w:id="225"/>
    <w:bookmarkStart w:name="z231" w:id="226"/>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bookmarkEnd w:id="226"/>
    <w:bookmarkStart w:name="z232" w:id="227"/>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bookmarkEnd w:id="227"/>
    <w:bookmarkStart w:name="z233" w:id="228"/>
    <w:p>
      <w:pPr>
        <w:spacing w:after="0"/>
        <w:ind w:left="0"/>
        <w:jc w:val="both"/>
      </w:pPr>
      <w:r>
        <w:rPr>
          <w:rFonts w:ascii="Times New Roman"/>
          <w:b w:val="false"/>
          <w:i w:val="false"/>
          <w:color w:val="000000"/>
          <w:sz w:val="28"/>
        </w:rPr>
        <w:t>
      37. Результатом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p>
    <w:bookmarkEnd w:id="228"/>
    <w:bookmarkStart w:name="z234" w:id="229"/>
    <w:p>
      <w:pPr>
        <w:spacing w:after="0"/>
        <w:ind w:left="0"/>
        <w:jc w:val="both"/>
      </w:pPr>
      <w:r>
        <w:rPr>
          <w:rFonts w:ascii="Times New Roman"/>
          <w:b w:val="false"/>
          <w:i w:val="false"/>
          <w:color w:val="000000"/>
          <w:sz w:val="28"/>
        </w:rPr>
        <w:t xml:space="preserve">
      38. Экономическое заключение на инвестиционное предложение по ГИП подготавливается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представляется АБП посредством ИСГП.</w:t>
      </w:r>
    </w:p>
    <w:bookmarkEnd w:id="229"/>
    <w:bookmarkStart w:name="z235" w:id="230"/>
    <w:p>
      <w:pPr>
        <w:spacing w:after="0"/>
        <w:ind w:left="0"/>
        <w:jc w:val="both"/>
      </w:pPr>
      <w:r>
        <w:rPr>
          <w:rFonts w:ascii="Times New Roman"/>
          <w:b w:val="false"/>
          <w:i w:val="false"/>
          <w:color w:val="000000"/>
          <w:sz w:val="28"/>
        </w:rPr>
        <w:t>
      При выдаче АБП экономического заключения на инвестиционное предложение ГИП о целесообразности реализации проекта ГЧП, соответствующего критериям проекта особой значимости, центральный уполномоченный орган по бюджетной политике или местный уполномоченный орган по государственному планированию не позднее 3 (трех) рабочих дней направляет инвестиционное предложение ГИП и экономическое заключение в Центр развития ГЧП для проведения мероприятий по привлечению международных финансовых организаций к их разработке и уведомляет об этом уполномоченное лицо.</w:t>
      </w:r>
    </w:p>
    <w:bookmarkEnd w:id="230"/>
    <w:bookmarkStart w:name="z236" w:id="231"/>
    <w:p>
      <w:pPr>
        <w:spacing w:after="0"/>
        <w:ind w:left="0"/>
        <w:jc w:val="both"/>
      </w:pPr>
      <w:r>
        <w:rPr>
          <w:rFonts w:ascii="Times New Roman"/>
          <w:b w:val="false"/>
          <w:i w:val="false"/>
          <w:color w:val="000000"/>
          <w:sz w:val="28"/>
        </w:rPr>
        <w:t xml:space="preserve">
      Критерии отнесения проекта ГЧП к проекту ГЧП особой значимости определяются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Закона "О государственно-частном партнерстве".</w:t>
      </w:r>
    </w:p>
    <w:bookmarkEnd w:id="231"/>
    <w:bookmarkStart w:name="z237" w:id="232"/>
    <w:p>
      <w:pPr>
        <w:spacing w:after="0"/>
        <w:ind w:left="0"/>
        <w:jc w:val="both"/>
      </w:pPr>
      <w:r>
        <w:rPr>
          <w:rFonts w:ascii="Times New Roman"/>
          <w:b w:val="false"/>
          <w:i w:val="false"/>
          <w:color w:val="000000"/>
          <w:sz w:val="28"/>
        </w:rPr>
        <w:t>
      39.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уполномоченный орган по бюджетной политике или местный уполномоченный орган по государственному планированию разработанное ФЭО.</w:t>
      </w:r>
    </w:p>
    <w:bookmarkEnd w:id="232"/>
    <w:bookmarkStart w:name="z238" w:id="233"/>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уполномоченный орган по бюджетной политике или местный уполномоченный орган по государственному планированию разработанное ТЭО БИП.</w:t>
      </w:r>
    </w:p>
    <w:bookmarkEnd w:id="233"/>
    <w:bookmarkStart w:name="z239" w:id="234"/>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ГЧП, считается устаревшим.</w:t>
      </w:r>
    </w:p>
    <w:bookmarkEnd w:id="234"/>
    <w:bookmarkStart w:name="z240" w:id="235"/>
    <w:p>
      <w:pPr>
        <w:spacing w:after="0"/>
        <w:ind w:left="0"/>
        <w:jc w:val="left"/>
      </w:pPr>
      <w:r>
        <w:rPr>
          <w:rFonts w:ascii="Times New Roman"/>
          <w:b/>
          <w:i w:val="false"/>
          <w:color w:val="000000"/>
        </w:rPr>
        <w:t xml:space="preserve"> Параграф 3. Распределение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bookmarkEnd w:id="235"/>
    <w:bookmarkStart w:name="z241" w:id="236"/>
    <w:p>
      <w:pPr>
        <w:spacing w:after="0"/>
        <w:ind w:left="0"/>
        <w:jc w:val="both"/>
      </w:pPr>
      <w:r>
        <w:rPr>
          <w:rFonts w:ascii="Times New Roman"/>
          <w:b w:val="false"/>
          <w:i w:val="false"/>
          <w:color w:val="000000"/>
          <w:sz w:val="28"/>
        </w:rPr>
        <w:t>
      40. АБП на основании положительного экономического заключения на инвестиционные предложения ГИП представляют в центральный уполномоченный орган по бюджетной политике или местный уполномоченный орган по государственному планированию запрос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запрос на финансирование разработки ТЭО БИП) и техническое задание.</w:t>
      </w:r>
    </w:p>
    <w:bookmarkEnd w:id="236"/>
    <w:bookmarkStart w:name="z242" w:id="237"/>
    <w:p>
      <w:pPr>
        <w:spacing w:after="0"/>
        <w:ind w:left="0"/>
        <w:jc w:val="both"/>
      </w:pPr>
      <w:r>
        <w:rPr>
          <w:rFonts w:ascii="Times New Roman"/>
          <w:b w:val="false"/>
          <w:i w:val="false"/>
          <w:color w:val="000000"/>
          <w:sz w:val="28"/>
        </w:rPr>
        <w:t>
      41.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bookmarkEnd w:id="237"/>
    <w:bookmarkStart w:name="z243" w:id="238"/>
    <w:p>
      <w:pPr>
        <w:spacing w:after="0"/>
        <w:ind w:left="0"/>
        <w:jc w:val="both"/>
      </w:pPr>
      <w:r>
        <w:rPr>
          <w:rFonts w:ascii="Times New Roman"/>
          <w:b w:val="false"/>
          <w:i w:val="false"/>
          <w:color w:val="000000"/>
          <w:sz w:val="28"/>
        </w:rPr>
        <w:t>
      В проекте технического задания также отражаются:</w:t>
      </w:r>
    </w:p>
    <w:bookmarkEnd w:id="238"/>
    <w:bookmarkStart w:name="z244" w:id="239"/>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bookmarkEnd w:id="239"/>
    <w:bookmarkStart w:name="z245" w:id="240"/>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bookmarkEnd w:id="240"/>
    <w:bookmarkStart w:name="z246" w:id="241"/>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bookmarkEnd w:id="241"/>
    <w:bookmarkStart w:name="z247" w:id="242"/>
    <w:p>
      <w:pPr>
        <w:spacing w:after="0"/>
        <w:ind w:left="0"/>
        <w:jc w:val="both"/>
      </w:pPr>
      <w:r>
        <w:rPr>
          <w:rFonts w:ascii="Times New Roman"/>
          <w:b w:val="false"/>
          <w:i w:val="false"/>
          <w:color w:val="000000"/>
          <w:sz w:val="28"/>
        </w:rPr>
        <w:t>
      42.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bookmarkEnd w:id="242"/>
    <w:bookmarkStart w:name="z248" w:id="243"/>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243"/>
    <w:bookmarkStart w:name="z249" w:id="244"/>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бюджетной политике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244"/>
    <w:bookmarkStart w:name="z250" w:id="245"/>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bookmarkEnd w:id="245"/>
    <w:bookmarkStart w:name="z251" w:id="246"/>
    <w:p>
      <w:pPr>
        <w:spacing w:after="0"/>
        <w:ind w:left="0"/>
        <w:jc w:val="both"/>
      </w:pPr>
      <w:r>
        <w:rPr>
          <w:rFonts w:ascii="Times New Roman"/>
          <w:b w:val="false"/>
          <w:i w:val="false"/>
          <w:color w:val="000000"/>
          <w:sz w:val="28"/>
        </w:rPr>
        <w:t>
      43.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bookmarkEnd w:id="246"/>
    <w:bookmarkStart w:name="z252" w:id="247"/>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bookmarkEnd w:id="247"/>
    <w:bookmarkStart w:name="z253" w:id="248"/>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bookmarkEnd w:id="248"/>
    <w:bookmarkStart w:name="z254" w:id="249"/>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bookmarkEnd w:id="249"/>
    <w:bookmarkStart w:name="z255" w:id="250"/>
    <w:p>
      <w:pPr>
        <w:spacing w:after="0"/>
        <w:ind w:left="0"/>
        <w:jc w:val="both"/>
      </w:pPr>
      <w:r>
        <w:rPr>
          <w:rFonts w:ascii="Times New Roman"/>
          <w:b w:val="false"/>
          <w:i w:val="false"/>
          <w:color w:val="000000"/>
          <w:sz w:val="28"/>
        </w:rPr>
        <w:t>
      44. АБП представляют запрос на финансирование разработки или корректировки, а также проведения необходимых экспертиз ТЭО БИП в центральный уполномоченный орган по бюджетной политике или местный уполномоченный орган по государственному планированию.</w:t>
      </w:r>
    </w:p>
    <w:bookmarkEnd w:id="250"/>
    <w:bookmarkStart w:name="z256" w:id="251"/>
    <w:p>
      <w:pPr>
        <w:spacing w:after="0"/>
        <w:ind w:left="0"/>
        <w:jc w:val="both"/>
      </w:pPr>
      <w:r>
        <w:rPr>
          <w:rFonts w:ascii="Times New Roman"/>
          <w:b w:val="false"/>
          <w:i w:val="false"/>
          <w:color w:val="000000"/>
          <w:sz w:val="28"/>
        </w:rPr>
        <w:t>
      45. В запросе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bookmarkEnd w:id="251"/>
    <w:bookmarkStart w:name="z257" w:id="252"/>
    <w:p>
      <w:pPr>
        <w:spacing w:after="0"/>
        <w:ind w:left="0"/>
        <w:jc w:val="both"/>
      </w:pPr>
      <w:r>
        <w:rPr>
          <w:rFonts w:ascii="Times New Roman"/>
          <w:b w:val="false"/>
          <w:i w:val="false"/>
          <w:color w:val="000000"/>
          <w:sz w:val="28"/>
        </w:rPr>
        <w:t xml:space="preserve">
      46. К запросу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252"/>
    <w:bookmarkStart w:name="z258" w:id="253"/>
    <w:p>
      <w:pPr>
        <w:spacing w:after="0"/>
        <w:ind w:left="0"/>
        <w:jc w:val="both"/>
      </w:pPr>
      <w:r>
        <w:rPr>
          <w:rFonts w:ascii="Times New Roman"/>
          <w:b w:val="false"/>
          <w:i w:val="false"/>
          <w:color w:val="000000"/>
          <w:sz w:val="28"/>
        </w:rPr>
        <w:t>
      47. Центральный уполномоченный орган по бюджетной политике формирует заключение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bookmarkEnd w:id="253"/>
    <w:bookmarkStart w:name="z259" w:id="254"/>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bookmarkEnd w:id="254"/>
    <w:bookmarkStart w:name="z260" w:id="255"/>
    <w:p>
      <w:pPr>
        <w:spacing w:after="0"/>
        <w:ind w:left="0"/>
        <w:jc w:val="both"/>
      </w:pPr>
      <w:r>
        <w:rPr>
          <w:rFonts w:ascii="Times New Roman"/>
          <w:b w:val="false"/>
          <w:i w:val="false"/>
          <w:color w:val="000000"/>
          <w:sz w:val="28"/>
        </w:rPr>
        <w:t>
      48. Заключение по инвестиционным предложениям, выносимое на рассмотрение соответствующей бюджетной комиссии, содержит следующие основные сведения:</w:t>
      </w:r>
    </w:p>
    <w:bookmarkEnd w:id="255"/>
    <w:bookmarkStart w:name="z261" w:id="256"/>
    <w:p>
      <w:pPr>
        <w:spacing w:after="0"/>
        <w:ind w:left="0"/>
        <w:jc w:val="both"/>
      </w:pPr>
      <w:r>
        <w:rPr>
          <w:rFonts w:ascii="Times New Roman"/>
          <w:b w:val="false"/>
          <w:i w:val="false"/>
          <w:color w:val="000000"/>
          <w:sz w:val="28"/>
        </w:rPr>
        <w:t>
      1) наименование БИП;</w:t>
      </w:r>
    </w:p>
    <w:bookmarkEnd w:id="256"/>
    <w:bookmarkStart w:name="z262" w:id="257"/>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bookmarkEnd w:id="257"/>
    <w:bookmarkStart w:name="z263" w:id="258"/>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центральным уполномоченным органом по бюджетной политике или местным уполномоченным органом по государственному планированию;</w:t>
      </w:r>
    </w:p>
    <w:bookmarkEnd w:id="258"/>
    <w:bookmarkStart w:name="z264" w:id="259"/>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259"/>
    <w:bookmarkStart w:name="z265" w:id="260"/>
    <w:p>
      <w:pPr>
        <w:spacing w:after="0"/>
        <w:ind w:left="0"/>
        <w:jc w:val="both"/>
      </w:pPr>
      <w:r>
        <w:rPr>
          <w:rFonts w:ascii="Times New Roman"/>
          <w:b w:val="false"/>
          <w:i w:val="false"/>
          <w:color w:val="000000"/>
          <w:sz w:val="28"/>
        </w:rPr>
        <w:t>
      5) ожидаемый результат выполнения задач.</w:t>
      </w:r>
    </w:p>
    <w:bookmarkEnd w:id="260"/>
    <w:bookmarkStart w:name="z266" w:id="261"/>
    <w:p>
      <w:pPr>
        <w:spacing w:after="0"/>
        <w:ind w:left="0"/>
        <w:jc w:val="both"/>
      </w:pPr>
      <w:r>
        <w:rPr>
          <w:rFonts w:ascii="Times New Roman"/>
          <w:b w:val="false"/>
          <w:i w:val="false"/>
          <w:color w:val="000000"/>
          <w:sz w:val="28"/>
        </w:rPr>
        <w:t>
      49. По БИП, одобренным бюджетными комиссиями, содержащимся в инвестиционных предложениях, центральный уполномоченный орган по бюджетной политике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261"/>
    <w:bookmarkStart w:name="z267" w:id="262"/>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бюджетной политике или актом местного исполнительного органа, подготовку которых осуществляет центральный уполномоченный орган по бюджетной политике или местный уполномоченный орган по государственному планированию.</w:t>
      </w:r>
    </w:p>
    <w:bookmarkEnd w:id="262"/>
    <w:bookmarkStart w:name="z268" w:id="263"/>
    <w:p>
      <w:pPr>
        <w:spacing w:after="0"/>
        <w:ind w:left="0"/>
        <w:jc w:val="both"/>
      </w:pPr>
      <w:r>
        <w:rPr>
          <w:rFonts w:ascii="Times New Roman"/>
          <w:b w:val="false"/>
          <w:i w:val="false"/>
          <w:color w:val="000000"/>
          <w:sz w:val="28"/>
        </w:rPr>
        <w:t>
      50.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bookmarkEnd w:id="263"/>
    <w:bookmarkStart w:name="z269" w:id="264"/>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bookmarkEnd w:id="264"/>
    <w:bookmarkStart w:name="z270" w:id="265"/>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265"/>
    <w:bookmarkStart w:name="z271" w:id="266"/>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программе АБП, получившего средства за счет распределяемой бюджетной программы.</w:t>
      </w:r>
    </w:p>
    <w:bookmarkEnd w:id="266"/>
    <w:bookmarkStart w:name="z272" w:id="267"/>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267"/>
    <w:bookmarkStart w:name="z273" w:id="268"/>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центральному уполномоченному органу по бюджетной политике или местному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на соответствующие распределенные бюджетные программы на финансирование разработки или корректировки, а также проведения необходимых экспертиз ТЭО БИП.</w:t>
      </w:r>
    </w:p>
    <w:bookmarkEnd w:id="268"/>
    <w:bookmarkStart w:name="z274" w:id="269"/>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bookmarkEnd w:id="269"/>
    <w:bookmarkStart w:name="z275" w:id="270"/>
    <w:p>
      <w:pPr>
        <w:spacing w:after="0"/>
        <w:ind w:left="0"/>
        <w:jc w:val="both"/>
      </w:pPr>
      <w:r>
        <w:rPr>
          <w:rFonts w:ascii="Times New Roman"/>
          <w:b w:val="false"/>
          <w:i w:val="false"/>
          <w:color w:val="000000"/>
          <w:sz w:val="28"/>
        </w:rPr>
        <w:t>
      51. АБП на основании Перечней обеспечивают разработку или корректировку, а также проведения необходимых экспертиз ТЭО БИП.</w:t>
      </w:r>
    </w:p>
    <w:bookmarkEnd w:id="270"/>
    <w:bookmarkStart w:name="z276" w:id="271"/>
    <w:p>
      <w:pPr>
        <w:spacing w:after="0"/>
        <w:ind w:left="0"/>
        <w:jc w:val="both"/>
      </w:pPr>
      <w:r>
        <w:rPr>
          <w:rFonts w:ascii="Times New Roman"/>
          <w:b w:val="false"/>
          <w:i w:val="false"/>
          <w:color w:val="000000"/>
          <w:sz w:val="28"/>
        </w:rPr>
        <w:t>
      52.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bookmarkEnd w:id="271"/>
    <w:bookmarkStart w:name="z277" w:id="272"/>
    <w:p>
      <w:pPr>
        <w:spacing w:after="0"/>
        <w:ind w:left="0"/>
        <w:jc w:val="both"/>
      </w:pPr>
      <w:r>
        <w:rPr>
          <w:rFonts w:ascii="Times New Roman"/>
          <w:b w:val="false"/>
          <w:i w:val="false"/>
          <w:color w:val="000000"/>
          <w:sz w:val="28"/>
        </w:rPr>
        <w:t>
      53. В обязательствах поставщика по договору на разработку или корректировку, а также проведение необходимых экспертиз ТЭО БИП содержатся требования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bookmarkEnd w:id="272"/>
    <w:bookmarkStart w:name="z278" w:id="273"/>
    <w:p>
      <w:pPr>
        <w:spacing w:after="0"/>
        <w:ind w:left="0"/>
        <w:jc w:val="left"/>
      </w:pPr>
      <w:r>
        <w:rPr>
          <w:rFonts w:ascii="Times New Roman"/>
          <w:b/>
          <w:i w:val="false"/>
          <w:color w:val="000000"/>
        </w:rPr>
        <w:t xml:space="preserve"> Параграф 4. Разработка технико-экономического обоснования бюджетного инвестиционного проекта</w:t>
      </w:r>
    </w:p>
    <w:bookmarkEnd w:id="273"/>
    <w:bookmarkStart w:name="z279" w:id="274"/>
    <w:p>
      <w:pPr>
        <w:spacing w:after="0"/>
        <w:ind w:left="0"/>
        <w:jc w:val="both"/>
      </w:pPr>
      <w:r>
        <w:rPr>
          <w:rFonts w:ascii="Times New Roman"/>
          <w:b w:val="false"/>
          <w:i w:val="false"/>
          <w:color w:val="000000"/>
          <w:sz w:val="28"/>
        </w:rPr>
        <w:t xml:space="preserve">
      54. Разработка ТЭО БИП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с учетом особенностей, предусмотренных в соответствующих законодательствах Республики Казахстан.</w:t>
      </w:r>
    </w:p>
    <w:bookmarkEnd w:id="274"/>
    <w:bookmarkStart w:name="z280" w:id="275"/>
    <w:p>
      <w:pPr>
        <w:spacing w:after="0"/>
        <w:ind w:left="0"/>
        <w:jc w:val="both"/>
      </w:pPr>
      <w:r>
        <w:rPr>
          <w:rFonts w:ascii="Times New Roman"/>
          <w:b w:val="false"/>
          <w:i w:val="false"/>
          <w:color w:val="000000"/>
          <w:sz w:val="28"/>
        </w:rPr>
        <w:t>
      55.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275"/>
    <w:bookmarkStart w:name="z281" w:id="276"/>
    <w:p>
      <w:pPr>
        <w:spacing w:after="0"/>
        <w:ind w:left="0"/>
        <w:jc w:val="both"/>
      </w:pPr>
      <w:r>
        <w:rPr>
          <w:rFonts w:ascii="Times New Roman"/>
          <w:b w:val="false"/>
          <w:i w:val="false"/>
          <w:color w:val="000000"/>
          <w:sz w:val="28"/>
        </w:rPr>
        <w:t>
      56.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276"/>
    <w:bookmarkStart w:name="z282" w:id="277"/>
    <w:p>
      <w:pPr>
        <w:spacing w:after="0"/>
        <w:ind w:left="0"/>
        <w:jc w:val="both"/>
      </w:pPr>
      <w:r>
        <w:rPr>
          <w:rFonts w:ascii="Times New Roman"/>
          <w:b w:val="false"/>
          <w:i w:val="false"/>
          <w:color w:val="000000"/>
          <w:sz w:val="28"/>
        </w:rPr>
        <w:t>
      57. По проектам, не имеющим аналогов реализации в Республике Казахстан, применяются данные с учетом международного опыта.</w:t>
      </w:r>
    </w:p>
    <w:bookmarkEnd w:id="277"/>
    <w:bookmarkStart w:name="z283" w:id="278"/>
    <w:p>
      <w:pPr>
        <w:spacing w:after="0"/>
        <w:ind w:left="0"/>
        <w:jc w:val="both"/>
      </w:pPr>
      <w:r>
        <w:rPr>
          <w:rFonts w:ascii="Times New Roman"/>
          <w:b w:val="false"/>
          <w:i w:val="false"/>
          <w:color w:val="000000"/>
          <w:sz w:val="28"/>
        </w:rPr>
        <w:t>
      58. ТЭО БИП соответствует следующей структуре:</w:t>
      </w:r>
    </w:p>
    <w:bookmarkEnd w:id="278"/>
    <w:bookmarkStart w:name="z284" w:id="279"/>
    <w:p>
      <w:pPr>
        <w:spacing w:after="0"/>
        <w:ind w:left="0"/>
        <w:jc w:val="both"/>
      </w:pPr>
      <w:r>
        <w:rPr>
          <w:rFonts w:ascii="Times New Roman"/>
          <w:b w:val="false"/>
          <w:i w:val="false"/>
          <w:color w:val="000000"/>
          <w:sz w:val="28"/>
        </w:rPr>
        <w:t>
      1) резюме ТЭО БИП;</w:t>
      </w:r>
    </w:p>
    <w:bookmarkEnd w:id="279"/>
    <w:bookmarkStart w:name="z285" w:id="280"/>
    <w:p>
      <w:pPr>
        <w:spacing w:after="0"/>
        <w:ind w:left="0"/>
        <w:jc w:val="both"/>
      </w:pPr>
      <w:r>
        <w:rPr>
          <w:rFonts w:ascii="Times New Roman"/>
          <w:b w:val="false"/>
          <w:i w:val="false"/>
          <w:color w:val="000000"/>
          <w:sz w:val="28"/>
        </w:rPr>
        <w:t>
      2) раздел "Маркетинговый";</w:t>
      </w:r>
    </w:p>
    <w:bookmarkEnd w:id="280"/>
    <w:bookmarkStart w:name="z286" w:id="281"/>
    <w:p>
      <w:pPr>
        <w:spacing w:after="0"/>
        <w:ind w:left="0"/>
        <w:jc w:val="both"/>
      </w:pPr>
      <w:r>
        <w:rPr>
          <w:rFonts w:ascii="Times New Roman"/>
          <w:b w:val="false"/>
          <w:i w:val="false"/>
          <w:color w:val="000000"/>
          <w:sz w:val="28"/>
        </w:rPr>
        <w:t>
      3) раздел "Технико-технологический";</w:t>
      </w:r>
    </w:p>
    <w:bookmarkEnd w:id="281"/>
    <w:bookmarkStart w:name="z287" w:id="282"/>
    <w:p>
      <w:pPr>
        <w:spacing w:after="0"/>
        <w:ind w:left="0"/>
        <w:jc w:val="both"/>
      </w:pPr>
      <w:r>
        <w:rPr>
          <w:rFonts w:ascii="Times New Roman"/>
          <w:b w:val="false"/>
          <w:i w:val="false"/>
          <w:color w:val="000000"/>
          <w:sz w:val="28"/>
        </w:rPr>
        <w:t>
      4) раздел "Институциональный";</w:t>
      </w:r>
    </w:p>
    <w:bookmarkEnd w:id="282"/>
    <w:bookmarkStart w:name="z288" w:id="283"/>
    <w:p>
      <w:pPr>
        <w:spacing w:after="0"/>
        <w:ind w:left="0"/>
        <w:jc w:val="both"/>
      </w:pPr>
      <w:r>
        <w:rPr>
          <w:rFonts w:ascii="Times New Roman"/>
          <w:b w:val="false"/>
          <w:i w:val="false"/>
          <w:color w:val="000000"/>
          <w:sz w:val="28"/>
        </w:rPr>
        <w:t>
      5) раздел "Финансово-экономический";</w:t>
      </w:r>
    </w:p>
    <w:bookmarkEnd w:id="283"/>
    <w:bookmarkStart w:name="z289" w:id="284"/>
    <w:p>
      <w:pPr>
        <w:spacing w:after="0"/>
        <w:ind w:left="0"/>
        <w:jc w:val="both"/>
      </w:pPr>
      <w:r>
        <w:rPr>
          <w:rFonts w:ascii="Times New Roman"/>
          <w:b w:val="false"/>
          <w:i w:val="false"/>
          <w:color w:val="000000"/>
          <w:sz w:val="28"/>
        </w:rPr>
        <w:t>
      6) раздел "Социальный";</w:t>
      </w:r>
    </w:p>
    <w:bookmarkEnd w:id="284"/>
    <w:bookmarkStart w:name="z290" w:id="285"/>
    <w:p>
      <w:pPr>
        <w:spacing w:after="0"/>
        <w:ind w:left="0"/>
        <w:jc w:val="both"/>
      </w:pPr>
      <w:r>
        <w:rPr>
          <w:rFonts w:ascii="Times New Roman"/>
          <w:b w:val="false"/>
          <w:i w:val="false"/>
          <w:color w:val="000000"/>
          <w:sz w:val="28"/>
        </w:rPr>
        <w:t>
      7) раздел "Анализ рисков";</w:t>
      </w:r>
    </w:p>
    <w:bookmarkEnd w:id="285"/>
    <w:bookmarkStart w:name="z291" w:id="286"/>
    <w:p>
      <w:pPr>
        <w:spacing w:after="0"/>
        <w:ind w:left="0"/>
        <w:jc w:val="both"/>
      </w:pPr>
      <w:r>
        <w:rPr>
          <w:rFonts w:ascii="Times New Roman"/>
          <w:b w:val="false"/>
          <w:i w:val="false"/>
          <w:color w:val="000000"/>
          <w:sz w:val="28"/>
        </w:rPr>
        <w:t>
      8) общие выводы;</w:t>
      </w:r>
    </w:p>
    <w:bookmarkEnd w:id="286"/>
    <w:bookmarkStart w:name="z292" w:id="287"/>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bookmarkEnd w:id="287"/>
    <w:bookmarkStart w:name="z293" w:id="288"/>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bookmarkEnd w:id="288"/>
    <w:bookmarkStart w:name="z294" w:id="289"/>
    <w:p>
      <w:pPr>
        <w:spacing w:after="0"/>
        <w:ind w:left="0"/>
        <w:jc w:val="both"/>
      </w:pPr>
      <w:r>
        <w:rPr>
          <w:rFonts w:ascii="Times New Roman"/>
          <w:b w:val="false"/>
          <w:i w:val="false"/>
          <w:color w:val="000000"/>
          <w:sz w:val="28"/>
        </w:rPr>
        <w:t>
      59. В Резюме ТЭО БИП:</w:t>
      </w:r>
    </w:p>
    <w:bookmarkEnd w:id="289"/>
    <w:bookmarkStart w:name="z295" w:id="290"/>
    <w:p>
      <w:pPr>
        <w:spacing w:after="0"/>
        <w:ind w:left="0"/>
        <w:jc w:val="both"/>
      </w:pPr>
      <w:r>
        <w:rPr>
          <w:rFonts w:ascii="Times New Roman"/>
          <w:b w:val="false"/>
          <w:i w:val="false"/>
          <w:color w:val="000000"/>
          <w:sz w:val="28"/>
        </w:rPr>
        <w:t>
      1) указывается краткая характеристика БИП по форме согласно приложению 7 к настоящим Правилам;</w:t>
      </w:r>
    </w:p>
    <w:bookmarkEnd w:id="290"/>
    <w:bookmarkStart w:name="z296" w:id="291"/>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bookmarkEnd w:id="291"/>
    <w:bookmarkStart w:name="z297" w:id="292"/>
    <w:p>
      <w:pPr>
        <w:spacing w:after="0"/>
        <w:ind w:left="0"/>
        <w:jc w:val="both"/>
      </w:pPr>
      <w:r>
        <w:rPr>
          <w:rFonts w:ascii="Times New Roman"/>
          <w:b w:val="false"/>
          <w:i w:val="false"/>
          <w:color w:val="000000"/>
          <w:sz w:val="28"/>
        </w:rPr>
        <w:t>
      3) указываются возможные варианты достижения целей и показателей результата проекта, в том числе рассмотренные на стадии инвестиционного предложения;</w:t>
      </w:r>
    </w:p>
    <w:bookmarkEnd w:id="292"/>
    <w:bookmarkStart w:name="z298" w:id="293"/>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p>
    <w:bookmarkEnd w:id="293"/>
    <w:bookmarkStart w:name="z299" w:id="294"/>
    <w:p>
      <w:pPr>
        <w:spacing w:after="0"/>
        <w:ind w:left="0"/>
        <w:jc w:val="left"/>
      </w:pPr>
      <w:r>
        <w:rPr>
          <w:rFonts w:ascii="Times New Roman"/>
          <w:b/>
          <w:i w:val="false"/>
          <w:color w:val="000000"/>
        </w:rPr>
        <w:t xml:space="preserve"> 60.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bookmarkEnd w:id="294"/>
    <w:bookmarkStart w:name="z300" w:id="295"/>
    <w:p>
      <w:pPr>
        <w:spacing w:after="0"/>
        <w:ind w:left="0"/>
        <w:jc w:val="both"/>
      </w:pPr>
      <w:r>
        <w:rPr>
          <w:rFonts w:ascii="Times New Roman"/>
          <w:b w:val="false"/>
          <w:i w:val="false"/>
          <w:color w:val="000000"/>
          <w:sz w:val="28"/>
        </w:rPr>
        <w:t>
      Данный раздел содержит:</w:t>
      </w:r>
    </w:p>
    <w:bookmarkEnd w:id="295"/>
    <w:bookmarkStart w:name="z301" w:id="296"/>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bookmarkEnd w:id="296"/>
    <w:bookmarkStart w:name="z302" w:id="297"/>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bookmarkEnd w:id="297"/>
    <w:bookmarkStart w:name="z303" w:id="298"/>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298"/>
    <w:bookmarkStart w:name="z304" w:id="299"/>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299"/>
    <w:bookmarkStart w:name="z305" w:id="300"/>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bookmarkEnd w:id="300"/>
    <w:bookmarkStart w:name="z306" w:id="301"/>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bookmarkEnd w:id="301"/>
    <w:bookmarkStart w:name="z307" w:id="302"/>
    <w:p>
      <w:pPr>
        <w:spacing w:after="0"/>
        <w:ind w:left="0"/>
        <w:jc w:val="both"/>
      </w:pPr>
      <w:r>
        <w:rPr>
          <w:rFonts w:ascii="Times New Roman"/>
          <w:b w:val="false"/>
          <w:i w:val="false"/>
          <w:color w:val="000000"/>
          <w:sz w:val="28"/>
        </w:rPr>
        <w:t>
      Анализ цен охватывает следующие товары:</w:t>
      </w:r>
    </w:p>
    <w:bookmarkEnd w:id="302"/>
    <w:bookmarkStart w:name="z308" w:id="303"/>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bookmarkEnd w:id="303"/>
    <w:bookmarkStart w:name="z309" w:id="304"/>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bookmarkEnd w:id="304"/>
    <w:bookmarkStart w:name="z310" w:id="305"/>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bookmarkEnd w:id="305"/>
    <w:bookmarkStart w:name="z311" w:id="306"/>
    <w:p>
      <w:pPr>
        <w:spacing w:after="0"/>
        <w:ind w:left="0"/>
        <w:jc w:val="both"/>
      </w:pPr>
      <w:r>
        <w:rPr>
          <w:rFonts w:ascii="Times New Roman"/>
          <w:b w:val="false"/>
          <w:i w:val="false"/>
          <w:color w:val="000000"/>
          <w:sz w:val="28"/>
        </w:rPr>
        <w:t>
      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306"/>
    <w:bookmarkStart w:name="z312" w:id="307"/>
    <w:p>
      <w:pPr>
        <w:spacing w:after="0"/>
        <w:ind w:left="0"/>
        <w:jc w:val="both"/>
      </w:pPr>
      <w:r>
        <w:rPr>
          <w:rFonts w:ascii="Times New Roman"/>
          <w:b w:val="false"/>
          <w:i w:val="false"/>
          <w:color w:val="000000"/>
          <w:sz w:val="28"/>
        </w:rPr>
        <w:t>
      62.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307"/>
    <w:bookmarkStart w:name="z313" w:id="308"/>
    <w:p>
      <w:pPr>
        <w:spacing w:after="0"/>
        <w:ind w:left="0"/>
        <w:jc w:val="both"/>
      </w:pPr>
      <w:r>
        <w:rPr>
          <w:rFonts w:ascii="Times New Roman"/>
          <w:b w:val="false"/>
          <w:i w:val="false"/>
          <w:color w:val="000000"/>
          <w:sz w:val="28"/>
        </w:rPr>
        <w:t>
      Данный раздел содержит:</w:t>
      </w:r>
    </w:p>
    <w:bookmarkEnd w:id="308"/>
    <w:bookmarkStart w:name="z314" w:id="309"/>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w:t>
      </w:r>
    </w:p>
    <w:bookmarkEnd w:id="309"/>
    <w:bookmarkStart w:name="z315" w:id="310"/>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310"/>
    <w:bookmarkStart w:name="z316" w:id="311"/>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311"/>
    <w:bookmarkStart w:name="z317" w:id="312"/>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312"/>
    <w:bookmarkStart w:name="z318" w:id="313"/>
    <w:p>
      <w:pPr>
        <w:spacing w:after="0"/>
        <w:ind w:left="0"/>
        <w:jc w:val="both"/>
      </w:pPr>
      <w:r>
        <w:rPr>
          <w:rFonts w:ascii="Times New Roman"/>
          <w:b w:val="false"/>
          <w:i w:val="false"/>
          <w:color w:val="000000"/>
          <w:sz w:val="28"/>
        </w:rPr>
        <w:t xml:space="preserve">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3"/>
    <w:bookmarkStart w:name="z319" w:id="314"/>
    <w:p>
      <w:pPr>
        <w:spacing w:after="0"/>
        <w:ind w:left="0"/>
        <w:jc w:val="both"/>
      </w:pPr>
      <w:r>
        <w:rPr>
          <w:rFonts w:ascii="Times New Roman"/>
          <w:b w:val="false"/>
          <w:i w:val="false"/>
          <w:color w:val="000000"/>
          <w:sz w:val="28"/>
        </w:rPr>
        <w:t>
      6) используемые источники информации.</w:t>
      </w:r>
    </w:p>
    <w:bookmarkEnd w:id="314"/>
    <w:bookmarkStart w:name="z320" w:id="315"/>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315"/>
    <w:bookmarkStart w:name="z321" w:id="316"/>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316"/>
    <w:bookmarkStart w:name="z322" w:id="317"/>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317"/>
    <w:bookmarkStart w:name="z323" w:id="318"/>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318"/>
    <w:bookmarkStart w:name="z324" w:id="319"/>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319"/>
    <w:bookmarkStart w:name="z325" w:id="320"/>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320"/>
    <w:bookmarkStart w:name="z326" w:id="321"/>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321"/>
    <w:bookmarkStart w:name="z327" w:id="322"/>
    <w:p>
      <w:pPr>
        <w:spacing w:after="0"/>
        <w:ind w:left="0"/>
        <w:jc w:val="both"/>
      </w:pPr>
      <w:r>
        <w:rPr>
          <w:rFonts w:ascii="Times New Roman"/>
          <w:b w:val="false"/>
          <w:i w:val="false"/>
          <w:color w:val="000000"/>
          <w:sz w:val="28"/>
        </w:rPr>
        <w:t>
      63. Раздел "Институциональный" ТЭО БИП содержит институциональную схему проекта, в том числе:</w:t>
      </w:r>
    </w:p>
    <w:bookmarkEnd w:id="322"/>
    <w:bookmarkStart w:name="z328" w:id="323"/>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23"/>
    <w:bookmarkStart w:name="z329" w:id="324"/>
    <w:p>
      <w:pPr>
        <w:spacing w:after="0"/>
        <w:ind w:left="0"/>
        <w:jc w:val="both"/>
      </w:pPr>
      <w:r>
        <w:rPr>
          <w:rFonts w:ascii="Times New Roman"/>
          <w:b w:val="false"/>
          <w:i w:val="false"/>
          <w:color w:val="000000"/>
          <w:sz w:val="28"/>
        </w:rPr>
        <w:t>
      2) схему управления проектом с указанием правовой основы.</w:t>
      </w:r>
    </w:p>
    <w:bookmarkEnd w:id="324"/>
    <w:bookmarkStart w:name="z330" w:id="325"/>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bookmarkEnd w:id="325"/>
    <w:bookmarkStart w:name="z331" w:id="326"/>
    <w:p>
      <w:pPr>
        <w:spacing w:after="0"/>
        <w:ind w:left="0"/>
        <w:jc w:val="both"/>
      </w:pPr>
      <w:r>
        <w:rPr>
          <w:rFonts w:ascii="Times New Roman"/>
          <w:b w:val="false"/>
          <w:i w:val="false"/>
          <w:color w:val="000000"/>
          <w:sz w:val="28"/>
        </w:rPr>
        <w:t>
      64. Раздел "Финансово-экономический" ТЭО БИП содержит:</w:t>
      </w:r>
    </w:p>
    <w:bookmarkEnd w:id="326"/>
    <w:bookmarkStart w:name="z332" w:id="327"/>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327"/>
    <w:bookmarkStart w:name="z333" w:id="328"/>
    <w:p>
      <w:pPr>
        <w:spacing w:after="0"/>
        <w:ind w:left="0"/>
        <w:jc w:val="both"/>
      </w:pPr>
      <w:r>
        <w:rPr>
          <w:rFonts w:ascii="Times New Roman"/>
          <w:b w:val="false"/>
          <w:i w:val="false"/>
          <w:color w:val="000000"/>
          <w:sz w:val="28"/>
        </w:rPr>
        <w:t>
      2) расчет эксплуатационных издержек;</w:t>
      </w:r>
    </w:p>
    <w:bookmarkEnd w:id="328"/>
    <w:bookmarkStart w:name="z334" w:id="329"/>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329"/>
    <w:bookmarkStart w:name="z335" w:id="330"/>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330"/>
    <w:bookmarkStart w:name="z336" w:id="331"/>
    <w:p>
      <w:pPr>
        <w:spacing w:after="0"/>
        <w:ind w:left="0"/>
        <w:jc w:val="both"/>
      </w:pPr>
      <w:r>
        <w:rPr>
          <w:rFonts w:ascii="Times New Roman"/>
          <w:b w:val="false"/>
          <w:i w:val="false"/>
          <w:color w:val="000000"/>
          <w:sz w:val="28"/>
        </w:rPr>
        <w:t>
      5) финансовый анализ проекта, включающий:</w:t>
      </w:r>
    </w:p>
    <w:bookmarkEnd w:id="331"/>
    <w:bookmarkStart w:name="z337" w:id="332"/>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332"/>
    <w:bookmarkStart w:name="z338" w:id="333"/>
    <w:p>
      <w:pPr>
        <w:spacing w:after="0"/>
        <w:ind w:left="0"/>
        <w:jc w:val="both"/>
      </w:pPr>
      <w:r>
        <w:rPr>
          <w:rFonts w:ascii="Times New Roman"/>
          <w:b w:val="false"/>
          <w:i w:val="false"/>
          <w:color w:val="000000"/>
          <w:sz w:val="28"/>
        </w:rPr>
        <w:t>
      расчет доходов от продаж и чистой прибыли;</w:t>
      </w:r>
    </w:p>
    <w:bookmarkEnd w:id="333"/>
    <w:bookmarkStart w:name="z339" w:id="334"/>
    <w:p>
      <w:pPr>
        <w:spacing w:after="0"/>
        <w:ind w:left="0"/>
        <w:jc w:val="both"/>
      </w:pPr>
      <w:r>
        <w:rPr>
          <w:rFonts w:ascii="Times New Roman"/>
          <w:b w:val="false"/>
          <w:i w:val="false"/>
          <w:color w:val="000000"/>
          <w:sz w:val="28"/>
        </w:rPr>
        <w:t>
      сводный расчет потока денежных средств;</w:t>
      </w:r>
    </w:p>
    <w:bookmarkEnd w:id="334"/>
    <w:bookmarkStart w:name="z340" w:id="335"/>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335"/>
    <w:bookmarkStart w:name="z341" w:id="336"/>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336"/>
    <w:bookmarkStart w:name="z342" w:id="337"/>
    <w:p>
      <w:pPr>
        <w:spacing w:after="0"/>
        <w:ind w:left="0"/>
        <w:jc w:val="both"/>
      </w:pPr>
      <w:r>
        <w:rPr>
          <w:rFonts w:ascii="Times New Roman"/>
          <w:b w:val="false"/>
          <w:i w:val="false"/>
          <w:color w:val="000000"/>
          <w:sz w:val="28"/>
        </w:rPr>
        <w:t>
      6) экономический анализ проекта, включающий:</w:t>
      </w:r>
    </w:p>
    <w:bookmarkEnd w:id="337"/>
    <w:bookmarkStart w:name="z343" w:id="338"/>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338"/>
    <w:bookmarkStart w:name="z344" w:id="339"/>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339"/>
    <w:bookmarkStart w:name="z345" w:id="340"/>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340"/>
    <w:bookmarkStart w:name="z346" w:id="341"/>
    <w:p>
      <w:pPr>
        <w:spacing w:after="0"/>
        <w:ind w:left="0"/>
        <w:jc w:val="both"/>
      </w:pPr>
      <w:r>
        <w:rPr>
          <w:rFonts w:ascii="Times New Roman"/>
          <w:b w:val="false"/>
          <w:i w:val="false"/>
          <w:color w:val="000000"/>
          <w:sz w:val="28"/>
        </w:rPr>
        <w:t>
      7) используемые источники информации.</w:t>
      </w:r>
    </w:p>
    <w:bookmarkEnd w:id="341"/>
    <w:bookmarkStart w:name="z347" w:id="342"/>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342"/>
    <w:bookmarkStart w:name="z348" w:id="343"/>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прилагаются базовые параметры финансово-экономической модели проекта с учетом отраслевых показателей и макроэкономических индикаторов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43"/>
    <w:bookmarkStart w:name="z349" w:id="344"/>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44"/>
    <w:bookmarkStart w:name="z350" w:id="345"/>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Порядку.</w:t>
      </w:r>
    </w:p>
    <w:bookmarkEnd w:id="345"/>
    <w:bookmarkStart w:name="z351" w:id="346"/>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46"/>
    <w:bookmarkStart w:name="z352" w:id="347"/>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47"/>
    <w:bookmarkStart w:name="z353" w:id="348"/>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48"/>
    <w:bookmarkStart w:name="z354" w:id="349"/>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49"/>
    <w:bookmarkStart w:name="z355" w:id="350"/>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350"/>
    <w:bookmarkStart w:name="z356" w:id="351"/>
    <w:p>
      <w:pPr>
        <w:spacing w:after="0"/>
        <w:ind w:left="0"/>
        <w:jc w:val="both"/>
      </w:pPr>
      <w:r>
        <w:rPr>
          <w:rFonts w:ascii="Times New Roman"/>
          <w:b w:val="false"/>
          <w:i w:val="false"/>
          <w:color w:val="000000"/>
          <w:sz w:val="28"/>
        </w:rPr>
        <w:t>
      65. Раздел "Социальный" ТЭО БИП содержит анализ обеспеченности проекта квалифицированными кадрами, в том числе:</w:t>
      </w:r>
    </w:p>
    <w:bookmarkEnd w:id="351"/>
    <w:bookmarkStart w:name="z357" w:id="352"/>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bookmarkEnd w:id="352"/>
    <w:bookmarkStart w:name="z358" w:id="353"/>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bookmarkEnd w:id="353"/>
    <w:bookmarkStart w:name="z359" w:id="354"/>
    <w:p>
      <w:pPr>
        <w:spacing w:after="0"/>
        <w:ind w:left="0"/>
        <w:jc w:val="both"/>
      </w:pPr>
      <w:r>
        <w:rPr>
          <w:rFonts w:ascii="Times New Roman"/>
          <w:b w:val="false"/>
          <w:i w:val="false"/>
          <w:color w:val="000000"/>
          <w:sz w:val="28"/>
        </w:rPr>
        <w:t>
      3) информацию о нормах охраны труда и техники безопасности;</w:t>
      </w:r>
    </w:p>
    <w:bookmarkEnd w:id="354"/>
    <w:bookmarkStart w:name="z360" w:id="355"/>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bookmarkEnd w:id="355"/>
    <w:bookmarkStart w:name="z361" w:id="356"/>
    <w:p>
      <w:pPr>
        <w:spacing w:after="0"/>
        <w:ind w:left="0"/>
        <w:jc w:val="both"/>
      </w:pPr>
      <w:r>
        <w:rPr>
          <w:rFonts w:ascii="Times New Roman"/>
          <w:b w:val="false"/>
          <w:i w:val="false"/>
          <w:color w:val="000000"/>
          <w:sz w:val="28"/>
        </w:rPr>
        <w:t>
      5) используемые источники информации.</w:t>
      </w:r>
    </w:p>
    <w:bookmarkEnd w:id="356"/>
    <w:bookmarkStart w:name="z362" w:id="357"/>
    <w:p>
      <w:pPr>
        <w:spacing w:after="0"/>
        <w:ind w:left="0"/>
        <w:jc w:val="both"/>
      </w:pPr>
      <w:r>
        <w:rPr>
          <w:rFonts w:ascii="Times New Roman"/>
          <w:b w:val="false"/>
          <w:i w:val="false"/>
          <w:color w:val="000000"/>
          <w:sz w:val="28"/>
        </w:rPr>
        <w:t>
      66. Раздел "Анализ рисков" ТЭО БИП содержит:</w:t>
      </w:r>
    </w:p>
    <w:bookmarkEnd w:id="357"/>
    <w:bookmarkStart w:name="z363" w:id="358"/>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bookmarkEnd w:id="358"/>
    <w:bookmarkStart w:name="z364" w:id="359"/>
    <w:p>
      <w:pPr>
        <w:spacing w:after="0"/>
        <w:ind w:left="0"/>
        <w:jc w:val="both"/>
      </w:pPr>
      <w:r>
        <w:rPr>
          <w:rFonts w:ascii="Times New Roman"/>
          <w:b w:val="false"/>
          <w:i w:val="false"/>
          <w:color w:val="000000"/>
          <w:sz w:val="28"/>
        </w:rPr>
        <w:t>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w:t>
      </w:r>
    </w:p>
    <w:bookmarkEnd w:id="359"/>
    <w:bookmarkStart w:name="z365" w:id="360"/>
    <w:p>
      <w:pPr>
        <w:spacing w:after="0"/>
        <w:ind w:left="0"/>
        <w:jc w:val="both"/>
      </w:pPr>
      <w:r>
        <w:rPr>
          <w:rFonts w:ascii="Times New Roman"/>
          <w:b w:val="false"/>
          <w:i w:val="false"/>
          <w:color w:val="000000"/>
          <w:sz w:val="28"/>
        </w:rPr>
        <w:t xml:space="preserve">
      Информация по рискам проекта представляется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360"/>
    <w:bookmarkStart w:name="z366" w:id="361"/>
    <w:p>
      <w:pPr>
        <w:spacing w:after="0"/>
        <w:ind w:left="0"/>
        <w:jc w:val="both"/>
      </w:pPr>
      <w:r>
        <w:rPr>
          <w:rFonts w:ascii="Times New Roman"/>
          <w:b w:val="false"/>
          <w:i w:val="false"/>
          <w:color w:val="000000"/>
          <w:sz w:val="28"/>
        </w:rPr>
        <w:t>
      67. Общие выводы ТЭО БИП содержат:</w:t>
      </w:r>
    </w:p>
    <w:bookmarkEnd w:id="361"/>
    <w:bookmarkStart w:name="z367" w:id="362"/>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bookmarkEnd w:id="362"/>
    <w:bookmarkStart w:name="z368" w:id="363"/>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bookmarkEnd w:id="363"/>
    <w:bookmarkStart w:name="z369" w:id="364"/>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bookmarkEnd w:id="364"/>
    <w:bookmarkStart w:name="z370" w:id="365"/>
    <w:p>
      <w:pPr>
        <w:spacing w:after="0"/>
        <w:ind w:left="0"/>
        <w:jc w:val="both"/>
      </w:pPr>
      <w:r>
        <w:rPr>
          <w:rFonts w:ascii="Times New Roman"/>
          <w:b w:val="false"/>
          <w:i w:val="false"/>
          <w:color w:val="000000"/>
          <w:sz w:val="28"/>
        </w:rPr>
        <w:t>
      место реализации проекта;</w:t>
      </w:r>
    </w:p>
    <w:bookmarkEnd w:id="365"/>
    <w:bookmarkStart w:name="z371" w:id="366"/>
    <w:p>
      <w:pPr>
        <w:spacing w:after="0"/>
        <w:ind w:left="0"/>
        <w:jc w:val="both"/>
      </w:pPr>
      <w:r>
        <w:rPr>
          <w:rFonts w:ascii="Times New Roman"/>
          <w:b w:val="false"/>
          <w:i w:val="false"/>
          <w:color w:val="000000"/>
          <w:sz w:val="28"/>
        </w:rPr>
        <w:t>
      показатели конечного результата;</w:t>
      </w:r>
    </w:p>
    <w:bookmarkEnd w:id="366"/>
    <w:bookmarkStart w:name="z372" w:id="367"/>
    <w:p>
      <w:pPr>
        <w:spacing w:after="0"/>
        <w:ind w:left="0"/>
        <w:jc w:val="both"/>
      </w:pPr>
      <w:r>
        <w:rPr>
          <w:rFonts w:ascii="Times New Roman"/>
          <w:b w:val="false"/>
          <w:i w:val="false"/>
          <w:color w:val="000000"/>
          <w:sz w:val="28"/>
        </w:rPr>
        <w:t>
      компоненты проекта;</w:t>
      </w:r>
    </w:p>
    <w:bookmarkEnd w:id="367"/>
    <w:bookmarkStart w:name="z373" w:id="368"/>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368"/>
    <w:bookmarkStart w:name="z374" w:id="369"/>
    <w:p>
      <w:pPr>
        <w:spacing w:after="0"/>
        <w:ind w:left="0"/>
        <w:jc w:val="both"/>
      </w:pPr>
      <w:r>
        <w:rPr>
          <w:rFonts w:ascii="Times New Roman"/>
          <w:b w:val="false"/>
          <w:i w:val="false"/>
          <w:color w:val="000000"/>
          <w:sz w:val="28"/>
        </w:rPr>
        <w:t xml:space="preserve">
      68.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bookmarkEnd w:id="369"/>
    <w:bookmarkStart w:name="z375" w:id="370"/>
    <w:p>
      <w:pPr>
        <w:spacing w:after="0"/>
        <w:ind w:left="0"/>
        <w:jc w:val="both"/>
      </w:pPr>
      <w:r>
        <w:rPr>
          <w:rFonts w:ascii="Times New Roman"/>
          <w:b w:val="false"/>
          <w:i w:val="false"/>
          <w:color w:val="000000"/>
          <w:sz w:val="28"/>
        </w:rPr>
        <w:t>
      69.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bookmarkEnd w:id="370"/>
    <w:bookmarkStart w:name="z376" w:id="371"/>
    <w:p>
      <w:pPr>
        <w:spacing w:after="0"/>
        <w:ind w:left="0"/>
        <w:jc w:val="both"/>
      </w:pPr>
      <w:r>
        <w:rPr>
          <w:rFonts w:ascii="Times New Roman"/>
          <w:b w:val="false"/>
          <w:i w:val="false"/>
          <w:color w:val="000000"/>
          <w:sz w:val="28"/>
        </w:rPr>
        <w:t>
      70.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bookmarkEnd w:id="371"/>
    <w:bookmarkStart w:name="z377" w:id="372"/>
    <w:p>
      <w:pPr>
        <w:spacing w:after="0"/>
        <w:ind w:left="0"/>
        <w:jc w:val="both"/>
      </w:pPr>
      <w:r>
        <w:rPr>
          <w:rFonts w:ascii="Times New Roman"/>
          <w:b w:val="false"/>
          <w:i w:val="false"/>
          <w:color w:val="000000"/>
          <w:sz w:val="28"/>
        </w:rPr>
        <w:t>
      Данное приложение содержит:</w:t>
      </w:r>
    </w:p>
    <w:bookmarkEnd w:id="372"/>
    <w:bookmarkStart w:name="z378" w:id="373"/>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bookmarkEnd w:id="373"/>
    <w:bookmarkStart w:name="z379" w:id="374"/>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bookmarkEnd w:id="374"/>
    <w:bookmarkStart w:name="z380" w:id="375"/>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bookmarkEnd w:id="375"/>
    <w:bookmarkStart w:name="z381" w:id="376"/>
    <w:p>
      <w:pPr>
        <w:spacing w:after="0"/>
        <w:ind w:left="0"/>
        <w:jc w:val="both"/>
      </w:pPr>
      <w:r>
        <w:rPr>
          <w:rFonts w:ascii="Times New Roman"/>
          <w:b w:val="false"/>
          <w:i w:val="false"/>
          <w:color w:val="000000"/>
          <w:sz w:val="28"/>
        </w:rPr>
        <w:t>
      4) проект технического задания по привлечению консультантов;</w:t>
      </w:r>
    </w:p>
    <w:bookmarkEnd w:id="376"/>
    <w:bookmarkStart w:name="z382" w:id="377"/>
    <w:p>
      <w:pPr>
        <w:spacing w:after="0"/>
        <w:ind w:left="0"/>
        <w:jc w:val="both"/>
      </w:pPr>
      <w:r>
        <w:rPr>
          <w:rFonts w:ascii="Times New Roman"/>
          <w:b w:val="false"/>
          <w:i w:val="false"/>
          <w:color w:val="000000"/>
          <w:sz w:val="28"/>
        </w:rPr>
        <w:t>
      5) используемые источники информации.</w:t>
      </w:r>
    </w:p>
    <w:bookmarkEnd w:id="377"/>
    <w:bookmarkStart w:name="z383" w:id="378"/>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bookmarkEnd w:id="378"/>
    <w:bookmarkStart w:name="z384" w:id="379"/>
    <w:p>
      <w:pPr>
        <w:spacing w:after="0"/>
        <w:ind w:left="0"/>
        <w:jc w:val="left"/>
      </w:pPr>
      <w:r>
        <w:rPr>
          <w:rFonts w:ascii="Times New Roman"/>
          <w:b/>
          <w:i w:val="false"/>
          <w:color w:val="000000"/>
        </w:rPr>
        <w:t xml:space="preserve"> Параграф 5. Проведение необходимых экспертиз технико-экономического обоснования бюджетного инвестиционного проекта</w:t>
      </w:r>
    </w:p>
    <w:bookmarkEnd w:id="379"/>
    <w:bookmarkStart w:name="z385" w:id="380"/>
    <w:p>
      <w:pPr>
        <w:spacing w:after="0"/>
        <w:ind w:left="0"/>
        <w:jc w:val="both"/>
      </w:pPr>
      <w:r>
        <w:rPr>
          <w:rFonts w:ascii="Times New Roman"/>
          <w:b w:val="false"/>
          <w:i w:val="false"/>
          <w:color w:val="000000"/>
          <w:sz w:val="28"/>
        </w:rPr>
        <w:t>
      71.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p>
    <w:bookmarkEnd w:id="380"/>
    <w:bookmarkStart w:name="z386" w:id="381"/>
    <w:p>
      <w:pPr>
        <w:spacing w:after="0"/>
        <w:ind w:left="0"/>
        <w:jc w:val="both"/>
      </w:pPr>
      <w:r>
        <w:rPr>
          <w:rFonts w:ascii="Times New Roman"/>
          <w:b w:val="false"/>
          <w:i w:val="false"/>
          <w:color w:val="000000"/>
          <w:sz w:val="28"/>
        </w:rPr>
        <w:t>
      72.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w:t>
      </w:r>
    </w:p>
    <w:bookmarkEnd w:id="381"/>
    <w:bookmarkStart w:name="z387" w:id="382"/>
    <w:p>
      <w:pPr>
        <w:spacing w:after="0"/>
        <w:ind w:left="0"/>
        <w:jc w:val="both"/>
      </w:pPr>
      <w:r>
        <w:rPr>
          <w:rFonts w:ascii="Times New Roman"/>
          <w:b w:val="false"/>
          <w:i w:val="false"/>
          <w:color w:val="000000"/>
          <w:sz w:val="28"/>
        </w:rPr>
        <w:t>
      73.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p>
    <w:bookmarkEnd w:id="382"/>
    <w:bookmarkStart w:name="z388" w:id="383"/>
    <w:p>
      <w:pPr>
        <w:spacing w:after="0"/>
        <w:ind w:left="0"/>
        <w:jc w:val="both"/>
      </w:pPr>
      <w:r>
        <w:rPr>
          <w:rFonts w:ascii="Times New Roman"/>
          <w:b w:val="false"/>
          <w:i w:val="false"/>
          <w:color w:val="000000"/>
          <w:sz w:val="28"/>
        </w:rPr>
        <w:t>
      74.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p>
    <w:bookmarkEnd w:id="383"/>
    <w:bookmarkStart w:name="z389" w:id="384"/>
    <w:p>
      <w:pPr>
        <w:spacing w:after="0"/>
        <w:ind w:left="0"/>
        <w:jc w:val="both"/>
      </w:pPr>
      <w:r>
        <w:rPr>
          <w:rFonts w:ascii="Times New Roman"/>
          <w:b w:val="false"/>
          <w:i w:val="false"/>
          <w:color w:val="000000"/>
          <w:sz w:val="28"/>
        </w:rPr>
        <w:t>
      75. Экономическая экспертиза ТЭО БИП проводится на основании предоставленного ТЭО БИП,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384"/>
    <w:bookmarkStart w:name="z390" w:id="385"/>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385"/>
    <w:bookmarkStart w:name="z391" w:id="386"/>
    <w:p>
      <w:pPr>
        <w:spacing w:after="0"/>
        <w:ind w:left="0"/>
        <w:jc w:val="both"/>
      </w:pPr>
      <w:r>
        <w:rPr>
          <w:rFonts w:ascii="Times New Roman"/>
          <w:b w:val="false"/>
          <w:i w:val="false"/>
          <w:color w:val="000000"/>
          <w:sz w:val="28"/>
        </w:rPr>
        <w:t>
      2) заключение отраслевой экспертизы;</w:t>
      </w:r>
    </w:p>
    <w:bookmarkEnd w:id="386"/>
    <w:bookmarkStart w:name="z392" w:id="387"/>
    <w:p>
      <w:pPr>
        <w:spacing w:after="0"/>
        <w:ind w:left="0"/>
        <w:jc w:val="both"/>
      </w:pPr>
      <w:r>
        <w:rPr>
          <w:rFonts w:ascii="Times New Roman"/>
          <w:b w:val="false"/>
          <w:i w:val="false"/>
          <w:color w:val="000000"/>
          <w:sz w:val="28"/>
        </w:rPr>
        <w:t>
      76. По БИП, в зависимости от специфики проекта требуются следующие исходные документы:</w:t>
      </w:r>
    </w:p>
    <w:bookmarkEnd w:id="387"/>
    <w:bookmarkStart w:name="z393" w:id="388"/>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388"/>
    <w:bookmarkStart w:name="z394" w:id="389"/>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389"/>
    <w:bookmarkStart w:name="z395" w:id="390"/>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390"/>
    <w:bookmarkStart w:name="z396" w:id="391"/>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391"/>
    <w:bookmarkStart w:name="z397" w:id="392"/>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392"/>
    <w:bookmarkStart w:name="z398" w:id="393"/>
    <w:p>
      <w:pPr>
        <w:spacing w:after="0"/>
        <w:ind w:left="0"/>
        <w:jc w:val="both"/>
      </w:pPr>
      <w:r>
        <w:rPr>
          <w:rFonts w:ascii="Times New Roman"/>
          <w:b w:val="false"/>
          <w:i w:val="false"/>
          <w:color w:val="000000"/>
          <w:sz w:val="28"/>
        </w:rPr>
        <w:t>
      77. Заключение отраслевой экспертизы предусматривают оценку:</w:t>
      </w:r>
    </w:p>
    <w:bookmarkEnd w:id="393"/>
    <w:bookmarkStart w:name="z399" w:id="394"/>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394"/>
    <w:bookmarkStart w:name="z400" w:id="395"/>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395"/>
    <w:bookmarkStart w:name="z401" w:id="396"/>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396"/>
    <w:bookmarkStart w:name="z402" w:id="397"/>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397"/>
    <w:bookmarkStart w:name="z403" w:id="398"/>
    <w:p>
      <w:pPr>
        <w:spacing w:after="0"/>
        <w:ind w:left="0"/>
        <w:jc w:val="both"/>
      </w:pPr>
      <w:r>
        <w:rPr>
          <w:rFonts w:ascii="Times New Roman"/>
          <w:b w:val="false"/>
          <w:i w:val="false"/>
          <w:color w:val="000000"/>
          <w:sz w:val="28"/>
        </w:rPr>
        <w:t>
      5) распределения выгод и затрат от реализации БИП;</w:t>
      </w:r>
    </w:p>
    <w:bookmarkEnd w:id="398"/>
    <w:bookmarkStart w:name="z404" w:id="399"/>
    <w:p>
      <w:pPr>
        <w:spacing w:after="0"/>
        <w:ind w:left="0"/>
        <w:jc w:val="both"/>
      </w:pPr>
      <w:r>
        <w:rPr>
          <w:rFonts w:ascii="Times New Roman"/>
          <w:b w:val="false"/>
          <w:i w:val="false"/>
          <w:color w:val="000000"/>
          <w:sz w:val="28"/>
        </w:rPr>
        <w:t>
      6) технологических, технических решений, принятых в ТЭО БИП, в том числе график реализации БИП.</w:t>
      </w:r>
    </w:p>
    <w:bookmarkEnd w:id="399"/>
    <w:bookmarkStart w:name="z405" w:id="400"/>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400"/>
    <w:bookmarkStart w:name="z406" w:id="401"/>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401"/>
    <w:bookmarkStart w:name="z407" w:id="402"/>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402"/>
    <w:bookmarkStart w:name="z408" w:id="403"/>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403"/>
    <w:bookmarkStart w:name="z409" w:id="404"/>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404"/>
    <w:bookmarkStart w:name="z410" w:id="405"/>
    <w:p>
      <w:pPr>
        <w:spacing w:after="0"/>
        <w:ind w:left="0"/>
        <w:jc w:val="both"/>
      </w:pPr>
      <w:r>
        <w:rPr>
          <w:rFonts w:ascii="Times New Roman"/>
          <w:b w:val="false"/>
          <w:i w:val="false"/>
          <w:color w:val="000000"/>
          <w:sz w:val="28"/>
        </w:rPr>
        <w:t>
      78.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405"/>
    <w:bookmarkStart w:name="z411" w:id="406"/>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bookmarkEnd w:id="406"/>
    <w:bookmarkStart w:name="z412" w:id="407"/>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bookmarkEnd w:id="407"/>
    <w:bookmarkStart w:name="z413" w:id="408"/>
    <w:p>
      <w:pPr>
        <w:spacing w:after="0"/>
        <w:ind w:left="0"/>
        <w:jc w:val="both"/>
      </w:pPr>
      <w:r>
        <w:rPr>
          <w:rFonts w:ascii="Times New Roman"/>
          <w:b w:val="false"/>
          <w:i w:val="false"/>
          <w:color w:val="000000"/>
          <w:sz w:val="28"/>
        </w:rPr>
        <w:t>
      79.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408"/>
    <w:bookmarkStart w:name="z414" w:id="409"/>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bookmarkEnd w:id="409"/>
    <w:bookmarkStart w:name="z415" w:id="410"/>
    <w:p>
      <w:pPr>
        <w:spacing w:after="0"/>
        <w:ind w:left="0"/>
        <w:jc w:val="both"/>
      </w:pPr>
      <w:r>
        <w:rPr>
          <w:rFonts w:ascii="Times New Roman"/>
          <w:b w:val="false"/>
          <w:i w:val="false"/>
          <w:color w:val="000000"/>
          <w:sz w:val="28"/>
        </w:rPr>
        <w:t>
      80.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End w:id="410"/>
    <w:bookmarkStart w:name="z416" w:id="411"/>
    <w:p>
      <w:pPr>
        <w:spacing w:after="0"/>
        <w:ind w:left="0"/>
        <w:jc w:val="both"/>
      </w:pPr>
      <w:r>
        <w:rPr>
          <w:rFonts w:ascii="Times New Roman"/>
          <w:b w:val="false"/>
          <w:i w:val="false"/>
          <w:color w:val="000000"/>
          <w:sz w:val="28"/>
        </w:rPr>
        <w:t>
      81.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411"/>
    <w:bookmarkStart w:name="z417" w:id="412"/>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412"/>
    <w:bookmarkStart w:name="z418" w:id="413"/>
    <w:p>
      <w:pPr>
        <w:spacing w:after="0"/>
        <w:ind w:left="0"/>
        <w:jc w:val="both"/>
      </w:pPr>
      <w:r>
        <w:rPr>
          <w:rFonts w:ascii="Times New Roman"/>
          <w:b w:val="false"/>
          <w:i w:val="false"/>
          <w:color w:val="000000"/>
          <w:sz w:val="28"/>
        </w:rPr>
        <w:t>
      К дополнительным экспертизам относятся:</w:t>
      </w:r>
    </w:p>
    <w:bookmarkEnd w:id="413"/>
    <w:bookmarkStart w:name="z419" w:id="414"/>
    <w:p>
      <w:pPr>
        <w:spacing w:after="0"/>
        <w:ind w:left="0"/>
        <w:jc w:val="both"/>
      </w:pPr>
      <w:r>
        <w:rPr>
          <w:rFonts w:ascii="Times New Roman"/>
          <w:b w:val="false"/>
          <w:i w:val="false"/>
          <w:color w:val="000000"/>
          <w:sz w:val="28"/>
        </w:rPr>
        <w:t>
      1) комплексная вневедомственная экспертиза;</w:t>
      </w:r>
    </w:p>
    <w:bookmarkEnd w:id="414"/>
    <w:bookmarkStart w:name="z420" w:id="415"/>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415"/>
    <w:bookmarkStart w:name="z421" w:id="416"/>
    <w:p>
      <w:pPr>
        <w:spacing w:after="0"/>
        <w:ind w:left="0"/>
        <w:jc w:val="both"/>
      </w:pPr>
      <w:r>
        <w:rPr>
          <w:rFonts w:ascii="Times New Roman"/>
          <w:b w:val="false"/>
          <w:i w:val="false"/>
          <w:color w:val="000000"/>
          <w:sz w:val="28"/>
        </w:rPr>
        <w:t>
      82.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76-79, 82 настоящих Правил.</w:t>
      </w:r>
    </w:p>
    <w:bookmarkEnd w:id="416"/>
    <w:bookmarkStart w:name="z422" w:id="417"/>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417"/>
    <w:bookmarkStart w:name="z423" w:id="418"/>
    <w:p>
      <w:pPr>
        <w:spacing w:after="0"/>
        <w:ind w:left="0"/>
        <w:jc w:val="both"/>
      </w:pPr>
      <w:r>
        <w:rPr>
          <w:rFonts w:ascii="Times New Roman"/>
          <w:b w:val="false"/>
          <w:i w:val="false"/>
          <w:color w:val="000000"/>
          <w:sz w:val="28"/>
        </w:rPr>
        <w:t>
      83.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25 (двадцати пяти) рабочих дней с даты запроса.</w:t>
      </w:r>
    </w:p>
    <w:bookmarkEnd w:id="418"/>
    <w:bookmarkStart w:name="z424" w:id="419"/>
    <w:p>
      <w:pPr>
        <w:spacing w:after="0"/>
        <w:ind w:left="0"/>
        <w:jc w:val="both"/>
      </w:pPr>
      <w:r>
        <w:rPr>
          <w:rFonts w:ascii="Times New Roman"/>
          <w:b w:val="false"/>
          <w:i w:val="false"/>
          <w:color w:val="000000"/>
          <w:sz w:val="28"/>
        </w:rPr>
        <w:t>
      Не представление дополнительной информации (документов) в установленные сроки является основанием для возвращения ТЭО БИП и документов к нему на доработку.</w:t>
      </w:r>
    </w:p>
    <w:bookmarkEnd w:id="419"/>
    <w:bookmarkStart w:name="z425" w:id="420"/>
    <w:p>
      <w:pPr>
        <w:spacing w:after="0"/>
        <w:ind w:left="0"/>
        <w:jc w:val="both"/>
      </w:pPr>
      <w:r>
        <w:rPr>
          <w:rFonts w:ascii="Times New Roman"/>
          <w:b w:val="false"/>
          <w:i w:val="false"/>
          <w:color w:val="000000"/>
          <w:sz w:val="28"/>
        </w:rPr>
        <w:t>
      ТЭО БИП возвращается в центральный уполномоченный орган по бюджетной политике или местный уполномоченный орган по государственному планированию заключением на доработку в срок не позднее 5 (пяти) рабочих дней со дня истечения установленных сроков представления запрошенных материалов.</w:t>
      </w:r>
    </w:p>
    <w:bookmarkEnd w:id="420"/>
    <w:bookmarkStart w:name="z426" w:id="421"/>
    <w:p>
      <w:pPr>
        <w:spacing w:after="0"/>
        <w:ind w:left="0"/>
        <w:jc w:val="both"/>
      </w:pPr>
      <w:r>
        <w:rPr>
          <w:rFonts w:ascii="Times New Roman"/>
          <w:b w:val="false"/>
          <w:i w:val="false"/>
          <w:color w:val="000000"/>
          <w:sz w:val="28"/>
        </w:rPr>
        <w:t>
      84.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p>
    <w:bookmarkEnd w:id="421"/>
    <w:bookmarkStart w:name="z427" w:id="422"/>
    <w:p>
      <w:pPr>
        <w:spacing w:after="0"/>
        <w:ind w:left="0"/>
        <w:jc w:val="both"/>
      </w:pP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p>
    <w:bookmarkEnd w:id="422"/>
    <w:bookmarkStart w:name="z428" w:id="423"/>
    <w:p>
      <w:pPr>
        <w:spacing w:after="0"/>
        <w:ind w:left="0"/>
        <w:jc w:val="both"/>
      </w:pPr>
      <w:r>
        <w:rPr>
          <w:rFonts w:ascii="Times New Roman"/>
          <w:b w:val="false"/>
          <w:i w:val="false"/>
          <w:color w:val="000000"/>
          <w:sz w:val="28"/>
        </w:rPr>
        <w:t>
      85. Результатом экономической экспертизы ТЭО БИП являются положительное заключение или отрицательное заключение, или заключение на доработку с указанием причин.</w:t>
      </w:r>
    </w:p>
    <w:bookmarkEnd w:id="423"/>
    <w:bookmarkStart w:name="z429" w:id="424"/>
    <w:p>
      <w:pPr>
        <w:spacing w:after="0"/>
        <w:ind w:left="0"/>
        <w:jc w:val="both"/>
      </w:pP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p>
    <w:bookmarkEnd w:id="424"/>
    <w:bookmarkStart w:name="z430" w:id="425"/>
    <w:p>
      <w:pPr>
        <w:spacing w:after="0"/>
        <w:ind w:left="0"/>
        <w:jc w:val="both"/>
      </w:pPr>
      <w:r>
        <w:rPr>
          <w:rFonts w:ascii="Times New Roman"/>
          <w:b w:val="false"/>
          <w:i w:val="false"/>
          <w:color w:val="000000"/>
          <w:sz w:val="28"/>
        </w:rPr>
        <w:t>
      В положительном заключении допускается наличие оговорок с описанием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425"/>
    <w:bookmarkStart w:name="z431" w:id="426"/>
    <w:p>
      <w:pPr>
        <w:spacing w:after="0"/>
        <w:ind w:left="0"/>
        <w:jc w:val="both"/>
      </w:pP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p>
    <w:bookmarkEnd w:id="426"/>
    <w:bookmarkStart w:name="z432" w:id="427"/>
    <w:p>
      <w:pPr>
        <w:spacing w:after="0"/>
        <w:ind w:left="0"/>
        <w:jc w:val="both"/>
      </w:pPr>
      <w:r>
        <w:rPr>
          <w:rFonts w:ascii="Times New Roman"/>
          <w:b w:val="false"/>
          <w:i w:val="false"/>
          <w:color w:val="000000"/>
          <w:sz w:val="28"/>
        </w:rPr>
        <w:t xml:space="preserve">
      Заключение на доработку ТЭО БИП и документы к нему направляется АБП с одновременным уведомлением центрального уполномоченного органа по государственному планированию, в следующих случаях: </w:t>
      </w:r>
    </w:p>
    <w:bookmarkEnd w:id="427"/>
    <w:bookmarkStart w:name="z433" w:id="428"/>
    <w:p>
      <w:pPr>
        <w:spacing w:after="0"/>
        <w:ind w:left="0"/>
        <w:jc w:val="both"/>
      </w:pPr>
      <w:r>
        <w:rPr>
          <w:rFonts w:ascii="Times New Roman"/>
          <w:b w:val="false"/>
          <w:i w:val="false"/>
          <w:color w:val="000000"/>
          <w:sz w:val="28"/>
        </w:rPr>
        <w:t>
      1) не представления дополнительных материалов в установленные сроки;</w:t>
      </w:r>
    </w:p>
    <w:bookmarkEnd w:id="428"/>
    <w:bookmarkStart w:name="z434" w:id="429"/>
    <w:p>
      <w:pPr>
        <w:spacing w:after="0"/>
        <w:ind w:left="0"/>
        <w:jc w:val="both"/>
      </w:pPr>
      <w:r>
        <w:rPr>
          <w:rFonts w:ascii="Times New Roman"/>
          <w:b w:val="false"/>
          <w:i w:val="false"/>
          <w:color w:val="000000"/>
          <w:sz w:val="28"/>
        </w:rPr>
        <w:t>
      2) несоответствия ТЭО БИП Требованиям Правил.</w:t>
      </w:r>
    </w:p>
    <w:bookmarkEnd w:id="429"/>
    <w:bookmarkStart w:name="z435" w:id="430"/>
    <w:p>
      <w:pPr>
        <w:spacing w:after="0"/>
        <w:ind w:left="0"/>
        <w:jc w:val="both"/>
      </w:pPr>
      <w:r>
        <w:rPr>
          <w:rFonts w:ascii="Times New Roman"/>
          <w:b w:val="false"/>
          <w:i w:val="false"/>
          <w:color w:val="000000"/>
          <w:sz w:val="28"/>
        </w:rPr>
        <w:t>
      86.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430"/>
    <w:bookmarkStart w:name="z436" w:id="431"/>
    <w:p>
      <w:pPr>
        <w:spacing w:after="0"/>
        <w:ind w:left="0"/>
        <w:jc w:val="both"/>
      </w:pPr>
      <w:r>
        <w:rPr>
          <w:rFonts w:ascii="Times New Roman"/>
          <w:b w:val="false"/>
          <w:i w:val="false"/>
          <w:color w:val="000000"/>
          <w:sz w:val="28"/>
        </w:rPr>
        <w:t>
      87.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уполномоченному органу по бюджетной политике или местному уполномоченному органу по государственному планированию.</w:t>
      </w:r>
    </w:p>
    <w:bookmarkEnd w:id="431"/>
    <w:bookmarkStart w:name="z437" w:id="432"/>
    <w:p>
      <w:pPr>
        <w:spacing w:after="0"/>
        <w:ind w:left="0"/>
        <w:jc w:val="both"/>
      </w:pPr>
      <w:r>
        <w:rPr>
          <w:rFonts w:ascii="Times New Roman"/>
          <w:b w:val="false"/>
          <w:i w:val="false"/>
          <w:color w:val="000000"/>
          <w:sz w:val="28"/>
        </w:rPr>
        <w:t>
      88. Заключение экономической экспертизы ТЭО БИП включает в себя:</w:t>
      </w:r>
    </w:p>
    <w:bookmarkEnd w:id="432"/>
    <w:bookmarkStart w:name="z438" w:id="433"/>
    <w:p>
      <w:pPr>
        <w:spacing w:after="0"/>
        <w:ind w:left="0"/>
        <w:jc w:val="both"/>
      </w:pPr>
      <w:r>
        <w:rPr>
          <w:rFonts w:ascii="Times New Roman"/>
          <w:b w:val="false"/>
          <w:i w:val="false"/>
          <w:color w:val="000000"/>
          <w:sz w:val="28"/>
        </w:rPr>
        <w:t>
      1) раздел "Краткая характеристику проекта";</w:t>
      </w:r>
    </w:p>
    <w:bookmarkEnd w:id="433"/>
    <w:bookmarkStart w:name="z439" w:id="434"/>
    <w:p>
      <w:pPr>
        <w:spacing w:after="0"/>
        <w:ind w:left="0"/>
        <w:jc w:val="both"/>
      </w:pPr>
      <w:r>
        <w:rPr>
          <w:rFonts w:ascii="Times New Roman"/>
          <w:b w:val="false"/>
          <w:i w:val="false"/>
          <w:color w:val="000000"/>
          <w:sz w:val="28"/>
        </w:rPr>
        <w:t>
      2) раздел "Оценка состава документации по проекту";</w:t>
      </w:r>
    </w:p>
    <w:bookmarkEnd w:id="434"/>
    <w:bookmarkStart w:name="z440" w:id="435"/>
    <w:p>
      <w:pPr>
        <w:spacing w:after="0"/>
        <w:ind w:left="0"/>
        <w:jc w:val="both"/>
      </w:pPr>
      <w:r>
        <w:rPr>
          <w:rFonts w:ascii="Times New Roman"/>
          <w:b w:val="false"/>
          <w:i w:val="false"/>
          <w:color w:val="000000"/>
          <w:sz w:val="28"/>
        </w:rPr>
        <w:t>
      3) раздел "Информация о целесообразности проекта";</w:t>
      </w:r>
    </w:p>
    <w:bookmarkEnd w:id="435"/>
    <w:bookmarkStart w:name="z441" w:id="436"/>
    <w:p>
      <w:pPr>
        <w:spacing w:after="0"/>
        <w:ind w:left="0"/>
        <w:jc w:val="both"/>
      </w:pPr>
      <w:r>
        <w:rPr>
          <w:rFonts w:ascii="Times New Roman"/>
          <w:b w:val="false"/>
          <w:i w:val="false"/>
          <w:color w:val="000000"/>
          <w:sz w:val="28"/>
        </w:rPr>
        <w:t>
      4) раздел "Оценка наличия предпосылок к осуществимости проекта";</w:t>
      </w:r>
    </w:p>
    <w:bookmarkEnd w:id="436"/>
    <w:bookmarkStart w:name="z442" w:id="437"/>
    <w:p>
      <w:pPr>
        <w:spacing w:after="0"/>
        <w:ind w:left="0"/>
        <w:jc w:val="both"/>
      </w:pPr>
      <w:r>
        <w:rPr>
          <w:rFonts w:ascii="Times New Roman"/>
          <w:b w:val="false"/>
          <w:i w:val="false"/>
          <w:color w:val="000000"/>
          <w:sz w:val="28"/>
        </w:rPr>
        <w:t>
      5) раздел "Оценка наличия предпосылок к эффективности проекта";</w:t>
      </w:r>
    </w:p>
    <w:bookmarkEnd w:id="437"/>
    <w:bookmarkStart w:name="z443" w:id="438"/>
    <w:p>
      <w:pPr>
        <w:spacing w:after="0"/>
        <w:ind w:left="0"/>
        <w:jc w:val="both"/>
      </w:pPr>
      <w:r>
        <w:rPr>
          <w:rFonts w:ascii="Times New Roman"/>
          <w:b w:val="false"/>
          <w:i w:val="false"/>
          <w:color w:val="000000"/>
          <w:sz w:val="28"/>
        </w:rPr>
        <w:t>
      6) раздел "Оценка анализа рисков проекта";</w:t>
      </w:r>
    </w:p>
    <w:bookmarkEnd w:id="438"/>
    <w:bookmarkStart w:name="z444" w:id="439"/>
    <w:p>
      <w:pPr>
        <w:spacing w:after="0"/>
        <w:ind w:left="0"/>
        <w:jc w:val="both"/>
      </w:pPr>
      <w:r>
        <w:rPr>
          <w:rFonts w:ascii="Times New Roman"/>
          <w:b w:val="false"/>
          <w:i w:val="false"/>
          <w:color w:val="000000"/>
          <w:sz w:val="28"/>
        </w:rPr>
        <w:t>
      7) раздел "Общие выводы по проекту".</w:t>
      </w:r>
    </w:p>
    <w:bookmarkEnd w:id="439"/>
    <w:bookmarkStart w:name="z445" w:id="440"/>
    <w:p>
      <w:pPr>
        <w:spacing w:after="0"/>
        <w:ind w:left="0"/>
        <w:jc w:val="both"/>
      </w:pPr>
      <w:r>
        <w:rPr>
          <w:rFonts w:ascii="Times New Roman"/>
          <w:b w:val="false"/>
          <w:i w:val="false"/>
          <w:color w:val="000000"/>
          <w:sz w:val="28"/>
        </w:rPr>
        <w:t>
      89. В разделе "Краткая характеристика проекта" указывается следующая информация согласно ТЭО БИП:</w:t>
      </w:r>
    </w:p>
    <w:bookmarkEnd w:id="440"/>
    <w:bookmarkStart w:name="z446" w:id="441"/>
    <w:p>
      <w:pPr>
        <w:spacing w:after="0"/>
        <w:ind w:left="0"/>
        <w:jc w:val="both"/>
      </w:pPr>
      <w:r>
        <w:rPr>
          <w:rFonts w:ascii="Times New Roman"/>
          <w:b w:val="false"/>
          <w:i w:val="false"/>
          <w:color w:val="000000"/>
          <w:sz w:val="28"/>
        </w:rPr>
        <w:t>
      1) наименование проекта;</w:t>
      </w:r>
    </w:p>
    <w:bookmarkEnd w:id="441"/>
    <w:bookmarkStart w:name="z447" w:id="442"/>
    <w:p>
      <w:pPr>
        <w:spacing w:after="0"/>
        <w:ind w:left="0"/>
        <w:jc w:val="both"/>
      </w:pPr>
      <w:r>
        <w:rPr>
          <w:rFonts w:ascii="Times New Roman"/>
          <w:b w:val="false"/>
          <w:i w:val="false"/>
          <w:color w:val="000000"/>
          <w:sz w:val="28"/>
        </w:rPr>
        <w:t>
      2) наименование АБП;</w:t>
      </w:r>
    </w:p>
    <w:bookmarkEnd w:id="442"/>
    <w:bookmarkStart w:name="z448" w:id="443"/>
    <w:p>
      <w:pPr>
        <w:spacing w:after="0"/>
        <w:ind w:left="0"/>
        <w:jc w:val="both"/>
      </w:pPr>
      <w:r>
        <w:rPr>
          <w:rFonts w:ascii="Times New Roman"/>
          <w:b w:val="false"/>
          <w:i w:val="false"/>
          <w:color w:val="000000"/>
          <w:sz w:val="28"/>
        </w:rPr>
        <w:t>
      3) период реализации проекта;</w:t>
      </w:r>
    </w:p>
    <w:bookmarkEnd w:id="443"/>
    <w:bookmarkStart w:name="z449" w:id="444"/>
    <w:p>
      <w:pPr>
        <w:spacing w:after="0"/>
        <w:ind w:left="0"/>
        <w:jc w:val="both"/>
      </w:pPr>
      <w:r>
        <w:rPr>
          <w:rFonts w:ascii="Times New Roman"/>
          <w:b w:val="false"/>
          <w:i w:val="false"/>
          <w:color w:val="000000"/>
          <w:sz w:val="28"/>
        </w:rPr>
        <w:t>
      4) цель и задачи проекта;</w:t>
      </w:r>
    </w:p>
    <w:bookmarkEnd w:id="444"/>
    <w:bookmarkStart w:name="z450" w:id="445"/>
    <w:p>
      <w:pPr>
        <w:spacing w:after="0"/>
        <w:ind w:left="0"/>
        <w:jc w:val="both"/>
      </w:pPr>
      <w:r>
        <w:rPr>
          <w:rFonts w:ascii="Times New Roman"/>
          <w:b w:val="false"/>
          <w:i w:val="false"/>
          <w:color w:val="000000"/>
          <w:sz w:val="28"/>
        </w:rPr>
        <w:t>
      5) показатели конечного результата;</w:t>
      </w:r>
    </w:p>
    <w:bookmarkEnd w:id="445"/>
    <w:bookmarkStart w:name="z451" w:id="446"/>
    <w:p>
      <w:pPr>
        <w:spacing w:after="0"/>
        <w:ind w:left="0"/>
        <w:jc w:val="both"/>
      </w:pPr>
      <w:r>
        <w:rPr>
          <w:rFonts w:ascii="Times New Roman"/>
          <w:b w:val="false"/>
          <w:i w:val="false"/>
          <w:color w:val="000000"/>
          <w:sz w:val="28"/>
        </w:rPr>
        <w:t>
      6) место реализации проекта;</w:t>
      </w:r>
    </w:p>
    <w:bookmarkEnd w:id="446"/>
    <w:bookmarkStart w:name="z452" w:id="447"/>
    <w:p>
      <w:pPr>
        <w:spacing w:after="0"/>
        <w:ind w:left="0"/>
        <w:jc w:val="both"/>
      </w:pPr>
      <w:r>
        <w:rPr>
          <w:rFonts w:ascii="Times New Roman"/>
          <w:b w:val="false"/>
          <w:i w:val="false"/>
          <w:color w:val="000000"/>
          <w:sz w:val="28"/>
        </w:rPr>
        <w:t>
      7) масштаб и мощность проекта;</w:t>
      </w:r>
    </w:p>
    <w:bookmarkEnd w:id="447"/>
    <w:bookmarkStart w:name="z453" w:id="448"/>
    <w:p>
      <w:pPr>
        <w:spacing w:after="0"/>
        <w:ind w:left="0"/>
        <w:jc w:val="both"/>
      </w:pPr>
      <w:r>
        <w:rPr>
          <w:rFonts w:ascii="Times New Roman"/>
          <w:b w:val="false"/>
          <w:i w:val="false"/>
          <w:color w:val="000000"/>
          <w:sz w:val="28"/>
        </w:rPr>
        <w:t>
      8) целевые группы, в том числе основные выгодополучатели;</w:t>
      </w:r>
    </w:p>
    <w:bookmarkEnd w:id="448"/>
    <w:bookmarkStart w:name="z454" w:id="449"/>
    <w:p>
      <w:pPr>
        <w:spacing w:after="0"/>
        <w:ind w:left="0"/>
        <w:jc w:val="both"/>
      </w:pPr>
      <w:r>
        <w:rPr>
          <w:rFonts w:ascii="Times New Roman"/>
          <w:b w:val="false"/>
          <w:i w:val="false"/>
          <w:color w:val="000000"/>
          <w:sz w:val="28"/>
        </w:rPr>
        <w:t>
      9) компоненты проекта;</w:t>
      </w:r>
    </w:p>
    <w:bookmarkEnd w:id="449"/>
    <w:bookmarkStart w:name="z455" w:id="450"/>
    <w:p>
      <w:pPr>
        <w:spacing w:after="0"/>
        <w:ind w:left="0"/>
        <w:jc w:val="both"/>
      </w:pPr>
      <w:r>
        <w:rPr>
          <w:rFonts w:ascii="Times New Roman"/>
          <w:b w:val="false"/>
          <w:i w:val="false"/>
          <w:color w:val="000000"/>
          <w:sz w:val="28"/>
        </w:rPr>
        <w:t>
      10) общая стоимость проекта с разбивкой финансирования по годам;</w:t>
      </w:r>
    </w:p>
    <w:bookmarkEnd w:id="450"/>
    <w:bookmarkStart w:name="z456" w:id="451"/>
    <w:p>
      <w:pPr>
        <w:spacing w:after="0"/>
        <w:ind w:left="0"/>
        <w:jc w:val="both"/>
      </w:pPr>
      <w:r>
        <w:rPr>
          <w:rFonts w:ascii="Times New Roman"/>
          <w:b w:val="false"/>
          <w:i w:val="false"/>
          <w:color w:val="000000"/>
          <w:sz w:val="28"/>
        </w:rPr>
        <w:t>
      11) источники и форма финансирования проекта.</w:t>
      </w:r>
    </w:p>
    <w:bookmarkEnd w:id="451"/>
    <w:bookmarkStart w:name="z457" w:id="452"/>
    <w:p>
      <w:pPr>
        <w:spacing w:after="0"/>
        <w:ind w:left="0"/>
        <w:jc w:val="both"/>
      </w:pPr>
      <w:r>
        <w:rPr>
          <w:rFonts w:ascii="Times New Roman"/>
          <w:b w:val="false"/>
          <w:i w:val="false"/>
          <w:color w:val="000000"/>
          <w:sz w:val="28"/>
        </w:rPr>
        <w:t>
      90. Раздел "Оценка состава документации по проекту" содержит:</w:t>
      </w:r>
    </w:p>
    <w:bookmarkEnd w:id="452"/>
    <w:bookmarkStart w:name="z458" w:id="453"/>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453"/>
    <w:bookmarkStart w:name="z459" w:id="454"/>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454"/>
    <w:bookmarkStart w:name="z460" w:id="455"/>
    <w:p>
      <w:pPr>
        <w:spacing w:after="0"/>
        <w:ind w:left="0"/>
        <w:jc w:val="both"/>
      </w:pPr>
      <w:r>
        <w:rPr>
          <w:rFonts w:ascii="Times New Roman"/>
          <w:b w:val="false"/>
          <w:i w:val="false"/>
          <w:color w:val="000000"/>
          <w:sz w:val="28"/>
        </w:rPr>
        <w:t>
      нормативные правовые акты;</w:t>
      </w:r>
    </w:p>
    <w:bookmarkEnd w:id="455"/>
    <w:bookmarkStart w:name="z461" w:id="456"/>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456"/>
    <w:bookmarkStart w:name="z462" w:id="457"/>
    <w:p>
      <w:pPr>
        <w:spacing w:after="0"/>
        <w:ind w:left="0"/>
        <w:jc w:val="both"/>
      </w:pPr>
      <w:r>
        <w:rPr>
          <w:rFonts w:ascii="Times New Roman"/>
          <w:b w:val="false"/>
          <w:i w:val="false"/>
          <w:color w:val="000000"/>
          <w:sz w:val="28"/>
        </w:rPr>
        <w:t>
      91. Раздел "Информация о целесообразности проекта" содержит:</w:t>
      </w:r>
    </w:p>
    <w:bookmarkEnd w:id="457"/>
    <w:bookmarkStart w:name="z463" w:id="458"/>
    <w:p>
      <w:pPr>
        <w:spacing w:after="0"/>
        <w:ind w:left="0"/>
        <w:jc w:val="both"/>
      </w:pP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p>
    <w:bookmarkEnd w:id="458"/>
    <w:bookmarkStart w:name="z464" w:id="459"/>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w:t>
      </w:r>
    </w:p>
    <w:bookmarkEnd w:id="459"/>
    <w:bookmarkStart w:name="z465" w:id="460"/>
    <w:p>
      <w:pPr>
        <w:spacing w:after="0"/>
        <w:ind w:left="0"/>
        <w:jc w:val="both"/>
      </w:pPr>
      <w:r>
        <w:rPr>
          <w:rFonts w:ascii="Times New Roman"/>
          <w:b w:val="false"/>
          <w:i w:val="false"/>
          <w:color w:val="000000"/>
          <w:sz w:val="28"/>
        </w:rPr>
        <w:t>
      92. Раздел "Оценка наличия предпосылок к осуществимости проекта" содержит:</w:t>
      </w:r>
    </w:p>
    <w:bookmarkEnd w:id="460"/>
    <w:bookmarkStart w:name="z466" w:id="461"/>
    <w:p>
      <w:pPr>
        <w:spacing w:after="0"/>
        <w:ind w:left="0"/>
        <w:jc w:val="both"/>
      </w:pP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p>
    <w:bookmarkEnd w:id="461"/>
    <w:bookmarkStart w:name="z467" w:id="462"/>
    <w:p>
      <w:pPr>
        <w:spacing w:after="0"/>
        <w:ind w:left="0"/>
        <w:jc w:val="both"/>
      </w:pP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462"/>
    <w:bookmarkStart w:name="z468" w:id="463"/>
    <w:p>
      <w:pPr>
        <w:spacing w:after="0"/>
        <w:ind w:left="0"/>
        <w:jc w:val="both"/>
      </w:pP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p>
    <w:bookmarkEnd w:id="463"/>
    <w:bookmarkStart w:name="z469" w:id="464"/>
    <w:p>
      <w:pPr>
        <w:spacing w:after="0"/>
        <w:ind w:left="0"/>
        <w:jc w:val="both"/>
      </w:pP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p>
    <w:bookmarkEnd w:id="464"/>
    <w:bookmarkStart w:name="z470" w:id="465"/>
    <w:p>
      <w:pPr>
        <w:spacing w:after="0"/>
        <w:ind w:left="0"/>
        <w:jc w:val="both"/>
      </w:pPr>
      <w:r>
        <w:rPr>
          <w:rFonts w:ascii="Times New Roman"/>
          <w:b w:val="false"/>
          <w:i w:val="false"/>
          <w:color w:val="000000"/>
          <w:sz w:val="28"/>
        </w:rPr>
        <w:t>
      5) оценку институциональной схемы проекта (на основе заключений соответствующих экспертиз);</w:t>
      </w:r>
    </w:p>
    <w:bookmarkEnd w:id="465"/>
    <w:bookmarkStart w:name="z471" w:id="466"/>
    <w:p>
      <w:pPr>
        <w:spacing w:after="0"/>
        <w:ind w:left="0"/>
        <w:jc w:val="both"/>
      </w:pPr>
      <w:r>
        <w:rPr>
          <w:rFonts w:ascii="Times New Roman"/>
          <w:b w:val="false"/>
          <w:i w:val="false"/>
          <w:color w:val="000000"/>
          <w:sz w:val="28"/>
        </w:rPr>
        <w:t>
      6) оценку схемы финансирования (на основе заключений соответствующих экспертиз);</w:t>
      </w:r>
    </w:p>
    <w:bookmarkEnd w:id="466"/>
    <w:bookmarkStart w:name="z472" w:id="467"/>
    <w:p>
      <w:pPr>
        <w:spacing w:after="0"/>
        <w:ind w:left="0"/>
        <w:jc w:val="both"/>
      </w:pP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p>
    <w:bookmarkEnd w:id="467"/>
    <w:bookmarkStart w:name="z473" w:id="468"/>
    <w:p>
      <w:pPr>
        <w:spacing w:after="0"/>
        <w:ind w:left="0"/>
        <w:jc w:val="both"/>
      </w:pP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p>
    <w:bookmarkEnd w:id="468"/>
    <w:bookmarkStart w:name="z474" w:id="469"/>
    <w:p>
      <w:pPr>
        <w:spacing w:after="0"/>
        <w:ind w:left="0"/>
        <w:jc w:val="both"/>
      </w:pPr>
      <w:r>
        <w:rPr>
          <w:rFonts w:ascii="Times New Roman"/>
          <w:b w:val="false"/>
          <w:i w:val="false"/>
          <w:color w:val="000000"/>
          <w:sz w:val="28"/>
        </w:rPr>
        <w:t>
      93. Раздел "Оценка наличия предпосылок к эффективности проекта" содержит:</w:t>
      </w:r>
    </w:p>
    <w:bookmarkEnd w:id="469"/>
    <w:bookmarkStart w:name="z475" w:id="470"/>
    <w:p>
      <w:pPr>
        <w:spacing w:after="0"/>
        <w:ind w:left="0"/>
        <w:jc w:val="both"/>
      </w:pPr>
      <w:r>
        <w:rPr>
          <w:rFonts w:ascii="Times New Roman"/>
          <w:b w:val="false"/>
          <w:i w:val="false"/>
          <w:color w:val="000000"/>
          <w:sz w:val="28"/>
        </w:rPr>
        <w:t>
      1) оценку расчетов инвестиционных издержек (на основе заключений соответствующих экспертиз);</w:t>
      </w:r>
    </w:p>
    <w:bookmarkEnd w:id="470"/>
    <w:bookmarkStart w:name="z476" w:id="471"/>
    <w:p>
      <w:pPr>
        <w:spacing w:after="0"/>
        <w:ind w:left="0"/>
        <w:jc w:val="both"/>
      </w:pP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p>
    <w:bookmarkEnd w:id="471"/>
    <w:bookmarkStart w:name="z477" w:id="472"/>
    <w:p>
      <w:pPr>
        <w:spacing w:after="0"/>
        <w:ind w:left="0"/>
        <w:jc w:val="both"/>
      </w:pPr>
      <w:r>
        <w:rPr>
          <w:rFonts w:ascii="Times New Roman"/>
          <w:b w:val="false"/>
          <w:i w:val="false"/>
          <w:color w:val="000000"/>
          <w:sz w:val="28"/>
        </w:rPr>
        <w:t>
      3) оценку финансового анализа проекта (при необходимости);</w:t>
      </w:r>
    </w:p>
    <w:bookmarkEnd w:id="472"/>
    <w:bookmarkStart w:name="z478" w:id="473"/>
    <w:p>
      <w:pPr>
        <w:spacing w:after="0"/>
        <w:ind w:left="0"/>
        <w:jc w:val="both"/>
      </w:pPr>
      <w:r>
        <w:rPr>
          <w:rFonts w:ascii="Times New Roman"/>
          <w:b w:val="false"/>
          <w:i w:val="false"/>
          <w:color w:val="000000"/>
          <w:sz w:val="28"/>
        </w:rPr>
        <w:t>
      4) оценку экономического анализа проекта.</w:t>
      </w:r>
    </w:p>
    <w:bookmarkEnd w:id="473"/>
    <w:bookmarkStart w:name="z479" w:id="474"/>
    <w:p>
      <w:pPr>
        <w:spacing w:after="0"/>
        <w:ind w:left="0"/>
        <w:jc w:val="both"/>
      </w:pPr>
      <w:r>
        <w:rPr>
          <w:rFonts w:ascii="Times New Roman"/>
          <w:b w:val="false"/>
          <w:i w:val="false"/>
          <w:color w:val="000000"/>
          <w:sz w:val="28"/>
        </w:rPr>
        <w:t>
      94.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p>
    <w:bookmarkEnd w:id="474"/>
    <w:bookmarkStart w:name="z480" w:id="475"/>
    <w:p>
      <w:pPr>
        <w:spacing w:after="0"/>
        <w:ind w:left="0"/>
        <w:jc w:val="both"/>
      </w:pPr>
      <w:r>
        <w:rPr>
          <w:rFonts w:ascii="Times New Roman"/>
          <w:b w:val="false"/>
          <w:i w:val="false"/>
          <w:color w:val="000000"/>
          <w:sz w:val="28"/>
        </w:rPr>
        <w:t>
      95. В разделе "Общие выводы по проекту" указываются (по итогам экономической экспертизы):</w:t>
      </w:r>
    </w:p>
    <w:bookmarkEnd w:id="475"/>
    <w:bookmarkStart w:name="z481" w:id="476"/>
    <w:p>
      <w:pPr>
        <w:spacing w:after="0"/>
        <w:ind w:left="0"/>
        <w:jc w:val="both"/>
      </w:pPr>
      <w:r>
        <w:rPr>
          <w:rFonts w:ascii="Times New Roman"/>
          <w:b w:val="false"/>
          <w:i w:val="false"/>
          <w:color w:val="000000"/>
          <w:sz w:val="28"/>
        </w:rPr>
        <w:t>
      1) основные технико-экономические параметры:</w:t>
      </w:r>
    </w:p>
    <w:bookmarkEnd w:id="476"/>
    <w:bookmarkStart w:name="z482" w:id="477"/>
    <w:p>
      <w:pPr>
        <w:spacing w:after="0"/>
        <w:ind w:left="0"/>
        <w:jc w:val="both"/>
      </w:pPr>
      <w:r>
        <w:rPr>
          <w:rFonts w:ascii="Times New Roman"/>
          <w:b w:val="false"/>
          <w:i w:val="false"/>
          <w:color w:val="000000"/>
          <w:sz w:val="28"/>
        </w:rPr>
        <w:t>
      место реализации проекта;</w:t>
      </w:r>
    </w:p>
    <w:bookmarkEnd w:id="477"/>
    <w:bookmarkStart w:name="z483" w:id="478"/>
    <w:p>
      <w:pPr>
        <w:spacing w:after="0"/>
        <w:ind w:left="0"/>
        <w:jc w:val="both"/>
      </w:pPr>
      <w:r>
        <w:rPr>
          <w:rFonts w:ascii="Times New Roman"/>
          <w:b w:val="false"/>
          <w:i w:val="false"/>
          <w:color w:val="000000"/>
          <w:sz w:val="28"/>
        </w:rPr>
        <w:t>
      цель проекта;</w:t>
      </w:r>
    </w:p>
    <w:bookmarkEnd w:id="478"/>
    <w:bookmarkStart w:name="z484" w:id="479"/>
    <w:p>
      <w:pPr>
        <w:spacing w:after="0"/>
        <w:ind w:left="0"/>
        <w:jc w:val="both"/>
      </w:pPr>
      <w:r>
        <w:rPr>
          <w:rFonts w:ascii="Times New Roman"/>
          <w:b w:val="false"/>
          <w:i w:val="false"/>
          <w:color w:val="000000"/>
          <w:sz w:val="28"/>
        </w:rPr>
        <w:t>
      показатели конечного результата;</w:t>
      </w:r>
    </w:p>
    <w:bookmarkEnd w:id="479"/>
    <w:bookmarkStart w:name="z485" w:id="480"/>
    <w:p>
      <w:pPr>
        <w:spacing w:after="0"/>
        <w:ind w:left="0"/>
        <w:jc w:val="both"/>
      </w:pPr>
      <w:r>
        <w:rPr>
          <w:rFonts w:ascii="Times New Roman"/>
          <w:b w:val="false"/>
          <w:i w:val="false"/>
          <w:color w:val="000000"/>
          <w:sz w:val="28"/>
        </w:rPr>
        <w:t>
      компоненты проекта;</w:t>
      </w:r>
    </w:p>
    <w:bookmarkEnd w:id="480"/>
    <w:bookmarkStart w:name="z486" w:id="481"/>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481"/>
    <w:bookmarkStart w:name="z487" w:id="482"/>
    <w:p>
      <w:pPr>
        <w:spacing w:after="0"/>
        <w:ind w:left="0"/>
        <w:jc w:val="both"/>
      </w:pPr>
      <w:r>
        <w:rPr>
          <w:rFonts w:ascii="Times New Roman"/>
          <w:b w:val="false"/>
          <w:i w:val="false"/>
          <w:color w:val="000000"/>
          <w:sz w:val="28"/>
        </w:rPr>
        <w:t>
      2) основные выводы по проекту:</w:t>
      </w:r>
    </w:p>
    <w:bookmarkEnd w:id="482"/>
    <w:bookmarkStart w:name="z488" w:id="483"/>
    <w:p>
      <w:pPr>
        <w:spacing w:after="0"/>
        <w:ind w:left="0"/>
        <w:jc w:val="both"/>
      </w:pPr>
      <w:r>
        <w:rPr>
          <w:rFonts w:ascii="Times New Roman"/>
          <w:b w:val="false"/>
          <w:i w:val="false"/>
          <w:color w:val="000000"/>
          <w:sz w:val="28"/>
        </w:rPr>
        <w:t>
      оценка анализа рисков;</w:t>
      </w:r>
    </w:p>
    <w:bookmarkEnd w:id="483"/>
    <w:bookmarkStart w:name="z489" w:id="484"/>
    <w:p>
      <w:pPr>
        <w:spacing w:after="0"/>
        <w:ind w:left="0"/>
        <w:jc w:val="both"/>
      </w:pPr>
      <w:r>
        <w:rPr>
          <w:rFonts w:ascii="Times New Roman"/>
          <w:b w:val="false"/>
          <w:i w:val="false"/>
          <w:color w:val="000000"/>
          <w:sz w:val="28"/>
        </w:rPr>
        <w:t>
      оценка наличия предпосылок к осуществимости проекта;</w:t>
      </w:r>
    </w:p>
    <w:bookmarkEnd w:id="484"/>
    <w:bookmarkStart w:name="z490" w:id="485"/>
    <w:p>
      <w:pPr>
        <w:spacing w:after="0"/>
        <w:ind w:left="0"/>
        <w:jc w:val="both"/>
      </w:pPr>
      <w:r>
        <w:rPr>
          <w:rFonts w:ascii="Times New Roman"/>
          <w:b w:val="false"/>
          <w:i w:val="false"/>
          <w:color w:val="000000"/>
          <w:sz w:val="28"/>
        </w:rPr>
        <w:t>
      оценка наличия предпосылок к эффективности проекта;</w:t>
      </w:r>
    </w:p>
    <w:bookmarkEnd w:id="485"/>
    <w:bookmarkStart w:name="z491" w:id="486"/>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bookmarkEnd w:id="486"/>
    <w:bookmarkStart w:name="z492" w:id="487"/>
    <w:p>
      <w:pPr>
        <w:spacing w:after="0"/>
        <w:ind w:left="0"/>
        <w:jc w:val="both"/>
      </w:pPr>
      <w:r>
        <w:rPr>
          <w:rFonts w:ascii="Times New Roman"/>
          <w:b w:val="false"/>
          <w:i w:val="false"/>
          <w:color w:val="000000"/>
          <w:sz w:val="28"/>
        </w:rPr>
        <w:t>
      96. Заключение экономической экспертизы соответствует следующим критериям качества:</w:t>
      </w:r>
    </w:p>
    <w:bookmarkEnd w:id="487"/>
    <w:bookmarkStart w:name="z493" w:id="488"/>
    <w:p>
      <w:pPr>
        <w:spacing w:after="0"/>
        <w:ind w:left="0"/>
        <w:jc w:val="both"/>
      </w:pPr>
      <w:r>
        <w:rPr>
          <w:rFonts w:ascii="Times New Roman"/>
          <w:b w:val="false"/>
          <w:i w:val="false"/>
          <w:color w:val="000000"/>
          <w:sz w:val="28"/>
        </w:rPr>
        <w:t>
      1) соответствие структуры заключения положениям, установленным пунктом 89 (структура заключения) настоящих Правил;</w:t>
      </w:r>
    </w:p>
    <w:bookmarkEnd w:id="488"/>
    <w:bookmarkStart w:name="z494" w:id="489"/>
    <w:p>
      <w:pPr>
        <w:spacing w:after="0"/>
        <w:ind w:left="0"/>
        <w:jc w:val="both"/>
      </w:pPr>
      <w:r>
        <w:rPr>
          <w:rFonts w:ascii="Times New Roman"/>
          <w:b w:val="false"/>
          <w:i w:val="false"/>
          <w:color w:val="000000"/>
          <w:sz w:val="28"/>
        </w:rPr>
        <w:t>
      2) соответствие содержания заключения положениям, установленным пунктами 90-96 (содержание структуры) настоящих Правил.</w:t>
      </w:r>
    </w:p>
    <w:bookmarkEnd w:id="489"/>
    <w:bookmarkStart w:name="z495" w:id="490"/>
    <w:p>
      <w:pPr>
        <w:spacing w:after="0"/>
        <w:ind w:left="0"/>
        <w:jc w:val="left"/>
      </w:pPr>
      <w:r>
        <w:rPr>
          <w:rFonts w:ascii="Times New Roman"/>
          <w:b/>
          <w:i w:val="false"/>
          <w:color w:val="000000"/>
        </w:rPr>
        <w:t xml:space="preserve"> Параграф 6. Рассмотрение бюджетных инвестиционных проектов, требующих технико-экономического обоснования</w:t>
      </w:r>
    </w:p>
    <w:bookmarkEnd w:id="490"/>
    <w:bookmarkStart w:name="z496" w:id="491"/>
    <w:p>
      <w:pPr>
        <w:spacing w:after="0"/>
        <w:ind w:left="0"/>
        <w:jc w:val="both"/>
      </w:pPr>
      <w:r>
        <w:rPr>
          <w:rFonts w:ascii="Times New Roman"/>
          <w:b w:val="false"/>
          <w:i w:val="false"/>
          <w:color w:val="000000"/>
          <w:sz w:val="28"/>
        </w:rPr>
        <w:t>
      97. Рассмотрение БИП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p>
    <w:bookmarkEnd w:id="491"/>
    <w:bookmarkStart w:name="z497" w:id="492"/>
    <w:p>
      <w:pPr>
        <w:spacing w:after="0"/>
        <w:ind w:left="0"/>
        <w:jc w:val="both"/>
      </w:pPr>
      <w:r>
        <w:rPr>
          <w:rFonts w:ascii="Times New Roman"/>
          <w:b w:val="false"/>
          <w:i w:val="false"/>
          <w:color w:val="000000"/>
          <w:sz w:val="28"/>
        </w:rPr>
        <w:t>
      98.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уполномоченный орган по бюджетной политике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492"/>
    <w:bookmarkStart w:name="z498" w:id="493"/>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bookmarkEnd w:id="493"/>
    <w:bookmarkStart w:name="z499" w:id="494"/>
    <w:p>
      <w:pPr>
        <w:spacing w:after="0"/>
        <w:ind w:left="0"/>
        <w:jc w:val="both"/>
      </w:pPr>
      <w:r>
        <w:rPr>
          <w:rFonts w:ascii="Times New Roman"/>
          <w:b w:val="false"/>
          <w:i w:val="false"/>
          <w:color w:val="000000"/>
          <w:sz w:val="28"/>
        </w:rPr>
        <w:t xml:space="preserve">
      99. Экономическое заключение на БИП является формой комплексной оценки экономического анализа БИП, которое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8 к настоящим Правилам и проводится в течение 32 (тридцати двух) рабочих дней после внесения полного пакета документов, указанных в пунктах 76-79, 82, 98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494"/>
    <w:bookmarkStart w:name="z500" w:id="495"/>
    <w:p>
      <w:pPr>
        <w:spacing w:after="0"/>
        <w:ind w:left="0"/>
        <w:jc w:val="both"/>
      </w:pPr>
      <w:r>
        <w:rPr>
          <w:rFonts w:ascii="Times New Roman"/>
          <w:b w:val="false"/>
          <w:i w:val="false"/>
          <w:color w:val="000000"/>
          <w:sz w:val="28"/>
        </w:rPr>
        <w:t>
      100.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495"/>
    <w:bookmarkStart w:name="z501" w:id="496"/>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496"/>
    <w:bookmarkStart w:name="z502" w:id="497"/>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497"/>
    <w:bookmarkStart w:name="z503" w:id="498"/>
    <w:p>
      <w:pPr>
        <w:spacing w:after="0"/>
        <w:ind w:left="0"/>
        <w:jc w:val="both"/>
      </w:pPr>
      <w:r>
        <w:rPr>
          <w:rFonts w:ascii="Times New Roman"/>
          <w:b w:val="false"/>
          <w:i w:val="false"/>
          <w:color w:val="000000"/>
          <w:sz w:val="28"/>
        </w:rPr>
        <w:t>
      101. Центральный уполномоченный орган по бюджетной политике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p>
    <w:bookmarkEnd w:id="498"/>
    <w:bookmarkStart w:name="z504" w:id="499"/>
    <w:p>
      <w:pPr>
        <w:spacing w:after="0"/>
        <w:ind w:left="0"/>
        <w:jc w:val="both"/>
      </w:pPr>
      <w:r>
        <w:rPr>
          <w:rFonts w:ascii="Times New Roman"/>
          <w:b w:val="false"/>
          <w:i w:val="false"/>
          <w:color w:val="000000"/>
          <w:sz w:val="28"/>
        </w:rPr>
        <w:t>
      102. Центральный уполномоченный орган по бюджетной политике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499"/>
    <w:bookmarkStart w:name="z505" w:id="500"/>
    <w:p>
      <w:pPr>
        <w:spacing w:after="0"/>
        <w:ind w:left="0"/>
        <w:jc w:val="both"/>
      </w:pPr>
      <w:r>
        <w:rPr>
          <w:rFonts w:ascii="Times New Roman"/>
          <w:b w:val="false"/>
          <w:i w:val="false"/>
          <w:color w:val="000000"/>
          <w:sz w:val="28"/>
        </w:rPr>
        <w:t>
      103.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уполномоченный орган по бюджетной политике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500"/>
    <w:bookmarkStart w:name="z506" w:id="501"/>
    <w:p>
      <w:pPr>
        <w:spacing w:after="0"/>
        <w:ind w:left="0"/>
        <w:jc w:val="both"/>
      </w:pPr>
      <w:r>
        <w:rPr>
          <w:rFonts w:ascii="Times New Roman"/>
          <w:b w:val="false"/>
          <w:i w:val="false"/>
          <w:color w:val="000000"/>
          <w:sz w:val="28"/>
        </w:rPr>
        <w:t>
      104. В случаях, предусмотренных в пункте 101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76-79, 82 настоящих Правил.</w:t>
      </w:r>
    </w:p>
    <w:bookmarkEnd w:id="501"/>
    <w:bookmarkStart w:name="z507" w:id="502"/>
    <w:p>
      <w:pPr>
        <w:spacing w:after="0"/>
        <w:ind w:left="0"/>
        <w:jc w:val="both"/>
      </w:pPr>
      <w:r>
        <w:rPr>
          <w:rFonts w:ascii="Times New Roman"/>
          <w:b w:val="false"/>
          <w:i w:val="false"/>
          <w:color w:val="000000"/>
          <w:sz w:val="28"/>
        </w:rPr>
        <w:t>
      105. ТЭО, в том числе скорректированное ТЭО, и ПСД БИП, получившие положительные заключения соответствующих экспертиз, утверждаются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502"/>
    <w:bookmarkStart w:name="z508" w:id="503"/>
    <w:p>
      <w:pPr>
        <w:spacing w:after="0"/>
        <w:ind w:left="0"/>
        <w:jc w:val="both"/>
      </w:pPr>
      <w:r>
        <w:rPr>
          <w:rFonts w:ascii="Times New Roman"/>
          <w:b w:val="false"/>
          <w:i w:val="false"/>
          <w:color w:val="000000"/>
          <w:sz w:val="28"/>
        </w:rPr>
        <w:t>
      106. Экономическое заключение на ТЭО БИП, в том числе на скорректированное, по которому в течение трех лет после утверждения ТЭО не начата разработка (не разработана) ПСД или реализация проекта, считается устаревшим.</w:t>
      </w:r>
    </w:p>
    <w:bookmarkEnd w:id="503"/>
    <w:bookmarkStart w:name="z509" w:id="504"/>
    <w:p>
      <w:pPr>
        <w:spacing w:after="0"/>
        <w:ind w:left="0"/>
        <w:jc w:val="left"/>
      </w:pPr>
      <w:r>
        <w:rPr>
          <w:rFonts w:ascii="Times New Roman"/>
          <w:b/>
          <w:i w:val="false"/>
          <w:color w:val="000000"/>
        </w:rPr>
        <w:t xml:space="preserve"> Параграф 7. Отбор бюджетных инвестиционных проектов, требующих технико-экономического обоснования</w:t>
      </w:r>
    </w:p>
    <w:bookmarkEnd w:id="504"/>
    <w:bookmarkStart w:name="z510" w:id="505"/>
    <w:p>
      <w:pPr>
        <w:spacing w:after="0"/>
        <w:ind w:left="0"/>
        <w:jc w:val="both"/>
      </w:pPr>
      <w:r>
        <w:rPr>
          <w:rFonts w:ascii="Times New Roman"/>
          <w:b w:val="false"/>
          <w:i w:val="false"/>
          <w:color w:val="000000"/>
          <w:sz w:val="28"/>
        </w:rPr>
        <w:t>
      107. Отбор БИП осуществляется на основании предварительно отобранных и обоснованных АБП проектов.</w:t>
      </w:r>
    </w:p>
    <w:bookmarkEnd w:id="505"/>
    <w:bookmarkStart w:name="z511" w:id="506"/>
    <w:p>
      <w:pPr>
        <w:spacing w:after="0"/>
        <w:ind w:left="0"/>
        <w:jc w:val="both"/>
      </w:pPr>
      <w:r>
        <w:rPr>
          <w:rFonts w:ascii="Times New Roman"/>
          <w:b w:val="false"/>
          <w:i w:val="false"/>
          <w:color w:val="000000"/>
          <w:sz w:val="28"/>
        </w:rPr>
        <w:t>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w:t>
      </w:r>
    </w:p>
    <w:bookmarkEnd w:id="506"/>
    <w:bookmarkStart w:name="z512" w:id="507"/>
    <w:p>
      <w:pPr>
        <w:spacing w:after="0"/>
        <w:ind w:left="0"/>
        <w:jc w:val="both"/>
      </w:pPr>
      <w:r>
        <w:rPr>
          <w:rFonts w:ascii="Times New Roman"/>
          <w:b w:val="false"/>
          <w:i w:val="false"/>
          <w:color w:val="000000"/>
          <w:sz w:val="28"/>
        </w:rPr>
        <w:t>
      108.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p>
    <w:bookmarkEnd w:id="507"/>
    <w:bookmarkStart w:name="z513" w:id="508"/>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(подпрограммам), направленным на предоставление целевых трансфертов на развитие, нецелевых трансфертов общего характера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508"/>
    <w:bookmarkStart w:name="z514" w:id="509"/>
    <w:p>
      <w:pPr>
        <w:spacing w:after="0"/>
        <w:ind w:left="0"/>
        <w:jc w:val="both"/>
      </w:pPr>
      <w:r>
        <w:rPr>
          <w:rFonts w:ascii="Times New Roman"/>
          <w:b w:val="false"/>
          <w:i w:val="false"/>
          <w:color w:val="000000"/>
          <w:sz w:val="28"/>
        </w:rPr>
        <w:t>
      109.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p>
    <w:bookmarkEnd w:id="509"/>
    <w:bookmarkStart w:name="z515" w:id="510"/>
    <w:p>
      <w:pPr>
        <w:spacing w:after="0"/>
        <w:ind w:left="0"/>
        <w:jc w:val="both"/>
      </w:pPr>
      <w:r>
        <w:rPr>
          <w:rFonts w:ascii="Times New Roman"/>
          <w:b w:val="false"/>
          <w:i w:val="false"/>
          <w:color w:val="000000"/>
          <w:sz w:val="28"/>
        </w:rPr>
        <w:t>
      110. БИП реализуются в соответствии с их утвержденными в установленном порядке ТЭО.</w:t>
      </w:r>
    </w:p>
    <w:bookmarkEnd w:id="510"/>
    <w:bookmarkStart w:name="z516" w:id="511"/>
    <w:p>
      <w:pPr>
        <w:spacing w:after="0"/>
        <w:ind w:left="0"/>
        <w:jc w:val="both"/>
      </w:pPr>
      <w:r>
        <w:rPr>
          <w:rFonts w:ascii="Times New Roman"/>
          <w:b w:val="false"/>
          <w:i w:val="false"/>
          <w:color w:val="000000"/>
          <w:sz w:val="28"/>
        </w:rPr>
        <w:t>
      111.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511"/>
    <w:bookmarkStart w:name="z517" w:id="512"/>
    <w:p>
      <w:pPr>
        <w:spacing w:after="0"/>
        <w:ind w:left="0"/>
        <w:jc w:val="left"/>
      </w:pPr>
      <w:r>
        <w:rPr>
          <w:rFonts w:ascii="Times New Roman"/>
          <w:b/>
          <w:i w:val="false"/>
          <w:color w:val="000000"/>
        </w:rPr>
        <w:t xml:space="preserve"> Параграф 8. Рассмотрение и отбор бюджетных инвестиционных проектов, не требующих разработки технико-экономического обоснования</w:t>
      </w:r>
    </w:p>
    <w:bookmarkEnd w:id="512"/>
    <w:bookmarkStart w:name="z518" w:id="513"/>
    <w:p>
      <w:pPr>
        <w:spacing w:after="0"/>
        <w:ind w:left="0"/>
        <w:jc w:val="both"/>
      </w:pPr>
      <w:r>
        <w:rPr>
          <w:rFonts w:ascii="Times New Roman"/>
          <w:b w:val="false"/>
          <w:i w:val="false"/>
          <w:color w:val="000000"/>
          <w:sz w:val="28"/>
        </w:rPr>
        <w:t xml:space="preserve">
      112. Рассмотрение БИП, не требующих разработки ТЭО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инвестиционного предложения ГИП,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513"/>
    <w:bookmarkStart w:name="z519" w:id="514"/>
    <w:p>
      <w:pPr>
        <w:spacing w:after="0"/>
        <w:ind w:left="0"/>
        <w:jc w:val="both"/>
      </w:pPr>
      <w:r>
        <w:rPr>
          <w:rFonts w:ascii="Times New Roman"/>
          <w:b w:val="false"/>
          <w:i w:val="false"/>
          <w:color w:val="000000"/>
          <w:sz w:val="28"/>
        </w:rPr>
        <w:t>
      113. Определение БИП, не требующих разработки ТЭО,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514"/>
    <w:bookmarkStart w:name="z520" w:id="515"/>
    <w:p>
      <w:pPr>
        <w:spacing w:after="0"/>
        <w:ind w:left="0"/>
        <w:jc w:val="both"/>
      </w:pPr>
      <w:r>
        <w:rPr>
          <w:rFonts w:ascii="Times New Roman"/>
          <w:b w:val="false"/>
          <w:i w:val="false"/>
          <w:color w:val="000000"/>
          <w:sz w:val="28"/>
        </w:rPr>
        <w:t>
      114.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за исключением проектов, планируемых к реализации специальными государственными органами Республики Казахстан в разведывательной и контрразведывательной сферах.</w:t>
      </w:r>
    </w:p>
    <w:bookmarkEnd w:id="515"/>
    <w:bookmarkStart w:name="z521" w:id="516"/>
    <w:p>
      <w:pPr>
        <w:spacing w:after="0"/>
        <w:ind w:left="0"/>
        <w:jc w:val="both"/>
      </w:pPr>
      <w:r>
        <w:rPr>
          <w:rFonts w:ascii="Times New Roman"/>
          <w:b w:val="false"/>
          <w:i w:val="false"/>
          <w:color w:val="000000"/>
          <w:sz w:val="28"/>
        </w:rPr>
        <w:t>
      115.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p>
    <w:bookmarkEnd w:id="516"/>
    <w:bookmarkStart w:name="z522" w:id="517"/>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517"/>
    <w:bookmarkStart w:name="z523" w:id="518"/>
    <w:p>
      <w:pPr>
        <w:spacing w:after="0"/>
        <w:ind w:left="0"/>
        <w:jc w:val="both"/>
      </w:pPr>
      <w:r>
        <w:rPr>
          <w:rFonts w:ascii="Times New Roman"/>
          <w:b w:val="false"/>
          <w:i w:val="false"/>
          <w:color w:val="000000"/>
          <w:sz w:val="28"/>
        </w:rPr>
        <w:t>
      116.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p>
    <w:bookmarkEnd w:id="518"/>
    <w:bookmarkStart w:name="z524" w:id="519"/>
    <w:p>
      <w:pPr>
        <w:spacing w:after="0"/>
        <w:ind w:left="0"/>
        <w:jc w:val="both"/>
      </w:pPr>
      <w:r>
        <w:rPr>
          <w:rFonts w:ascii="Times New Roman"/>
          <w:b w:val="false"/>
          <w:i w:val="false"/>
          <w:color w:val="000000"/>
          <w:sz w:val="28"/>
        </w:rPr>
        <w:t>
      117.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p>
    <w:bookmarkEnd w:id="519"/>
    <w:bookmarkStart w:name="z525" w:id="520"/>
    <w:p>
      <w:pPr>
        <w:spacing w:after="0"/>
        <w:ind w:left="0"/>
        <w:jc w:val="both"/>
      </w:pPr>
      <w:r>
        <w:rPr>
          <w:rFonts w:ascii="Times New Roman"/>
          <w:b w:val="false"/>
          <w:i w:val="false"/>
          <w:color w:val="000000"/>
          <w:sz w:val="28"/>
        </w:rPr>
        <w:t>
      118. По БИП, имеющим единые технические параметры, осуществляется разработка типового проекта в соответствии с законодательством Республики Казахстан.</w:t>
      </w:r>
    </w:p>
    <w:bookmarkEnd w:id="520"/>
    <w:bookmarkStart w:name="z526" w:id="521"/>
    <w:p>
      <w:pPr>
        <w:spacing w:after="0"/>
        <w:ind w:left="0"/>
        <w:jc w:val="both"/>
      </w:pPr>
      <w:r>
        <w:rPr>
          <w:rFonts w:ascii="Times New Roman"/>
          <w:b w:val="false"/>
          <w:i w:val="false"/>
          <w:color w:val="000000"/>
          <w:sz w:val="28"/>
        </w:rPr>
        <w:t>
      119. Применение типовых проектов при реализации БИП осуществляется путем привязки к конкретной площадке строительства.</w:t>
      </w:r>
    </w:p>
    <w:bookmarkEnd w:id="521"/>
    <w:bookmarkStart w:name="z527" w:id="522"/>
    <w:p>
      <w:pPr>
        <w:spacing w:after="0"/>
        <w:ind w:left="0"/>
        <w:jc w:val="left"/>
      </w:pPr>
      <w:r>
        <w:rPr>
          <w:rFonts w:ascii="Times New Roman"/>
          <w:b/>
          <w:i w:val="false"/>
          <w:color w:val="000000"/>
        </w:rPr>
        <w:t xml:space="preserve"> Параграф 9. Рассмотрение и отбор проектов, предполагающих увеличение сметной стоимости</w:t>
      </w:r>
    </w:p>
    <w:bookmarkEnd w:id="522"/>
    <w:bookmarkStart w:name="z528" w:id="523"/>
    <w:p>
      <w:pPr>
        <w:spacing w:after="0"/>
        <w:ind w:left="0"/>
        <w:jc w:val="both"/>
      </w:pPr>
      <w:r>
        <w:rPr>
          <w:rFonts w:ascii="Times New Roman"/>
          <w:b w:val="false"/>
          <w:i w:val="false"/>
          <w:color w:val="000000"/>
          <w:sz w:val="28"/>
        </w:rPr>
        <w:t>
      120.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p>
    <w:bookmarkEnd w:id="523"/>
    <w:bookmarkStart w:name="z529" w:id="524"/>
    <w:p>
      <w:pPr>
        <w:spacing w:after="0"/>
        <w:ind w:left="0"/>
        <w:jc w:val="both"/>
      </w:pPr>
      <w:r>
        <w:rPr>
          <w:rFonts w:ascii="Times New Roman"/>
          <w:b w:val="false"/>
          <w:i w:val="false"/>
          <w:color w:val="000000"/>
          <w:sz w:val="28"/>
        </w:rPr>
        <w:t>
      121.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p>
    <w:bookmarkEnd w:id="524"/>
    <w:bookmarkStart w:name="z530" w:id="525"/>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525"/>
    <w:bookmarkStart w:name="z531" w:id="526"/>
    <w:p>
      <w:pPr>
        <w:spacing w:after="0"/>
        <w:ind w:left="0"/>
        <w:jc w:val="both"/>
      </w:pPr>
      <w:r>
        <w:rPr>
          <w:rFonts w:ascii="Times New Roman"/>
          <w:b w:val="false"/>
          <w:i w:val="false"/>
          <w:color w:val="000000"/>
          <w:sz w:val="28"/>
        </w:rPr>
        <w:t>
      122.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bookmarkEnd w:id="526"/>
    <w:bookmarkStart w:name="z532" w:id="527"/>
    <w:p>
      <w:pPr>
        <w:spacing w:after="0"/>
        <w:ind w:left="0"/>
        <w:jc w:val="both"/>
      </w:pPr>
      <w:r>
        <w:rPr>
          <w:rFonts w:ascii="Times New Roman"/>
          <w:b w:val="false"/>
          <w:i w:val="false"/>
          <w:color w:val="000000"/>
          <w:sz w:val="28"/>
        </w:rPr>
        <w:t>
      При увеличении сметной стоимости местных БИП с утвержденной стоимостью свыше 260 000 (двухсот шестидесяти тысяч) месячных расчетных показателей местный исполнительный орган согласовывает необходимую документацию с уполномоченными центральными государственными органами соответствующей отрасли.</w:t>
      </w:r>
    </w:p>
    <w:bookmarkEnd w:id="527"/>
    <w:bookmarkStart w:name="z533" w:id="528"/>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528"/>
    <w:bookmarkStart w:name="z534" w:id="529"/>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bookmarkEnd w:id="529"/>
    <w:bookmarkStart w:name="z535" w:id="530"/>
    <w:p>
      <w:pPr>
        <w:spacing w:after="0"/>
        <w:ind w:left="0"/>
        <w:jc w:val="both"/>
      </w:pPr>
      <w:r>
        <w:rPr>
          <w:rFonts w:ascii="Times New Roman"/>
          <w:b w:val="false"/>
          <w:i w:val="false"/>
          <w:color w:val="000000"/>
          <w:sz w:val="28"/>
        </w:rPr>
        <w:t>
      123. Не допускается разработка ПСД по БИП, не включенным в инвестиционный план и республиканский или местный бюджет.</w:t>
      </w:r>
    </w:p>
    <w:bookmarkEnd w:id="530"/>
    <w:bookmarkStart w:name="z536" w:id="531"/>
    <w:p>
      <w:pPr>
        <w:spacing w:after="0"/>
        <w:ind w:left="0"/>
        <w:jc w:val="both"/>
      </w:pPr>
      <w:r>
        <w:rPr>
          <w:rFonts w:ascii="Times New Roman"/>
          <w:b w:val="false"/>
          <w:i w:val="false"/>
          <w:color w:val="000000"/>
          <w:sz w:val="28"/>
        </w:rPr>
        <w:t>
      124. Вынесение вопросов корректировки ТЭО БИП либо увеличения сметной стоимости БИП, требующих корректировку ТЭО, осуществляется в два этапа.</w:t>
      </w:r>
    </w:p>
    <w:bookmarkEnd w:id="531"/>
    <w:bookmarkStart w:name="z537" w:id="532"/>
    <w:p>
      <w:pPr>
        <w:spacing w:after="0"/>
        <w:ind w:left="0"/>
        <w:jc w:val="both"/>
      </w:pPr>
      <w:r>
        <w:rPr>
          <w:rFonts w:ascii="Times New Roman"/>
          <w:b w:val="false"/>
          <w:i w:val="false"/>
          <w:color w:val="000000"/>
          <w:sz w:val="28"/>
        </w:rPr>
        <w:t>
      По первому этапу:</w:t>
      </w:r>
    </w:p>
    <w:bookmarkEnd w:id="532"/>
    <w:bookmarkStart w:name="z538" w:id="533"/>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533"/>
    <w:bookmarkStart w:name="z539" w:id="534"/>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ТЭО БИП не требуется.</w:t>
      </w:r>
    </w:p>
    <w:bookmarkEnd w:id="534"/>
    <w:bookmarkStart w:name="z540" w:id="535"/>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осуществляется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535"/>
    <w:bookmarkStart w:name="z541" w:id="536"/>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536"/>
    <w:bookmarkStart w:name="z542" w:id="537"/>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37"/>
    <w:bookmarkStart w:name="z543" w:id="53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538"/>
    <w:bookmarkStart w:name="z544" w:id="539"/>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539"/>
    <w:bookmarkStart w:name="z545" w:id="540"/>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271 настоящих Правил;</w:t>
      </w:r>
    </w:p>
    <w:bookmarkEnd w:id="540"/>
    <w:bookmarkStart w:name="z546" w:id="541"/>
    <w:p>
      <w:pPr>
        <w:spacing w:after="0"/>
        <w:ind w:left="0"/>
        <w:jc w:val="both"/>
      </w:pP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541"/>
    <w:bookmarkStart w:name="z547" w:id="542"/>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42"/>
    <w:bookmarkStart w:name="z548" w:id="543"/>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43"/>
    <w:bookmarkStart w:name="z549" w:id="544"/>
    <w:p>
      <w:pPr>
        <w:spacing w:after="0"/>
        <w:ind w:left="0"/>
        <w:jc w:val="both"/>
      </w:pPr>
      <w:r>
        <w:rPr>
          <w:rFonts w:ascii="Times New Roman"/>
          <w:b w:val="false"/>
          <w:i w:val="false"/>
          <w:color w:val="000000"/>
          <w:sz w:val="28"/>
        </w:rPr>
        <w:t>
      7) письмо-согласование уполномоченного центрального государственного органа соответствующей отрасли инвестиционного предложения местного БИП с утвержденной стоимостью свыше 260 000 (двухсот шестидесяти тысяч) месячных расчетных показателей;</w:t>
      </w:r>
    </w:p>
    <w:bookmarkEnd w:id="544"/>
    <w:bookmarkStart w:name="z550" w:id="545"/>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545"/>
    <w:bookmarkStart w:name="z551" w:id="54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546"/>
    <w:bookmarkStart w:name="z552" w:id="547"/>
    <w:p>
      <w:pPr>
        <w:spacing w:after="0"/>
        <w:ind w:left="0"/>
        <w:jc w:val="both"/>
      </w:pPr>
      <w:r>
        <w:rPr>
          <w:rFonts w:ascii="Times New Roman"/>
          <w:b w:val="false"/>
          <w:i w:val="false"/>
          <w:color w:val="000000"/>
          <w:sz w:val="28"/>
        </w:rPr>
        <w:t>
      По второму этапу:</w:t>
      </w:r>
    </w:p>
    <w:bookmarkEnd w:id="547"/>
    <w:bookmarkStart w:name="z553" w:id="548"/>
    <w:p>
      <w:pPr>
        <w:spacing w:after="0"/>
        <w:ind w:left="0"/>
        <w:jc w:val="both"/>
      </w:pPr>
      <w:r>
        <w:rPr>
          <w:rFonts w:ascii="Times New Roman"/>
          <w:b w:val="false"/>
          <w:i w:val="false"/>
          <w:color w:val="000000"/>
          <w:sz w:val="28"/>
        </w:rPr>
        <w:t>
      1) представление АБП скорректированного ТЭО БИП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548"/>
    <w:bookmarkStart w:name="z554" w:id="549"/>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549"/>
    <w:bookmarkStart w:name="z555" w:id="550"/>
    <w:p>
      <w:pPr>
        <w:spacing w:after="0"/>
        <w:ind w:left="0"/>
        <w:jc w:val="both"/>
      </w:pPr>
      <w:r>
        <w:rPr>
          <w:rFonts w:ascii="Times New Roman"/>
          <w:b w:val="false"/>
          <w:i w:val="false"/>
          <w:color w:val="000000"/>
          <w:sz w:val="28"/>
        </w:rPr>
        <w:t>
      На втором этапе рассмотрение скорректированного ТЭО БИП осуществляется центральным уполномоченным органом по бюджетной политике или местным уполномоченным органом по государственному планированию в порядке, определенном в параграфе 2 главы 5 настоящих Правил.</w:t>
      </w:r>
    </w:p>
    <w:bookmarkEnd w:id="550"/>
    <w:bookmarkStart w:name="z556" w:id="55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551"/>
    <w:bookmarkStart w:name="z557" w:id="552"/>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552"/>
    <w:bookmarkStart w:name="z558" w:id="553"/>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271 настоящих Правил;</w:t>
      </w:r>
    </w:p>
    <w:bookmarkEnd w:id="553"/>
    <w:bookmarkStart w:name="z559" w:id="554"/>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554"/>
    <w:bookmarkStart w:name="z560" w:id="555"/>
    <w:p>
      <w:pPr>
        <w:spacing w:after="0"/>
        <w:ind w:left="0"/>
        <w:jc w:val="both"/>
      </w:pPr>
      <w:r>
        <w:rPr>
          <w:rFonts w:ascii="Times New Roman"/>
          <w:b w:val="false"/>
          <w:i w:val="false"/>
          <w:color w:val="000000"/>
          <w:sz w:val="28"/>
        </w:rPr>
        <w:t>
      4) скорректированное ТЭО БИП;</w:t>
      </w:r>
    </w:p>
    <w:bookmarkEnd w:id="555"/>
    <w:bookmarkStart w:name="z561" w:id="556"/>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56"/>
    <w:bookmarkStart w:name="z562" w:id="557"/>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57"/>
    <w:bookmarkStart w:name="z563" w:id="558"/>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558"/>
    <w:bookmarkStart w:name="z564" w:id="559"/>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559"/>
    <w:bookmarkStart w:name="z565" w:id="560"/>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560"/>
    <w:bookmarkStart w:name="z566" w:id="561"/>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561"/>
    <w:bookmarkStart w:name="z567" w:id="562"/>
    <w:p>
      <w:pPr>
        <w:spacing w:after="0"/>
        <w:ind w:left="0"/>
        <w:jc w:val="both"/>
      </w:pPr>
      <w:r>
        <w:rPr>
          <w:rFonts w:ascii="Times New Roman"/>
          <w:b w:val="false"/>
          <w:i w:val="false"/>
          <w:color w:val="000000"/>
          <w:sz w:val="28"/>
        </w:rPr>
        <w:t>
      республиканских БИП и местных БИП, увеличение сметной стоимости которых предполагается финансировать за счет средств республиканского бюджета, рассматривается РБК;</w:t>
      </w:r>
    </w:p>
    <w:bookmarkEnd w:id="562"/>
    <w:bookmarkStart w:name="z568" w:id="563"/>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563"/>
    <w:bookmarkStart w:name="z569" w:id="564"/>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564"/>
    <w:bookmarkStart w:name="z570" w:id="565"/>
    <w:p>
      <w:pPr>
        <w:spacing w:after="0"/>
        <w:ind w:left="0"/>
        <w:jc w:val="both"/>
      </w:pPr>
      <w:r>
        <w:rPr>
          <w:rFonts w:ascii="Times New Roman"/>
          <w:b w:val="false"/>
          <w:i w:val="false"/>
          <w:color w:val="000000"/>
          <w:sz w:val="28"/>
        </w:rPr>
        <w:t>
      125. Вынесение вопросов изменения стоимости БИП, не требующих разработки или корректировки ТЭО, осуществляется в два этапа.</w:t>
      </w:r>
    </w:p>
    <w:bookmarkEnd w:id="565"/>
    <w:bookmarkStart w:name="z571" w:id="566"/>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566"/>
    <w:bookmarkStart w:name="z572" w:id="567"/>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w:t>
      </w:r>
    </w:p>
    <w:bookmarkEnd w:id="567"/>
    <w:bookmarkStart w:name="z573" w:id="568"/>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568"/>
    <w:bookmarkStart w:name="z574" w:id="569"/>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569"/>
    <w:bookmarkStart w:name="z575" w:id="570"/>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570"/>
    <w:bookmarkStart w:name="z576" w:id="571"/>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571"/>
    <w:bookmarkStart w:name="z577" w:id="572"/>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572"/>
    <w:bookmarkStart w:name="z578" w:id="573"/>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573"/>
    <w:bookmarkStart w:name="z579" w:id="57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574"/>
    <w:bookmarkStart w:name="z580" w:id="57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575"/>
    <w:bookmarkStart w:name="z581" w:id="576"/>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576"/>
    <w:bookmarkStart w:name="z582" w:id="577"/>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577"/>
    <w:bookmarkStart w:name="z583" w:id="578"/>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578"/>
    <w:bookmarkStart w:name="z584" w:id="579"/>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579"/>
    <w:bookmarkStart w:name="z585" w:id="580"/>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580"/>
    <w:bookmarkStart w:name="z586" w:id="581"/>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81"/>
    <w:bookmarkStart w:name="z587" w:id="582"/>
    <w:p>
      <w:pPr>
        <w:spacing w:after="0"/>
        <w:ind w:left="0"/>
        <w:jc w:val="both"/>
      </w:pPr>
      <w:r>
        <w:rPr>
          <w:rFonts w:ascii="Times New Roman"/>
          <w:b w:val="false"/>
          <w:i w:val="false"/>
          <w:color w:val="000000"/>
          <w:sz w:val="28"/>
        </w:rPr>
        <w:t>
      При повторной корректировке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82"/>
    <w:bookmarkStart w:name="z588" w:id="583"/>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583"/>
    <w:bookmarkStart w:name="z589" w:id="584"/>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584"/>
    <w:bookmarkStart w:name="z590" w:id="585"/>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585"/>
    <w:bookmarkStart w:name="z591" w:id="586"/>
    <w:p>
      <w:pPr>
        <w:spacing w:after="0"/>
        <w:ind w:left="0"/>
        <w:jc w:val="both"/>
      </w:pPr>
      <w:r>
        <w:rPr>
          <w:rFonts w:ascii="Times New Roman"/>
          <w:b w:val="false"/>
          <w:i w:val="false"/>
          <w:color w:val="000000"/>
          <w:sz w:val="28"/>
        </w:rPr>
        <w:t>
      10) письмо-согласование уполномоченного центрального государственного органа соответствующей отрасли местного БИП с утвержденной стоимостью свыше 260 000 (двухсот шестидесяти тысяч) месячных расчетных показателей.</w:t>
      </w:r>
    </w:p>
    <w:bookmarkEnd w:id="586"/>
    <w:bookmarkStart w:name="z592" w:id="58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587"/>
    <w:bookmarkStart w:name="z593" w:id="588"/>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bookmarkEnd w:id="588"/>
    <w:bookmarkStart w:name="z594" w:id="589"/>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а также в зависимости от специфики БИП:</w:t>
      </w:r>
    </w:p>
    <w:bookmarkEnd w:id="589"/>
    <w:bookmarkStart w:name="z595" w:id="590"/>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590"/>
    <w:bookmarkStart w:name="z596" w:id="591"/>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591"/>
    <w:bookmarkStart w:name="z597" w:id="592"/>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592"/>
    <w:bookmarkStart w:name="z598" w:id="593"/>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593"/>
    <w:bookmarkStart w:name="z599" w:id="59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скорректированное ПСД БИП.</w:t>
      </w:r>
    </w:p>
    <w:bookmarkEnd w:id="594"/>
    <w:bookmarkStart w:name="z600" w:id="595"/>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595"/>
    <w:bookmarkStart w:name="z601" w:id="596"/>
    <w:p>
      <w:pPr>
        <w:spacing w:after="0"/>
        <w:ind w:left="0"/>
        <w:jc w:val="both"/>
      </w:pPr>
      <w:r>
        <w:rPr>
          <w:rFonts w:ascii="Times New Roman"/>
          <w:b w:val="false"/>
          <w:i w:val="false"/>
          <w:color w:val="000000"/>
          <w:sz w:val="28"/>
        </w:rPr>
        <w:t>
      республиканских БИП и местных БИП, увеличение стоимости которых предполагается финансировать за счет средств республиканского бюджета, рассматривается РБК;</w:t>
      </w:r>
    </w:p>
    <w:bookmarkEnd w:id="596"/>
    <w:bookmarkStart w:name="z602" w:id="597"/>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597"/>
    <w:bookmarkStart w:name="z603" w:id="598"/>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598"/>
    <w:bookmarkStart w:name="z604" w:id="599"/>
    <w:p>
      <w:pPr>
        <w:spacing w:after="0"/>
        <w:ind w:left="0"/>
        <w:jc w:val="both"/>
      </w:pPr>
      <w:r>
        <w:rPr>
          <w:rFonts w:ascii="Times New Roman"/>
          <w:b w:val="false"/>
          <w:i w:val="false"/>
          <w:color w:val="000000"/>
          <w:sz w:val="28"/>
        </w:rPr>
        <w:t>
      126. Положения пунктов 125 и 126 настоящих Правил, не распространяются на БИП, указанных во второй и третьей частях пункта 123 настоящих Правил.</w:t>
      </w:r>
    </w:p>
    <w:bookmarkEnd w:id="599"/>
    <w:bookmarkStart w:name="z605" w:id="600"/>
    <w:p>
      <w:pPr>
        <w:spacing w:after="0"/>
        <w:ind w:left="0"/>
        <w:jc w:val="both"/>
      </w:pPr>
      <w:r>
        <w:rPr>
          <w:rFonts w:ascii="Times New Roman"/>
          <w:b w:val="false"/>
          <w:i w:val="false"/>
          <w:color w:val="000000"/>
          <w:sz w:val="28"/>
        </w:rPr>
        <w:t>
      По БИП, указанных во второй и третьей частях пункта 123 настоящих Правил, АБП представляют в центральный уполномоченный орган по бюджетному планированию:</w:t>
      </w:r>
    </w:p>
    <w:bookmarkEnd w:id="600"/>
    <w:bookmarkStart w:name="z606" w:id="601"/>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601"/>
    <w:bookmarkStart w:name="z607" w:id="602"/>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602"/>
    <w:bookmarkStart w:name="z608" w:id="603"/>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603"/>
    <w:bookmarkStart w:name="z609" w:id="604"/>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604"/>
    <w:bookmarkStart w:name="z610" w:id="605"/>
    <w:p>
      <w:pPr>
        <w:spacing w:after="0"/>
        <w:ind w:left="0"/>
        <w:jc w:val="both"/>
      </w:pPr>
      <w:r>
        <w:rPr>
          <w:rFonts w:ascii="Times New Roman"/>
          <w:b w:val="false"/>
          <w:i w:val="false"/>
          <w:color w:val="000000"/>
          <w:sz w:val="28"/>
        </w:rPr>
        <w:t>
      подробное указание причин, влекущих удорожание;</w:t>
      </w:r>
    </w:p>
    <w:bookmarkEnd w:id="605"/>
    <w:bookmarkStart w:name="z611" w:id="606"/>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606"/>
    <w:bookmarkStart w:name="z612" w:id="607"/>
    <w:p>
      <w:pPr>
        <w:spacing w:after="0"/>
        <w:ind w:left="0"/>
        <w:jc w:val="both"/>
      </w:pPr>
      <w:r>
        <w:rPr>
          <w:rFonts w:ascii="Times New Roman"/>
          <w:b w:val="false"/>
          <w:i w:val="false"/>
          <w:color w:val="000000"/>
          <w:sz w:val="28"/>
        </w:rPr>
        <w:t>
      4) сравнительная таблица по увеличению стоимости контрактов проекта по форме согласно приложению 19 к настоящим Правилам за подписью первого руководителя заверенная печатью;</w:t>
      </w:r>
    </w:p>
    <w:bookmarkEnd w:id="607"/>
    <w:bookmarkStart w:name="z613" w:id="608"/>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608"/>
    <w:bookmarkStart w:name="z614" w:id="609"/>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609"/>
    <w:bookmarkStart w:name="z615" w:id="610"/>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610"/>
    <w:bookmarkStart w:name="z616" w:id="611"/>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11"/>
    <w:bookmarkStart w:name="z617" w:id="612"/>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12"/>
    <w:bookmarkStart w:name="z618" w:id="613"/>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613"/>
    <w:bookmarkStart w:name="z619" w:id="614"/>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614"/>
    <w:bookmarkStart w:name="z620" w:id="615"/>
    <w:p>
      <w:pPr>
        <w:spacing w:after="0"/>
        <w:ind w:left="0"/>
        <w:jc w:val="both"/>
      </w:pPr>
      <w:r>
        <w:rPr>
          <w:rFonts w:ascii="Times New Roman"/>
          <w:b w:val="false"/>
          <w:i w:val="false"/>
          <w:color w:val="000000"/>
          <w:sz w:val="28"/>
        </w:rPr>
        <w:t>
      127.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615"/>
    <w:bookmarkStart w:name="z621" w:id="616"/>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616"/>
    <w:bookmarkStart w:name="z622" w:id="61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125 и 126 настоящих Правил.</w:t>
      </w:r>
    </w:p>
    <w:bookmarkEnd w:id="617"/>
    <w:bookmarkStart w:name="z623" w:id="618"/>
    <w:p>
      <w:pPr>
        <w:spacing w:after="0"/>
        <w:ind w:left="0"/>
        <w:jc w:val="both"/>
      </w:pPr>
      <w:r>
        <w:rPr>
          <w:rFonts w:ascii="Times New Roman"/>
          <w:b w:val="false"/>
          <w:i w:val="false"/>
          <w:color w:val="000000"/>
          <w:sz w:val="28"/>
        </w:rPr>
        <w:t>
      128.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618"/>
    <w:bookmarkStart w:name="z624" w:id="619"/>
    <w:p>
      <w:pPr>
        <w:spacing w:after="0"/>
        <w:ind w:left="0"/>
        <w:jc w:val="both"/>
      </w:pPr>
      <w:r>
        <w:rPr>
          <w:rFonts w:ascii="Times New Roman"/>
          <w:b w:val="false"/>
          <w:i w:val="false"/>
          <w:color w:val="000000"/>
          <w:sz w:val="28"/>
        </w:rPr>
        <w:t>
      129.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619"/>
    <w:bookmarkStart w:name="z625" w:id="620"/>
    <w:p>
      <w:pPr>
        <w:spacing w:after="0"/>
        <w:ind w:left="0"/>
        <w:jc w:val="left"/>
      </w:pPr>
      <w:r>
        <w:rPr>
          <w:rFonts w:ascii="Times New Roman"/>
          <w:b/>
          <w:i w:val="false"/>
          <w:color w:val="000000"/>
        </w:rPr>
        <w:t xml:space="preserve"> Параграф 10. Разработка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bookmarkEnd w:id="620"/>
    <w:bookmarkStart w:name="z626" w:id="621"/>
    <w:p>
      <w:pPr>
        <w:spacing w:after="0"/>
        <w:ind w:left="0"/>
        <w:jc w:val="both"/>
      </w:pPr>
      <w:r>
        <w:rPr>
          <w:rFonts w:ascii="Times New Roman"/>
          <w:b w:val="false"/>
          <w:i w:val="false"/>
          <w:color w:val="000000"/>
          <w:sz w:val="28"/>
        </w:rPr>
        <w:t>
      130.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bookmarkEnd w:id="621"/>
    <w:bookmarkStart w:name="z627" w:id="622"/>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bookmarkEnd w:id="622"/>
    <w:bookmarkStart w:name="z628" w:id="623"/>
    <w:p>
      <w:pPr>
        <w:spacing w:after="0"/>
        <w:ind w:left="0"/>
        <w:jc w:val="both"/>
      </w:pPr>
      <w:r>
        <w:rPr>
          <w:rFonts w:ascii="Times New Roman"/>
          <w:b w:val="false"/>
          <w:i w:val="false"/>
          <w:color w:val="000000"/>
          <w:sz w:val="28"/>
        </w:rPr>
        <w:t>
      131. Разработка или корректировка ФЭО Инвестиций возможно Получателем либо Участниками либо АБП.</w:t>
      </w:r>
    </w:p>
    <w:bookmarkEnd w:id="623"/>
    <w:bookmarkStart w:name="z629" w:id="624"/>
    <w:p>
      <w:pPr>
        <w:spacing w:after="0"/>
        <w:ind w:left="0"/>
        <w:jc w:val="both"/>
      </w:pPr>
      <w:r>
        <w:rPr>
          <w:rFonts w:ascii="Times New Roman"/>
          <w:b w:val="false"/>
          <w:i w:val="false"/>
          <w:color w:val="000000"/>
          <w:sz w:val="28"/>
        </w:rPr>
        <w:t>
      Цели ФЭО Инвестиций соответствуют инвестиционному предложению.</w:t>
      </w:r>
    </w:p>
    <w:bookmarkEnd w:id="624"/>
    <w:bookmarkStart w:name="z630" w:id="625"/>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bookmarkEnd w:id="625"/>
    <w:bookmarkStart w:name="z631" w:id="626"/>
    <w:p>
      <w:pPr>
        <w:spacing w:after="0"/>
        <w:ind w:left="0"/>
        <w:jc w:val="both"/>
      </w:pPr>
      <w:r>
        <w:rPr>
          <w:rFonts w:ascii="Times New Roman"/>
          <w:b w:val="false"/>
          <w:i w:val="false"/>
          <w:color w:val="000000"/>
          <w:sz w:val="28"/>
        </w:rPr>
        <w:t>
      132. Увеличение уставного капитала юридического лица за счет бюджетных средств допускается на цели развития юридического лица.</w:t>
      </w:r>
    </w:p>
    <w:bookmarkEnd w:id="626"/>
    <w:bookmarkStart w:name="z632" w:id="627"/>
    <w:p>
      <w:pPr>
        <w:spacing w:after="0"/>
        <w:ind w:left="0"/>
        <w:jc w:val="both"/>
      </w:pPr>
      <w:r>
        <w:rPr>
          <w:rFonts w:ascii="Times New Roman"/>
          <w:b w:val="false"/>
          <w:i w:val="false"/>
          <w:color w:val="000000"/>
          <w:sz w:val="28"/>
        </w:rPr>
        <w:t>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w:t>
      </w:r>
    </w:p>
    <w:bookmarkEnd w:id="627"/>
    <w:bookmarkStart w:name="z633" w:id="628"/>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конечных результатов по покрытию убытков.</w:t>
      </w:r>
    </w:p>
    <w:bookmarkEnd w:id="628"/>
    <w:bookmarkStart w:name="z634" w:id="629"/>
    <w:p>
      <w:pPr>
        <w:spacing w:after="0"/>
        <w:ind w:left="0"/>
        <w:jc w:val="both"/>
      </w:pPr>
      <w:r>
        <w:rPr>
          <w:rFonts w:ascii="Times New Roman"/>
          <w:b w:val="false"/>
          <w:i w:val="false"/>
          <w:color w:val="000000"/>
          <w:sz w:val="28"/>
        </w:rPr>
        <w:t>
      133. ФЭО Инвестиций соответствует следующей структуре:</w:t>
      </w:r>
    </w:p>
    <w:bookmarkEnd w:id="629"/>
    <w:bookmarkStart w:name="z635" w:id="630"/>
    <w:p>
      <w:pPr>
        <w:spacing w:after="0"/>
        <w:ind w:left="0"/>
        <w:jc w:val="both"/>
      </w:pPr>
      <w:r>
        <w:rPr>
          <w:rFonts w:ascii="Times New Roman"/>
          <w:b w:val="false"/>
          <w:i w:val="false"/>
          <w:color w:val="000000"/>
          <w:sz w:val="28"/>
        </w:rPr>
        <w:t>
      1) паспорт Инвестиций;</w:t>
      </w:r>
    </w:p>
    <w:bookmarkEnd w:id="630"/>
    <w:bookmarkStart w:name="z636" w:id="631"/>
    <w:p>
      <w:pPr>
        <w:spacing w:after="0"/>
        <w:ind w:left="0"/>
        <w:jc w:val="both"/>
      </w:pPr>
      <w:r>
        <w:rPr>
          <w:rFonts w:ascii="Times New Roman"/>
          <w:b w:val="false"/>
          <w:i w:val="false"/>
          <w:color w:val="000000"/>
          <w:sz w:val="28"/>
        </w:rPr>
        <w:t>
      2) раздел "Ретроспектива";</w:t>
      </w:r>
    </w:p>
    <w:bookmarkEnd w:id="631"/>
    <w:bookmarkStart w:name="z637" w:id="632"/>
    <w:p>
      <w:pPr>
        <w:spacing w:after="0"/>
        <w:ind w:left="0"/>
        <w:jc w:val="both"/>
      </w:pPr>
      <w:r>
        <w:rPr>
          <w:rFonts w:ascii="Times New Roman"/>
          <w:b w:val="false"/>
          <w:i w:val="false"/>
          <w:color w:val="000000"/>
          <w:sz w:val="28"/>
        </w:rPr>
        <w:t>
      3) раздел "Обоснованность";</w:t>
      </w:r>
    </w:p>
    <w:bookmarkEnd w:id="632"/>
    <w:bookmarkStart w:name="z638" w:id="633"/>
    <w:p>
      <w:pPr>
        <w:spacing w:after="0"/>
        <w:ind w:left="0"/>
        <w:jc w:val="both"/>
      </w:pPr>
      <w:r>
        <w:rPr>
          <w:rFonts w:ascii="Times New Roman"/>
          <w:b w:val="false"/>
          <w:i w:val="false"/>
          <w:color w:val="000000"/>
          <w:sz w:val="28"/>
        </w:rPr>
        <w:t>
      4) раздел "Результат";</w:t>
      </w:r>
    </w:p>
    <w:bookmarkEnd w:id="633"/>
    <w:bookmarkStart w:name="z639" w:id="634"/>
    <w:p>
      <w:pPr>
        <w:spacing w:after="0"/>
        <w:ind w:left="0"/>
        <w:jc w:val="both"/>
      </w:pPr>
      <w:r>
        <w:rPr>
          <w:rFonts w:ascii="Times New Roman"/>
          <w:b w:val="false"/>
          <w:i w:val="false"/>
          <w:color w:val="000000"/>
          <w:sz w:val="28"/>
        </w:rPr>
        <w:t>
      5) приложения.</w:t>
      </w:r>
    </w:p>
    <w:bookmarkEnd w:id="634"/>
    <w:bookmarkStart w:name="z640" w:id="635"/>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bookmarkEnd w:id="635"/>
    <w:bookmarkStart w:name="z641" w:id="636"/>
    <w:p>
      <w:pPr>
        <w:spacing w:after="0"/>
        <w:ind w:left="0"/>
        <w:jc w:val="both"/>
      </w:pPr>
      <w:r>
        <w:rPr>
          <w:rFonts w:ascii="Times New Roman"/>
          <w:b w:val="false"/>
          <w:i w:val="false"/>
          <w:color w:val="000000"/>
          <w:sz w:val="28"/>
        </w:rPr>
        <w:t>
      134. Паспорт Инвестиций предоставляется по форме согласно приложению 20 к настоящим Правилам.</w:t>
      </w:r>
    </w:p>
    <w:bookmarkEnd w:id="636"/>
    <w:bookmarkStart w:name="z642" w:id="637"/>
    <w:p>
      <w:pPr>
        <w:spacing w:after="0"/>
        <w:ind w:left="0"/>
        <w:jc w:val="both"/>
      </w:pPr>
      <w:r>
        <w:rPr>
          <w:rFonts w:ascii="Times New Roman"/>
          <w:b w:val="false"/>
          <w:i w:val="false"/>
          <w:color w:val="000000"/>
          <w:sz w:val="28"/>
        </w:rPr>
        <w:t>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w:t>
      </w:r>
    </w:p>
    <w:bookmarkEnd w:id="637"/>
    <w:bookmarkStart w:name="z643" w:id="638"/>
    <w:p>
      <w:pPr>
        <w:spacing w:after="0"/>
        <w:ind w:left="0"/>
        <w:jc w:val="both"/>
      </w:pPr>
      <w:r>
        <w:rPr>
          <w:rFonts w:ascii="Times New Roman"/>
          <w:b w:val="false"/>
          <w:i w:val="false"/>
          <w:color w:val="000000"/>
          <w:sz w:val="28"/>
        </w:rPr>
        <w:t>
      135. Раздел "Ретроспектива" соответствует следующей структуре:</w:t>
      </w:r>
    </w:p>
    <w:bookmarkEnd w:id="638"/>
    <w:bookmarkStart w:name="z644" w:id="639"/>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bookmarkEnd w:id="639"/>
    <w:bookmarkStart w:name="z645" w:id="640"/>
    <w:p>
      <w:pPr>
        <w:spacing w:after="0"/>
        <w:ind w:left="0"/>
        <w:jc w:val="both"/>
      </w:pPr>
      <w:r>
        <w:rPr>
          <w:rFonts w:ascii="Times New Roman"/>
          <w:b w:val="false"/>
          <w:i w:val="false"/>
          <w:color w:val="000000"/>
          <w:sz w:val="28"/>
        </w:rPr>
        <w:t>
      Анализ проводится за весь период, за который предоставлена финансовая отчетность.</w:t>
      </w:r>
    </w:p>
    <w:bookmarkEnd w:id="640"/>
    <w:bookmarkStart w:name="z646" w:id="641"/>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bookmarkEnd w:id="641"/>
    <w:bookmarkStart w:name="z647" w:id="642"/>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bookmarkEnd w:id="642"/>
    <w:bookmarkStart w:name="z648" w:id="643"/>
    <w:p>
      <w:pPr>
        <w:spacing w:after="0"/>
        <w:ind w:left="0"/>
        <w:jc w:val="both"/>
      </w:pPr>
      <w:r>
        <w:rPr>
          <w:rFonts w:ascii="Times New Roman"/>
          <w:b w:val="false"/>
          <w:i w:val="false"/>
          <w:color w:val="000000"/>
          <w:sz w:val="28"/>
        </w:rPr>
        <w:t>
      136.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bookmarkEnd w:id="643"/>
    <w:bookmarkStart w:name="z649" w:id="644"/>
    <w:p>
      <w:pPr>
        <w:spacing w:after="0"/>
        <w:ind w:left="0"/>
        <w:jc w:val="both"/>
      </w:pPr>
      <w:r>
        <w:rPr>
          <w:rFonts w:ascii="Times New Roman"/>
          <w:b w:val="false"/>
          <w:i w:val="false"/>
          <w:color w:val="000000"/>
          <w:sz w:val="28"/>
        </w:rPr>
        <w:t>
      Раздел "Обоснованность" содержит следующие главы:</w:t>
      </w:r>
    </w:p>
    <w:bookmarkEnd w:id="644"/>
    <w:bookmarkStart w:name="z650" w:id="645"/>
    <w:p>
      <w:pPr>
        <w:spacing w:after="0"/>
        <w:ind w:left="0"/>
        <w:jc w:val="both"/>
      </w:pPr>
      <w:r>
        <w:rPr>
          <w:rFonts w:ascii="Times New Roman"/>
          <w:b w:val="false"/>
          <w:i w:val="false"/>
          <w:color w:val="000000"/>
          <w:sz w:val="28"/>
        </w:rPr>
        <w:t>
      1) глава "Объем Инвестиций";</w:t>
      </w:r>
    </w:p>
    <w:bookmarkEnd w:id="645"/>
    <w:bookmarkStart w:name="z651" w:id="646"/>
    <w:p>
      <w:pPr>
        <w:spacing w:after="0"/>
        <w:ind w:left="0"/>
        <w:jc w:val="both"/>
      </w:pPr>
      <w:r>
        <w:rPr>
          <w:rFonts w:ascii="Times New Roman"/>
          <w:b w:val="false"/>
          <w:i w:val="false"/>
          <w:color w:val="000000"/>
          <w:sz w:val="28"/>
        </w:rPr>
        <w:t>
      2) глава "Соответствие целей ФЭО Инвестиций инвестиционному предложению";</w:t>
      </w:r>
    </w:p>
    <w:bookmarkEnd w:id="646"/>
    <w:bookmarkStart w:name="z652" w:id="647"/>
    <w:p>
      <w:pPr>
        <w:spacing w:after="0"/>
        <w:ind w:left="0"/>
        <w:jc w:val="both"/>
      </w:pPr>
      <w:r>
        <w:rPr>
          <w:rFonts w:ascii="Times New Roman"/>
          <w:b w:val="false"/>
          <w:i w:val="false"/>
          <w:color w:val="000000"/>
          <w:sz w:val="28"/>
        </w:rPr>
        <w:t>
      3) глава "Отраслевая карта субъекта квазигосударственного сектора";</w:t>
      </w:r>
    </w:p>
    <w:bookmarkEnd w:id="647"/>
    <w:bookmarkStart w:name="z653" w:id="648"/>
    <w:p>
      <w:pPr>
        <w:spacing w:after="0"/>
        <w:ind w:left="0"/>
        <w:jc w:val="both"/>
      </w:pPr>
      <w:r>
        <w:rPr>
          <w:rFonts w:ascii="Times New Roman"/>
          <w:b w:val="false"/>
          <w:i w:val="false"/>
          <w:color w:val="000000"/>
          <w:sz w:val="28"/>
        </w:rPr>
        <w:t>
      4) глава "Описание и обоснование предполагаемых технико-технологических решений";</w:t>
      </w:r>
    </w:p>
    <w:bookmarkEnd w:id="648"/>
    <w:bookmarkStart w:name="z654" w:id="649"/>
    <w:p>
      <w:pPr>
        <w:spacing w:after="0"/>
        <w:ind w:left="0"/>
        <w:jc w:val="both"/>
      </w:pPr>
      <w:r>
        <w:rPr>
          <w:rFonts w:ascii="Times New Roman"/>
          <w:b w:val="false"/>
          <w:i w:val="false"/>
          <w:color w:val="000000"/>
          <w:sz w:val="28"/>
        </w:rPr>
        <w:t>
      5) глава "Стратегические предпосылки".</w:t>
      </w:r>
    </w:p>
    <w:bookmarkEnd w:id="649"/>
    <w:bookmarkStart w:name="z655" w:id="650"/>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650"/>
    <w:bookmarkStart w:name="z656" w:id="651"/>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глава "Альтернативные источники финансирования"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651"/>
    <w:bookmarkStart w:name="z657" w:id="652"/>
    <w:p>
      <w:pPr>
        <w:spacing w:after="0"/>
        <w:ind w:left="0"/>
        <w:jc w:val="both"/>
      </w:pPr>
      <w:r>
        <w:rPr>
          <w:rFonts w:ascii="Times New Roman"/>
          <w:b w:val="false"/>
          <w:i w:val="false"/>
          <w:color w:val="000000"/>
          <w:sz w:val="28"/>
        </w:rPr>
        <w:t>
      137.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652"/>
    <w:bookmarkStart w:name="z658" w:id="653"/>
    <w:p>
      <w:pPr>
        <w:spacing w:after="0"/>
        <w:ind w:left="0"/>
        <w:jc w:val="both"/>
      </w:pPr>
      <w:r>
        <w:rPr>
          <w:rFonts w:ascii="Times New Roman"/>
          <w:b w:val="false"/>
          <w:i w:val="false"/>
          <w:color w:val="000000"/>
          <w:sz w:val="28"/>
        </w:rPr>
        <w:t>
      Глава "Объем Инвестиций" содержит следующие параграфы:</w:t>
      </w:r>
    </w:p>
    <w:bookmarkEnd w:id="653"/>
    <w:bookmarkStart w:name="z659" w:id="654"/>
    <w:p>
      <w:pPr>
        <w:spacing w:after="0"/>
        <w:ind w:left="0"/>
        <w:jc w:val="both"/>
      </w:pPr>
      <w:r>
        <w:rPr>
          <w:rFonts w:ascii="Times New Roman"/>
          <w:b w:val="false"/>
          <w:i w:val="false"/>
          <w:color w:val="000000"/>
          <w:sz w:val="28"/>
        </w:rPr>
        <w:t>
      1) параграф "Приобретаемые товары и услуги", в котором приводится обоснование перечня, количества и качества приобретаемых продуктов;</w:t>
      </w:r>
    </w:p>
    <w:bookmarkEnd w:id="654"/>
    <w:bookmarkStart w:name="z660" w:id="655"/>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2) пункта 149 настоящих Правил.</w:t>
      </w:r>
    </w:p>
    <w:bookmarkEnd w:id="655"/>
    <w:bookmarkStart w:name="z661" w:id="656"/>
    <w:p>
      <w:pPr>
        <w:spacing w:after="0"/>
        <w:ind w:left="0"/>
        <w:jc w:val="both"/>
      </w:pPr>
      <w:r>
        <w:rPr>
          <w:rFonts w:ascii="Times New Roman"/>
          <w:b w:val="false"/>
          <w:i w:val="false"/>
          <w:color w:val="000000"/>
          <w:sz w:val="28"/>
        </w:rPr>
        <w:t>
      Анализ цен включает:</w:t>
      </w:r>
    </w:p>
    <w:bookmarkEnd w:id="656"/>
    <w:bookmarkStart w:name="z662" w:id="657"/>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657"/>
    <w:bookmarkStart w:name="z663" w:id="658"/>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658"/>
    <w:bookmarkStart w:name="z664" w:id="659"/>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659"/>
    <w:bookmarkStart w:name="z665" w:id="660"/>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660"/>
    <w:bookmarkStart w:name="z666" w:id="661"/>
    <w:p>
      <w:pPr>
        <w:spacing w:after="0"/>
        <w:ind w:left="0"/>
        <w:jc w:val="both"/>
      </w:pPr>
      <w:r>
        <w:rPr>
          <w:rFonts w:ascii="Times New Roman"/>
          <w:b w:val="false"/>
          <w:i w:val="false"/>
          <w:color w:val="000000"/>
          <w:sz w:val="28"/>
        </w:rPr>
        <w:t>
      соблюдения пруденциальных нормативов;</w:t>
      </w:r>
    </w:p>
    <w:bookmarkEnd w:id="661"/>
    <w:bookmarkStart w:name="z667" w:id="662"/>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662"/>
    <w:bookmarkStart w:name="z668" w:id="663"/>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663"/>
    <w:bookmarkStart w:name="z669" w:id="664"/>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664"/>
    <w:bookmarkStart w:name="z670" w:id="665"/>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149 и 150 настоящих Правил.</w:t>
      </w:r>
    </w:p>
    <w:bookmarkEnd w:id="665"/>
    <w:bookmarkStart w:name="z671" w:id="666"/>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666"/>
    <w:bookmarkStart w:name="z672" w:id="667"/>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667"/>
    <w:bookmarkStart w:name="z673" w:id="668"/>
    <w:p>
      <w:pPr>
        <w:spacing w:after="0"/>
        <w:ind w:left="0"/>
        <w:jc w:val="both"/>
      </w:pPr>
      <w:r>
        <w:rPr>
          <w:rFonts w:ascii="Times New Roman"/>
          <w:b w:val="false"/>
          <w:i w:val="false"/>
          <w:color w:val="000000"/>
          <w:sz w:val="28"/>
        </w:rPr>
        <w:t>
      параграф "Пополнение оборотных средств";</w:t>
      </w:r>
    </w:p>
    <w:bookmarkEnd w:id="668"/>
    <w:bookmarkStart w:name="z674" w:id="669"/>
    <w:p>
      <w:pPr>
        <w:spacing w:after="0"/>
        <w:ind w:left="0"/>
        <w:jc w:val="both"/>
      </w:pPr>
      <w:r>
        <w:rPr>
          <w:rFonts w:ascii="Times New Roman"/>
          <w:b w:val="false"/>
          <w:i w:val="false"/>
          <w:color w:val="000000"/>
          <w:sz w:val="28"/>
        </w:rPr>
        <w:t>
      параграф "Объем Инвестиций".</w:t>
      </w:r>
    </w:p>
    <w:bookmarkEnd w:id="669"/>
    <w:bookmarkStart w:name="z675" w:id="670"/>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670"/>
    <w:bookmarkStart w:name="z676" w:id="671"/>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671"/>
    <w:bookmarkStart w:name="z677" w:id="672"/>
    <w:p>
      <w:pPr>
        <w:spacing w:after="0"/>
        <w:ind w:left="0"/>
        <w:jc w:val="both"/>
      </w:pPr>
      <w:r>
        <w:rPr>
          <w:rFonts w:ascii="Times New Roman"/>
          <w:b w:val="false"/>
          <w:i w:val="false"/>
          <w:color w:val="000000"/>
          <w:sz w:val="28"/>
        </w:rPr>
        <w:t>
      138. Глава "Соответствие целей ФЭО Инвестиций инвестиционному предложению" содержит анализ на предмет соответствия или несоответствия целей ФЭО Инвестиций инвестиционному предложению.</w:t>
      </w:r>
    </w:p>
    <w:bookmarkEnd w:id="672"/>
    <w:bookmarkStart w:name="z678" w:id="673"/>
    <w:p>
      <w:pPr>
        <w:spacing w:after="0"/>
        <w:ind w:left="0"/>
        <w:jc w:val="both"/>
      </w:pPr>
      <w:r>
        <w:rPr>
          <w:rFonts w:ascii="Times New Roman"/>
          <w:b w:val="false"/>
          <w:i w:val="false"/>
          <w:color w:val="000000"/>
          <w:sz w:val="28"/>
        </w:rPr>
        <w:t xml:space="preserve">
      139.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73"/>
    <w:bookmarkStart w:name="z679" w:id="674"/>
    <w:p>
      <w:pPr>
        <w:spacing w:after="0"/>
        <w:ind w:left="0"/>
        <w:jc w:val="both"/>
      </w:pPr>
      <w:r>
        <w:rPr>
          <w:rFonts w:ascii="Times New Roman"/>
          <w:b w:val="false"/>
          <w:i w:val="false"/>
          <w:color w:val="000000"/>
          <w:sz w:val="28"/>
        </w:rPr>
        <w:t>
      140. Глава "Описание и обоснование предполагаемых технико-технологических решений" содержит:</w:t>
      </w:r>
    </w:p>
    <w:bookmarkEnd w:id="674"/>
    <w:bookmarkStart w:name="z680" w:id="675"/>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675"/>
    <w:bookmarkStart w:name="z681" w:id="676"/>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676"/>
    <w:bookmarkStart w:name="z682" w:id="677"/>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677"/>
    <w:bookmarkStart w:name="z683" w:id="678"/>
    <w:p>
      <w:pPr>
        <w:spacing w:after="0"/>
        <w:ind w:left="0"/>
        <w:jc w:val="both"/>
      </w:pPr>
      <w:r>
        <w:rPr>
          <w:rFonts w:ascii="Times New Roman"/>
          <w:b w:val="false"/>
          <w:i w:val="false"/>
          <w:color w:val="000000"/>
          <w:sz w:val="28"/>
        </w:rPr>
        <w:t>
      4) перечень автоматизируемых функций, процессов и их потребителей;</w:t>
      </w:r>
    </w:p>
    <w:bookmarkEnd w:id="678"/>
    <w:bookmarkStart w:name="z684" w:id="679"/>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679"/>
    <w:bookmarkStart w:name="z685" w:id="680"/>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680"/>
    <w:bookmarkStart w:name="z686" w:id="681"/>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681"/>
    <w:bookmarkStart w:name="z687" w:id="682"/>
    <w:p>
      <w:pPr>
        <w:spacing w:after="0"/>
        <w:ind w:left="0"/>
        <w:jc w:val="both"/>
      </w:pPr>
      <w:r>
        <w:rPr>
          <w:rFonts w:ascii="Times New Roman"/>
          <w:b w:val="false"/>
          <w:i w:val="false"/>
          <w:color w:val="000000"/>
          <w:sz w:val="28"/>
        </w:rPr>
        <w:t>
      9) указание требований информационной безопасности.</w:t>
      </w:r>
    </w:p>
    <w:bookmarkEnd w:id="682"/>
    <w:bookmarkStart w:name="z688" w:id="683"/>
    <w:p>
      <w:pPr>
        <w:spacing w:after="0"/>
        <w:ind w:left="0"/>
        <w:jc w:val="both"/>
      </w:pPr>
      <w:r>
        <w:rPr>
          <w:rFonts w:ascii="Times New Roman"/>
          <w:b w:val="false"/>
          <w:i w:val="false"/>
          <w:color w:val="000000"/>
          <w:sz w:val="28"/>
        </w:rPr>
        <w:t>
      В данном разделе ФЭО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683"/>
    <w:bookmarkStart w:name="z689" w:id="684"/>
    <w:p>
      <w:pPr>
        <w:spacing w:after="0"/>
        <w:ind w:left="0"/>
        <w:jc w:val="both"/>
      </w:pPr>
      <w:r>
        <w:rPr>
          <w:rFonts w:ascii="Times New Roman"/>
          <w:b w:val="false"/>
          <w:i w:val="false"/>
          <w:color w:val="000000"/>
          <w:sz w:val="28"/>
        </w:rPr>
        <w:t>
      141. Глава "Стратегические предпосылки" содержит информацию о стратегических документах, в реализацию которых планируются Инвестиции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бюджетная программа).</w:t>
      </w:r>
    </w:p>
    <w:bookmarkEnd w:id="684"/>
    <w:bookmarkStart w:name="z690" w:id="685"/>
    <w:p>
      <w:pPr>
        <w:spacing w:after="0"/>
        <w:ind w:left="0"/>
        <w:jc w:val="both"/>
      </w:pPr>
      <w:r>
        <w:rPr>
          <w:rFonts w:ascii="Times New Roman"/>
          <w:b w:val="false"/>
          <w:i w:val="false"/>
          <w:color w:val="000000"/>
          <w:sz w:val="28"/>
        </w:rPr>
        <w:t>
      142. В разделе "Результат" приводится подтвержденное расчетами обоснование возможности получения конечного результата, а также планируемые результаты финансово-хозяйственной деятельности Получателя Инвестиций.</w:t>
      </w:r>
    </w:p>
    <w:bookmarkEnd w:id="685"/>
    <w:bookmarkStart w:name="z691" w:id="686"/>
    <w:p>
      <w:pPr>
        <w:spacing w:after="0"/>
        <w:ind w:left="0"/>
        <w:jc w:val="both"/>
      </w:pPr>
      <w:r>
        <w:rPr>
          <w:rFonts w:ascii="Times New Roman"/>
          <w:b w:val="false"/>
          <w:i w:val="false"/>
          <w:color w:val="000000"/>
          <w:sz w:val="28"/>
        </w:rPr>
        <w:t>
      Раздел "Результат" соответствует следующей структуре:</w:t>
      </w:r>
    </w:p>
    <w:bookmarkEnd w:id="686"/>
    <w:bookmarkStart w:name="z692" w:id="687"/>
    <w:p>
      <w:pPr>
        <w:spacing w:after="0"/>
        <w:ind w:left="0"/>
        <w:jc w:val="both"/>
      </w:pPr>
      <w:r>
        <w:rPr>
          <w:rFonts w:ascii="Times New Roman"/>
          <w:b w:val="false"/>
          <w:i w:val="false"/>
          <w:color w:val="000000"/>
          <w:sz w:val="28"/>
        </w:rPr>
        <w:t>
      1) глава "Производство и реализация";</w:t>
      </w:r>
    </w:p>
    <w:bookmarkEnd w:id="687"/>
    <w:bookmarkStart w:name="z693" w:id="688"/>
    <w:p>
      <w:pPr>
        <w:spacing w:after="0"/>
        <w:ind w:left="0"/>
        <w:jc w:val="both"/>
      </w:pPr>
      <w:r>
        <w:rPr>
          <w:rFonts w:ascii="Times New Roman"/>
          <w:b w:val="false"/>
          <w:i w:val="false"/>
          <w:color w:val="000000"/>
          <w:sz w:val="28"/>
        </w:rPr>
        <w:t>
      2) глава "Ресурсы";</w:t>
      </w:r>
    </w:p>
    <w:bookmarkEnd w:id="688"/>
    <w:bookmarkStart w:name="z694" w:id="689"/>
    <w:p>
      <w:pPr>
        <w:spacing w:after="0"/>
        <w:ind w:left="0"/>
        <w:jc w:val="both"/>
      </w:pPr>
      <w:r>
        <w:rPr>
          <w:rFonts w:ascii="Times New Roman"/>
          <w:b w:val="false"/>
          <w:i w:val="false"/>
          <w:color w:val="000000"/>
          <w:sz w:val="28"/>
        </w:rPr>
        <w:t>
      3) глава "Финансы";</w:t>
      </w:r>
    </w:p>
    <w:bookmarkEnd w:id="689"/>
    <w:bookmarkStart w:name="z695" w:id="690"/>
    <w:p>
      <w:pPr>
        <w:spacing w:after="0"/>
        <w:ind w:left="0"/>
        <w:jc w:val="both"/>
      </w:pPr>
      <w:r>
        <w:rPr>
          <w:rFonts w:ascii="Times New Roman"/>
          <w:b w:val="false"/>
          <w:i w:val="false"/>
          <w:color w:val="000000"/>
          <w:sz w:val="28"/>
        </w:rPr>
        <w:t>
      4) глава "Риски";</w:t>
      </w:r>
    </w:p>
    <w:bookmarkEnd w:id="690"/>
    <w:bookmarkStart w:name="z696" w:id="691"/>
    <w:p>
      <w:pPr>
        <w:spacing w:after="0"/>
        <w:ind w:left="0"/>
        <w:jc w:val="both"/>
      </w:pPr>
      <w:r>
        <w:rPr>
          <w:rFonts w:ascii="Times New Roman"/>
          <w:b w:val="false"/>
          <w:i w:val="false"/>
          <w:color w:val="000000"/>
          <w:sz w:val="28"/>
        </w:rPr>
        <w:t>
      5) глава "Итоги".</w:t>
      </w:r>
    </w:p>
    <w:bookmarkEnd w:id="691"/>
    <w:bookmarkStart w:name="z697" w:id="692"/>
    <w:p>
      <w:pPr>
        <w:spacing w:after="0"/>
        <w:ind w:left="0"/>
        <w:jc w:val="both"/>
      </w:pPr>
      <w:r>
        <w:rPr>
          <w:rFonts w:ascii="Times New Roman"/>
          <w:b w:val="false"/>
          <w:i w:val="false"/>
          <w:color w:val="000000"/>
          <w:sz w:val="28"/>
        </w:rPr>
        <w:t xml:space="preserve">
      143. В главе "Производство и реализация" приводится план производства и реализации продукции. </w:t>
      </w:r>
    </w:p>
    <w:bookmarkEnd w:id="692"/>
    <w:bookmarkStart w:name="z698" w:id="693"/>
    <w:p>
      <w:pPr>
        <w:spacing w:after="0"/>
        <w:ind w:left="0"/>
        <w:jc w:val="both"/>
      </w:pPr>
      <w:r>
        <w:rPr>
          <w:rFonts w:ascii="Times New Roman"/>
          <w:b w:val="false"/>
          <w:i w:val="false"/>
          <w:color w:val="000000"/>
          <w:sz w:val="28"/>
        </w:rPr>
        <w:t>
      Глава "Производство и реализация" содержит следующие параграфы:</w:t>
      </w:r>
    </w:p>
    <w:bookmarkEnd w:id="693"/>
    <w:bookmarkStart w:name="z699" w:id="694"/>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bookmarkEnd w:id="694"/>
    <w:bookmarkStart w:name="z700" w:id="695"/>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bookmarkEnd w:id="695"/>
    <w:bookmarkStart w:name="z701" w:id="696"/>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bookmarkEnd w:id="696"/>
    <w:bookmarkStart w:name="z702" w:id="697"/>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bookmarkEnd w:id="697"/>
    <w:bookmarkStart w:name="z703" w:id="698"/>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bookmarkEnd w:id="698"/>
    <w:bookmarkStart w:name="z704" w:id="699"/>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bookmarkEnd w:id="699"/>
    <w:bookmarkStart w:name="z705" w:id="700"/>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bookmarkEnd w:id="700"/>
    <w:bookmarkStart w:name="z706" w:id="701"/>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bookmarkEnd w:id="701"/>
    <w:bookmarkStart w:name="z707" w:id="702"/>
    <w:p>
      <w:pPr>
        <w:spacing w:after="0"/>
        <w:ind w:left="0"/>
        <w:jc w:val="both"/>
      </w:pPr>
      <w:r>
        <w:rPr>
          <w:rFonts w:ascii="Times New Roman"/>
          <w:b w:val="false"/>
          <w:i w:val="false"/>
          <w:color w:val="000000"/>
          <w:sz w:val="28"/>
        </w:rPr>
        <w:t>
      3) параграф "План реализации", в котором приводится:</w:t>
      </w:r>
    </w:p>
    <w:bookmarkEnd w:id="702"/>
    <w:bookmarkStart w:name="z708" w:id="703"/>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bookmarkEnd w:id="703"/>
    <w:bookmarkStart w:name="z709" w:id="704"/>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bookmarkEnd w:id="704"/>
    <w:bookmarkStart w:name="z710" w:id="705"/>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bookmarkEnd w:id="705"/>
    <w:bookmarkStart w:name="z711" w:id="706"/>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bookmarkEnd w:id="706"/>
    <w:bookmarkStart w:name="z712" w:id="707"/>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bookmarkEnd w:id="707"/>
    <w:bookmarkStart w:name="z713" w:id="708"/>
    <w:p>
      <w:pPr>
        <w:spacing w:after="0"/>
        <w:ind w:left="0"/>
        <w:jc w:val="both"/>
      </w:pPr>
      <w:r>
        <w:rPr>
          <w:rFonts w:ascii="Times New Roman"/>
          <w:b w:val="false"/>
          <w:i w:val="false"/>
          <w:color w:val="000000"/>
          <w:sz w:val="28"/>
        </w:rPr>
        <w:t>
      ценности продукта: новизна, качество, послепродажные гарантии;</w:t>
      </w:r>
    </w:p>
    <w:bookmarkEnd w:id="708"/>
    <w:bookmarkStart w:name="z714" w:id="709"/>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bookmarkEnd w:id="709"/>
    <w:bookmarkStart w:name="z715" w:id="710"/>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bookmarkEnd w:id="710"/>
    <w:bookmarkStart w:name="z716" w:id="711"/>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bookmarkEnd w:id="711"/>
    <w:bookmarkStart w:name="z717" w:id="712"/>
    <w:p>
      <w:pPr>
        <w:spacing w:after="0"/>
        <w:ind w:left="0"/>
        <w:jc w:val="both"/>
      </w:pPr>
      <w:r>
        <w:rPr>
          <w:rFonts w:ascii="Times New Roman"/>
          <w:b w:val="false"/>
          <w:i w:val="false"/>
          <w:color w:val="000000"/>
          <w:sz w:val="28"/>
        </w:rPr>
        <w:t>
      144.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bookmarkEnd w:id="712"/>
    <w:bookmarkStart w:name="z718" w:id="713"/>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bookmarkEnd w:id="713"/>
    <w:bookmarkStart w:name="z719" w:id="714"/>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bookmarkEnd w:id="714"/>
    <w:bookmarkStart w:name="z720" w:id="715"/>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bookmarkEnd w:id="715"/>
    <w:bookmarkStart w:name="z721" w:id="716"/>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bookmarkEnd w:id="716"/>
    <w:bookmarkStart w:name="z722" w:id="717"/>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bookmarkEnd w:id="717"/>
    <w:bookmarkStart w:name="z723" w:id="718"/>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bookmarkEnd w:id="718"/>
    <w:bookmarkStart w:name="z724" w:id="719"/>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bookmarkEnd w:id="719"/>
    <w:bookmarkStart w:name="z725" w:id="720"/>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bookmarkEnd w:id="720"/>
    <w:bookmarkStart w:name="z726" w:id="721"/>
    <w:p>
      <w:pPr>
        <w:spacing w:after="0"/>
        <w:ind w:left="0"/>
        <w:jc w:val="both"/>
      </w:pPr>
      <w:r>
        <w:rPr>
          <w:rFonts w:ascii="Times New Roman"/>
          <w:b w:val="false"/>
          <w:i w:val="false"/>
          <w:color w:val="000000"/>
          <w:sz w:val="28"/>
        </w:rPr>
        <w:t>
      5) параграф "Запасы", в котором приводится информация о:</w:t>
      </w:r>
    </w:p>
    <w:bookmarkEnd w:id="721"/>
    <w:bookmarkStart w:name="z727" w:id="722"/>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bookmarkEnd w:id="722"/>
    <w:bookmarkStart w:name="z728" w:id="723"/>
    <w:p>
      <w:pPr>
        <w:spacing w:after="0"/>
        <w:ind w:left="0"/>
        <w:jc w:val="both"/>
      </w:pPr>
      <w:r>
        <w:rPr>
          <w:rFonts w:ascii="Times New Roman"/>
          <w:b w:val="false"/>
          <w:i w:val="false"/>
          <w:color w:val="000000"/>
          <w:sz w:val="28"/>
        </w:rPr>
        <w:t>
      ценах на основные виды запасов;</w:t>
      </w:r>
    </w:p>
    <w:bookmarkEnd w:id="723"/>
    <w:bookmarkStart w:name="z729" w:id="724"/>
    <w:p>
      <w:pPr>
        <w:spacing w:after="0"/>
        <w:ind w:left="0"/>
        <w:jc w:val="both"/>
      </w:pPr>
      <w:r>
        <w:rPr>
          <w:rFonts w:ascii="Times New Roman"/>
          <w:b w:val="false"/>
          <w:i w:val="false"/>
          <w:color w:val="000000"/>
          <w:sz w:val="28"/>
        </w:rPr>
        <w:t>
      планируемых затратах на приобретение запасов;</w:t>
      </w:r>
    </w:p>
    <w:bookmarkEnd w:id="724"/>
    <w:bookmarkStart w:name="z730" w:id="725"/>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bookmarkEnd w:id="725"/>
    <w:bookmarkStart w:name="z731" w:id="726"/>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bookmarkEnd w:id="726"/>
    <w:bookmarkStart w:name="z732" w:id="727"/>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bookmarkEnd w:id="727"/>
    <w:bookmarkStart w:name="z733" w:id="728"/>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bookmarkEnd w:id="728"/>
    <w:bookmarkStart w:name="z734" w:id="729"/>
    <w:p>
      <w:pPr>
        <w:spacing w:after="0"/>
        <w:ind w:left="0"/>
        <w:jc w:val="both"/>
      </w:pPr>
      <w:r>
        <w:rPr>
          <w:rFonts w:ascii="Times New Roman"/>
          <w:b w:val="false"/>
          <w:i w:val="false"/>
          <w:color w:val="000000"/>
          <w:sz w:val="28"/>
        </w:rPr>
        <w:t>
      7) параграф "Деньги", в котором приводится:</w:t>
      </w:r>
    </w:p>
    <w:bookmarkEnd w:id="729"/>
    <w:bookmarkStart w:name="z735" w:id="730"/>
    <w:p>
      <w:pPr>
        <w:spacing w:after="0"/>
        <w:ind w:left="0"/>
        <w:jc w:val="both"/>
      </w:pPr>
      <w:r>
        <w:rPr>
          <w:rFonts w:ascii="Times New Roman"/>
          <w:b w:val="false"/>
          <w:i w:val="false"/>
          <w:color w:val="000000"/>
          <w:sz w:val="28"/>
        </w:rPr>
        <w:t xml:space="preserve">
      характеристика должников; </w:t>
      </w:r>
    </w:p>
    <w:bookmarkEnd w:id="730"/>
    <w:bookmarkStart w:name="z736" w:id="731"/>
    <w:p>
      <w:pPr>
        <w:spacing w:after="0"/>
        <w:ind w:left="0"/>
        <w:jc w:val="both"/>
      </w:pPr>
      <w:r>
        <w:rPr>
          <w:rFonts w:ascii="Times New Roman"/>
          <w:b w:val="false"/>
          <w:i w:val="false"/>
          <w:color w:val="000000"/>
          <w:sz w:val="28"/>
        </w:rPr>
        <w:t>
      мероприятия, проводимые по истребованию задолженности;</w:t>
      </w:r>
    </w:p>
    <w:bookmarkEnd w:id="731"/>
    <w:bookmarkStart w:name="z737" w:id="732"/>
    <w:p>
      <w:pPr>
        <w:spacing w:after="0"/>
        <w:ind w:left="0"/>
        <w:jc w:val="both"/>
      </w:pPr>
      <w:r>
        <w:rPr>
          <w:rFonts w:ascii="Times New Roman"/>
          <w:b w:val="false"/>
          <w:i w:val="false"/>
          <w:color w:val="000000"/>
          <w:sz w:val="28"/>
        </w:rPr>
        <w:t xml:space="preserve">
      кредиторы; </w:t>
      </w:r>
    </w:p>
    <w:bookmarkEnd w:id="732"/>
    <w:bookmarkStart w:name="z738" w:id="733"/>
    <w:p>
      <w:pPr>
        <w:spacing w:after="0"/>
        <w:ind w:left="0"/>
        <w:jc w:val="both"/>
      </w:pPr>
      <w:r>
        <w:rPr>
          <w:rFonts w:ascii="Times New Roman"/>
          <w:b w:val="false"/>
          <w:i w:val="false"/>
          <w:color w:val="000000"/>
          <w:sz w:val="28"/>
        </w:rPr>
        <w:t>
      мероприятия, проводимые по исполнению обязательств;</w:t>
      </w:r>
    </w:p>
    <w:bookmarkEnd w:id="733"/>
    <w:bookmarkStart w:name="z739" w:id="734"/>
    <w:p>
      <w:pPr>
        <w:spacing w:after="0"/>
        <w:ind w:left="0"/>
        <w:jc w:val="both"/>
      </w:pPr>
      <w:r>
        <w:rPr>
          <w:rFonts w:ascii="Times New Roman"/>
          <w:b w:val="false"/>
          <w:i w:val="false"/>
          <w:color w:val="000000"/>
          <w:sz w:val="28"/>
        </w:rPr>
        <w:t>
      неденежные операции: объемы сделок и контрагенты;</w:t>
      </w:r>
    </w:p>
    <w:bookmarkEnd w:id="734"/>
    <w:bookmarkStart w:name="z740" w:id="735"/>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bookmarkEnd w:id="735"/>
    <w:bookmarkStart w:name="z741" w:id="736"/>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bookmarkEnd w:id="736"/>
    <w:bookmarkStart w:name="z742" w:id="737"/>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bookmarkEnd w:id="737"/>
    <w:bookmarkStart w:name="z743" w:id="738"/>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bookmarkEnd w:id="738"/>
    <w:bookmarkStart w:name="z744" w:id="739"/>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bookmarkEnd w:id="739"/>
    <w:bookmarkStart w:name="z745" w:id="740"/>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bookmarkEnd w:id="740"/>
    <w:bookmarkStart w:name="z746" w:id="741"/>
    <w:p>
      <w:pPr>
        <w:spacing w:after="0"/>
        <w:ind w:left="0"/>
        <w:jc w:val="both"/>
      </w:pPr>
      <w:r>
        <w:rPr>
          <w:rFonts w:ascii="Times New Roman"/>
          <w:b w:val="false"/>
          <w:i w:val="false"/>
          <w:color w:val="000000"/>
          <w:sz w:val="28"/>
        </w:rPr>
        <w:t>
      145.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bookmarkEnd w:id="741"/>
    <w:bookmarkStart w:name="z747" w:id="742"/>
    <w:p>
      <w:pPr>
        <w:spacing w:after="0"/>
        <w:ind w:left="0"/>
        <w:jc w:val="both"/>
      </w:pPr>
      <w:r>
        <w:rPr>
          <w:rFonts w:ascii="Times New Roman"/>
          <w:b w:val="false"/>
          <w:i w:val="false"/>
          <w:color w:val="000000"/>
          <w:sz w:val="28"/>
        </w:rPr>
        <w:t>
      1) параграф "Доходы", в котором приводится обоснование:</w:t>
      </w:r>
    </w:p>
    <w:bookmarkEnd w:id="742"/>
    <w:bookmarkStart w:name="z748" w:id="743"/>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bookmarkEnd w:id="743"/>
    <w:bookmarkStart w:name="z749" w:id="744"/>
    <w:p>
      <w:pPr>
        <w:spacing w:after="0"/>
        <w:ind w:left="0"/>
        <w:jc w:val="both"/>
      </w:pPr>
      <w:r>
        <w:rPr>
          <w:rFonts w:ascii="Times New Roman"/>
          <w:b w:val="false"/>
          <w:i w:val="false"/>
          <w:color w:val="000000"/>
          <w:sz w:val="28"/>
        </w:rPr>
        <w:t>
      планируемых доходов по финансированию;</w:t>
      </w:r>
    </w:p>
    <w:bookmarkEnd w:id="744"/>
    <w:bookmarkStart w:name="z750" w:id="745"/>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bookmarkEnd w:id="745"/>
    <w:bookmarkStart w:name="z751" w:id="746"/>
    <w:p>
      <w:pPr>
        <w:spacing w:after="0"/>
        <w:ind w:left="0"/>
        <w:jc w:val="both"/>
      </w:pPr>
      <w:r>
        <w:rPr>
          <w:rFonts w:ascii="Times New Roman"/>
          <w:b w:val="false"/>
          <w:i w:val="false"/>
          <w:color w:val="000000"/>
          <w:sz w:val="28"/>
        </w:rPr>
        <w:t>
      планируемых доходов от выбытия активов;</w:t>
      </w:r>
    </w:p>
    <w:bookmarkEnd w:id="746"/>
    <w:bookmarkStart w:name="z752" w:id="747"/>
    <w:p>
      <w:pPr>
        <w:spacing w:after="0"/>
        <w:ind w:left="0"/>
        <w:jc w:val="both"/>
      </w:pPr>
      <w:r>
        <w:rPr>
          <w:rFonts w:ascii="Times New Roman"/>
          <w:b w:val="false"/>
          <w:i w:val="false"/>
          <w:color w:val="000000"/>
          <w:sz w:val="28"/>
        </w:rPr>
        <w:t>
      планируемых субсидий из государственного бюджета;</w:t>
      </w:r>
    </w:p>
    <w:bookmarkEnd w:id="747"/>
    <w:bookmarkStart w:name="z753" w:id="748"/>
    <w:p>
      <w:pPr>
        <w:spacing w:after="0"/>
        <w:ind w:left="0"/>
        <w:jc w:val="both"/>
      </w:pPr>
      <w:r>
        <w:rPr>
          <w:rFonts w:ascii="Times New Roman"/>
          <w:b w:val="false"/>
          <w:i w:val="false"/>
          <w:color w:val="000000"/>
          <w:sz w:val="28"/>
        </w:rPr>
        <w:t>
      планируемых доходов от операционной аренды;</w:t>
      </w:r>
    </w:p>
    <w:bookmarkEnd w:id="748"/>
    <w:bookmarkStart w:name="z754" w:id="749"/>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bookmarkEnd w:id="749"/>
    <w:bookmarkStart w:name="z755" w:id="750"/>
    <w:p>
      <w:pPr>
        <w:spacing w:after="0"/>
        <w:ind w:left="0"/>
        <w:jc w:val="both"/>
      </w:pPr>
      <w:r>
        <w:rPr>
          <w:rFonts w:ascii="Times New Roman"/>
          <w:b w:val="false"/>
          <w:i w:val="false"/>
          <w:color w:val="000000"/>
          <w:sz w:val="28"/>
        </w:rPr>
        <w:t>
      прочих планируемых доходов.</w:t>
      </w:r>
    </w:p>
    <w:bookmarkEnd w:id="750"/>
    <w:bookmarkStart w:name="z756" w:id="751"/>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bookmarkEnd w:id="751"/>
    <w:bookmarkStart w:name="z757" w:id="752"/>
    <w:p>
      <w:pPr>
        <w:spacing w:after="0"/>
        <w:ind w:left="0"/>
        <w:jc w:val="both"/>
      </w:pPr>
      <w:r>
        <w:rPr>
          <w:rFonts w:ascii="Times New Roman"/>
          <w:b w:val="false"/>
          <w:i w:val="false"/>
          <w:color w:val="000000"/>
          <w:sz w:val="28"/>
        </w:rPr>
        <w:t>
      2) параграф "Расходы", в котором приводится обоснование:</w:t>
      </w:r>
    </w:p>
    <w:bookmarkEnd w:id="752"/>
    <w:bookmarkStart w:name="z758" w:id="753"/>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bookmarkEnd w:id="753"/>
    <w:bookmarkStart w:name="z759" w:id="754"/>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bookmarkEnd w:id="754"/>
    <w:bookmarkStart w:name="z760" w:id="755"/>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bookmarkEnd w:id="755"/>
    <w:bookmarkStart w:name="z761" w:id="756"/>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bookmarkEnd w:id="756"/>
    <w:bookmarkStart w:name="z762" w:id="757"/>
    <w:p>
      <w:pPr>
        <w:spacing w:after="0"/>
        <w:ind w:left="0"/>
        <w:jc w:val="both"/>
      </w:pPr>
      <w:r>
        <w:rPr>
          <w:rFonts w:ascii="Times New Roman"/>
          <w:b w:val="false"/>
          <w:i w:val="false"/>
          <w:color w:val="000000"/>
          <w:sz w:val="28"/>
        </w:rPr>
        <w:t>
      планируемых расходов по вознаграждениям;</w:t>
      </w:r>
    </w:p>
    <w:bookmarkEnd w:id="757"/>
    <w:bookmarkStart w:name="z763" w:id="758"/>
    <w:p>
      <w:pPr>
        <w:spacing w:after="0"/>
        <w:ind w:left="0"/>
        <w:jc w:val="both"/>
      </w:pPr>
      <w:r>
        <w:rPr>
          <w:rFonts w:ascii="Times New Roman"/>
          <w:b w:val="false"/>
          <w:i w:val="false"/>
          <w:color w:val="000000"/>
          <w:sz w:val="28"/>
        </w:rPr>
        <w:t>
      расходов, связанных с выбытием активов;</w:t>
      </w:r>
    </w:p>
    <w:bookmarkEnd w:id="758"/>
    <w:bookmarkStart w:name="z764" w:id="759"/>
    <w:p>
      <w:pPr>
        <w:spacing w:after="0"/>
        <w:ind w:left="0"/>
        <w:jc w:val="both"/>
      </w:pPr>
      <w:r>
        <w:rPr>
          <w:rFonts w:ascii="Times New Roman"/>
          <w:b w:val="false"/>
          <w:i w:val="false"/>
          <w:color w:val="000000"/>
          <w:sz w:val="28"/>
        </w:rPr>
        <w:t>
      расходов, связанных с операционной арендой;</w:t>
      </w:r>
    </w:p>
    <w:bookmarkEnd w:id="759"/>
    <w:bookmarkStart w:name="z765" w:id="760"/>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bookmarkEnd w:id="760"/>
    <w:bookmarkStart w:name="z766" w:id="761"/>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761"/>
    <w:bookmarkStart w:name="z767" w:id="762"/>
    <w:p>
      <w:pPr>
        <w:spacing w:after="0"/>
        <w:ind w:left="0"/>
        <w:jc w:val="both"/>
      </w:pPr>
      <w:r>
        <w:rPr>
          <w:rFonts w:ascii="Times New Roman"/>
          <w:b w:val="false"/>
          <w:i w:val="false"/>
          <w:color w:val="000000"/>
          <w:sz w:val="28"/>
        </w:rPr>
        <w:t>
      прочих планируемых расходов;</w:t>
      </w:r>
    </w:p>
    <w:bookmarkEnd w:id="762"/>
    <w:bookmarkStart w:name="z768" w:id="763"/>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bookmarkEnd w:id="763"/>
    <w:bookmarkStart w:name="z769" w:id="764"/>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bookmarkEnd w:id="764"/>
    <w:bookmarkStart w:name="z770" w:id="765"/>
    <w:p>
      <w:pPr>
        <w:spacing w:after="0"/>
        <w:ind w:left="0"/>
        <w:jc w:val="both"/>
      </w:pPr>
      <w:r>
        <w:rPr>
          <w:rFonts w:ascii="Times New Roman"/>
          <w:b w:val="false"/>
          <w:i w:val="false"/>
          <w:color w:val="000000"/>
          <w:sz w:val="28"/>
        </w:rPr>
        <w:t>
      146.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bookmarkEnd w:id="765"/>
    <w:bookmarkStart w:name="z771" w:id="766"/>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bookmarkEnd w:id="766"/>
    <w:bookmarkStart w:name="z772" w:id="767"/>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bookmarkEnd w:id="767"/>
    <w:bookmarkStart w:name="z773" w:id="768"/>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bookmarkEnd w:id="768"/>
    <w:bookmarkStart w:name="z774" w:id="769"/>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bookmarkEnd w:id="769"/>
    <w:bookmarkStart w:name="z775" w:id="770"/>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bookmarkEnd w:id="770"/>
    <w:bookmarkStart w:name="z776" w:id="771"/>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bookmarkEnd w:id="771"/>
    <w:bookmarkStart w:name="z777" w:id="772"/>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bookmarkEnd w:id="772"/>
    <w:bookmarkStart w:name="z778" w:id="773"/>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bookmarkEnd w:id="773"/>
    <w:bookmarkStart w:name="z779" w:id="774"/>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bookmarkEnd w:id="774"/>
    <w:bookmarkStart w:name="z780" w:id="775"/>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bookmarkEnd w:id="775"/>
    <w:bookmarkStart w:name="z781" w:id="776"/>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bookmarkEnd w:id="776"/>
    <w:bookmarkStart w:name="z782" w:id="777"/>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bookmarkEnd w:id="777"/>
    <w:bookmarkStart w:name="z783" w:id="778"/>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bookmarkEnd w:id="778"/>
    <w:bookmarkStart w:name="z784" w:id="779"/>
    <w:p>
      <w:pPr>
        <w:spacing w:after="0"/>
        <w:ind w:left="0"/>
        <w:jc w:val="both"/>
      </w:pPr>
      <w:r>
        <w:rPr>
          <w:rFonts w:ascii="Times New Roman"/>
          <w:b w:val="false"/>
          <w:i w:val="false"/>
          <w:color w:val="000000"/>
          <w:sz w:val="28"/>
        </w:rPr>
        <w:t>
      ухудшение динамики развития отрасли;</w:t>
      </w:r>
    </w:p>
    <w:bookmarkEnd w:id="779"/>
    <w:bookmarkStart w:name="z785" w:id="780"/>
    <w:p>
      <w:pPr>
        <w:spacing w:after="0"/>
        <w:ind w:left="0"/>
        <w:jc w:val="both"/>
      </w:pPr>
      <w:r>
        <w:rPr>
          <w:rFonts w:ascii="Times New Roman"/>
          <w:b w:val="false"/>
          <w:i w:val="false"/>
          <w:color w:val="000000"/>
          <w:sz w:val="28"/>
        </w:rPr>
        <w:t>
      повышение требований потребителей к качеству продукции;</w:t>
      </w:r>
    </w:p>
    <w:bookmarkEnd w:id="780"/>
    <w:bookmarkStart w:name="z786" w:id="781"/>
    <w:p>
      <w:pPr>
        <w:spacing w:after="0"/>
        <w:ind w:left="0"/>
        <w:jc w:val="both"/>
      </w:pPr>
      <w:r>
        <w:rPr>
          <w:rFonts w:ascii="Times New Roman"/>
          <w:b w:val="false"/>
          <w:i w:val="false"/>
          <w:color w:val="000000"/>
          <w:sz w:val="28"/>
        </w:rPr>
        <w:t>
      сокращение спроса на продукцию;</w:t>
      </w:r>
    </w:p>
    <w:bookmarkEnd w:id="781"/>
    <w:bookmarkStart w:name="z787" w:id="782"/>
    <w:p>
      <w:pPr>
        <w:spacing w:after="0"/>
        <w:ind w:left="0"/>
        <w:jc w:val="both"/>
      </w:pPr>
      <w:r>
        <w:rPr>
          <w:rFonts w:ascii="Times New Roman"/>
          <w:b w:val="false"/>
          <w:i w:val="false"/>
          <w:color w:val="000000"/>
          <w:sz w:val="28"/>
        </w:rPr>
        <w:t>
      усиление позиции конкурентов;</w:t>
      </w:r>
    </w:p>
    <w:bookmarkEnd w:id="782"/>
    <w:bookmarkStart w:name="z788" w:id="783"/>
    <w:p>
      <w:pPr>
        <w:spacing w:after="0"/>
        <w:ind w:left="0"/>
        <w:jc w:val="both"/>
      </w:pPr>
      <w:r>
        <w:rPr>
          <w:rFonts w:ascii="Times New Roman"/>
          <w:b w:val="false"/>
          <w:i w:val="false"/>
          <w:color w:val="000000"/>
          <w:sz w:val="28"/>
        </w:rPr>
        <w:t>
      снижение рыночных цен на продукцию;</w:t>
      </w:r>
    </w:p>
    <w:bookmarkEnd w:id="783"/>
    <w:bookmarkStart w:name="z789" w:id="784"/>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bookmarkEnd w:id="784"/>
    <w:bookmarkStart w:name="z790" w:id="785"/>
    <w:p>
      <w:pPr>
        <w:spacing w:after="0"/>
        <w:ind w:left="0"/>
        <w:jc w:val="both"/>
      </w:pPr>
      <w:r>
        <w:rPr>
          <w:rFonts w:ascii="Times New Roman"/>
          <w:b w:val="false"/>
          <w:i w:val="false"/>
          <w:color w:val="000000"/>
          <w:sz w:val="28"/>
        </w:rPr>
        <w:t>
      147.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bookmarkEnd w:id="785"/>
    <w:bookmarkStart w:name="z791" w:id="786"/>
    <w:p>
      <w:pPr>
        <w:spacing w:after="0"/>
        <w:ind w:left="0"/>
        <w:jc w:val="both"/>
      </w:pPr>
      <w:r>
        <w:rPr>
          <w:rFonts w:ascii="Times New Roman"/>
          <w:b w:val="false"/>
          <w:i w:val="false"/>
          <w:color w:val="000000"/>
          <w:sz w:val="28"/>
        </w:rPr>
        <w:t>
      1) параграф "Конечные результаты", в котором приводится:</w:t>
      </w:r>
    </w:p>
    <w:bookmarkEnd w:id="786"/>
    <w:bookmarkStart w:name="z792" w:id="787"/>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bookmarkEnd w:id="787"/>
    <w:bookmarkStart w:name="z793" w:id="788"/>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bookmarkEnd w:id="788"/>
    <w:bookmarkStart w:name="z794" w:id="789"/>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bookmarkEnd w:id="789"/>
    <w:bookmarkStart w:name="z795" w:id="790"/>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790"/>
    <w:bookmarkStart w:name="z796" w:id="791"/>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791"/>
    <w:bookmarkStart w:name="z797" w:id="792"/>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bookmarkEnd w:id="792"/>
    <w:bookmarkStart w:name="z798" w:id="793"/>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bookmarkEnd w:id="793"/>
    <w:bookmarkStart w:name="z799" w:id="794"/>
    <w:p>
      <w:pPr>
        <w:spacing w:after="0"/>
        <w:ind w:left="0"/>
        <w:jc w:val="both"/>
      </w:pPr>
      <w:r>
        <w:rPr>
          <w:rFonts w:ascii="Times New Roman"/>
          <w:b w:val="false"/>
          <w:i w:val="false"/>
          <w:color w:val="000000"/>
          <w:sz w:val="28"/>
        </w:rPr>
        <w:t>
      2)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bookmarkEnd w:id="794"/>
    <w:bookmarkStart w:name="z800" w:id="795"/>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bookmarkEnd w:id="795"/>
    <w:bookmarkStart w:name="z801" w:id="796"/>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bookmarkEnd w:id="796"/>
    <w:bookmarkStart w:name="z802" w:id="797"/>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bookmarkEnd w:id="797"/>
    <w:bookmarkStart w:name="z803" w:id="798"/>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bookmarkEnd w:id="798"/>
    <w:bookmarkStart w:name="z804" w:id="799"/>
    <w:p>
      <w:pPr>
        <w:spacing w:after="0"/>
        <w:ind w:left="0"/>
        <w:jc w:val="both"/>
      </w:pPr>
      <w:r>
        <w:rPr>
          <w:rFonts w:ascii="Times New Roman"/>
          <w:b w:val="false"/>
          <w:i w:val="false"/>
          <w:color w:val="000000"/>
          <w:sz w:val="28"/>
        </w:rPr>
        <w:t>
      объем Инвестиций;</w:t>
      </w:r>
    </w:p>
    <w:bookmarkEnd w:id="799"/>
    <w:bookmarkStart w:name="z805" w:id="800"/>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bookmarkEnd w:id="800"/>
    <w:bookmarkStart w:name="z806" w:id="801"/>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bookmarkEnd w:id="801"/>
    <w:bookmarkStart w:name="z807" w:id="802"/>
    <w:p>
      <w:pPr>
        <w:spacing w:after="0"/>
        <w:ind w:left="0"/>
        <w:jc w:val="both"/>
      </w:pPr>
      <w:r>
        <w:rPr>
          <w:rFonts w:ascii="Times New Roman"/>
          <w:b w:val="false"/>
          <w:i w:val="false"/>
          <w:color w:val="000000"/>
          <w:sz w:val="28"/>
        </w:rPr>
        <w:t>
      148. Приложения укомплектовываются документами:</w:t>
      </w:r>
    </w:p>
    <w:bookmarkEnd w:id="802"/>
    <w:bookmarkStart w:name="z808" w:id="803"/>
    <w:p>
      <w:pPr>
        <w:spacing w:after="0"/>
        <w:ind w:left="0"/>
        <w:jc w:val="both"/>
      </w:pPr>
      <w:r>
        <w:rPr>
          <w:rFonts w:ascii="Times New Roman"/>
          <w:b w:val="false"/>
          <w:i w:val="false"/>
          <w:color w:val="000000"/>
          <w:sz w:val="28"/>
        </w:rPr>
        <w:t>
      1) к Разделу "Ретроспектива":</w:t>
      </w:r>
    </w:p>
    <w:bookmarkEnd w:id="803"/>
    <w:bookmarkStart w:name="z809" w:id="804"/>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804"/>
    <w:bookmarkStart w:name="z810" w:id="805"/>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805"/>
    <w:bookmarkStart w:name="z811" w:id="806"/>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806"/>
    <w:bookmarkStart w:name="z812" w:id="807"/>
    <w:p>
      <w:pPr>
        <w:spacing w:after="0"/>
        <w:ind w:left="0"/>
        <w:jc w:val="both"/>
      </w:pPr>
      <w:r>
        <w:rPr>
          <w:rFonts w:ascii="Times New Roman"/>
          <w:b w:val="false"/>
          <w:i w:val="false"/>
          <w:color w:val="000000"/>
          <w:sz w:val="28"/>
        </w:rPr>
        <w:t>
      2) к Разделу "Обоснованность":</w:t>
      </w:r>
    </w:p>
    <w:bookmarkEnd w:id="807"/>
    <w:bookmarkStart w:name="z813" w:id="808"/>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08"/>
    <w:bookmarkStart w:name="z814" w:id="809"/>
    <w:p>
      <w:pPr>
        <w:spacing w:after="0"/>
        <w:ind w:left="0"/>
        <w:jc w:val="both"/>
      </w:pPr>
      <w:r>
        <w:rPr>
          <w:rFonts w:ascii="Times New Roman"/>
          <w:b w:val="false"/>
          <w:i w:val="false"/>
          <w:color w:val="000000"/>
          <w:sz w:val="28"/>
        </w:rPr>
        <w:t>
      копии прайс-листов (дата документов составляет не ранее 6 месяцев со дня внесения ФЭО в АО "Казахстанский центр государственно-частного партнерства"), в случае отсутствия прайс-листов по аналогичным товарам, работам и услугам предоставляется не менее 2 (двух) независимых оценочных заключений), оценочных актов и других документов, содержащих информацию, подтверждающую приводимую в подпункте 2) пункта 138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809"/>
    <w:bookmarkStart w:name="z815" w:id="810"/>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810"/>
    <w:bookmarkStart w:name="z816" w:id="811"/>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811"/>
    <w:bookmarkStart w:name="z817" w:id="812"/>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в части оценки влияния реализации Инвестиций на курирующую отрасль и соответствия приоритетам отрасли.</w:t>
      </w:r>
    </w:p>
    <w:bookmarkEnd w:id="812"/>
    <w:bookmarkStart w:name="z818" w:id="813"/>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813"/>
    <w:bookmarkStart w:name="z819" w:id="814"/>
    <w:p>
      <w:pPr>
        <w:spacing w:after="0"/>
        <w:ind w:left="0"/>
        <w:jc w:val="both"/>
      </w:pPr>
      <w:r>
        <w:rPr>
          <w:rFonts w:ascii="Times New Roman"/>
          <w:b w:val="false"/>
          <w:i w:val="false"/>
          <w:color w:val="000000"/>
          <w:sz w:val="28"/>
        </w:rPr>
        <w:t>
      оценку анализа существующей ситуации в отрасли;</w:t>
      </w:r>
    </w:p>
    <w:bookmarkEnd w:id="814"/>
    <w:bookmarkStart w:name="z820" w:id="815"/>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815"/>
    <w:bookmarkStart w:name="z821" w:id="816"/>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816"/>
    <w:bookmarkStart w:name="z822" w:id="817"/>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817"/>
    <w:bookmarkStart w:name="z823" w:id="818"/>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818"/>
    <w:bookmarkStart w:name="z824" w:id="819"/>
    <w:p>
      <w:pPr>
        <w:spacing w:after="0"/>
        <w:ind w:left="0"/>
        <w:jc w:val="both"/>
      </w:pPr>
      <w:r>
        <w:rPr>
          <w:rFonts w:ascii="Times New Roman"/>
          <w:b w:val="false"/>
          <w:i w:val="false"/>
          <w:color w:val="000000"/>
          <w:sz w:val="28"/>
        </w:rPr>
        <w:t>
      возможность реализации мероприятий ФЭО Инвестиций;</w:t>
      </w:r>
    </w:p>
    <w:bookmarkEnd w:id="819"/>
    <w:bookmarkStart w:name="z825" w:id="820"/>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820"/>
    <w:bookmarkStart w:name="z826" w:id="821"/>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821"/>
    <w:bookmarkStart w:name="z827" w:id="822"/>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822"/>
    <w:bookmarkStart w:name="z828" w:id="823"/>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823"/>
    <w:bookmarkStart w:name="z829" w:id="824"/>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заключение комплексной вневедомственной экспертизы на ТЭО или ПСД,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824"/>
    <w:bookmarkStart w:name="z830" w:id="825"/>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825"/>
    <w:bookmarkStart w:name="z831" w:id="826"/>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826"/>
    <w:bookmarkStart w:name="z832" w:id="827"/>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827"/>
    <w:bookmarkStart w:name="z833" w:id="828"/>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оценка альтернативных вариантов достижения целей мероприятий ФЭО Инвестиций в заключении отраслевой экспертизы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828"/>
    <w:bookmarkStart w:name="z834" w:id="829"/>
    <w:p>
      <w:pPr>
        <w:spacing w:after="0"/>
        <w:ind w:left="0"/>
        <w:jc w:val="both"/>
      </w:pPr>
      <w:r>
        <w:rPr>
          <w:rFonts w:ascii="Times New Roman"/>
          <w:b w:val="false"/>
          <w:i w:val="false"/>
          <w:color w:val="000000"/>
          <w:sz w:val="28"/>
        </w:rPr>
        <w:t>
      4) к разделу "Результат":</w:t>
      </w:r>
    </w:p>
    <w:bookmarkEnd w:id="829"/>
    <w:bookmarkStart w:name="z835" w:id="830"/>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830"/>
    <w:bookmarkStart w:name="z836" w:id="831"/>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831"/>
    <w:bookmarkStart w:name="z837" w:id="832"/>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832"/>
    <w:bookmarkStart w:name="z838" w:id="833"/>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и доказательств экономической и финансовой эффективности не требуется. Социальная значимость Инвестиций, определяется заключением отраслевой экспертизы;</w:t>
      </w:r>
    </w:p>
    <w:bookmarkEnd w:id="833"/>
    <w:bookmarkStart w:name="z839" w:id="834"/>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834"/>
    <w:bookmarkStart w:name="z840" w:id="835"/>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35"/>
    <w:bookmarkStart w:name="z841" w:id="836"/>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w:t>
      </w:r>
      <w:r>
        <w:rPr>
          <w:rFonts w:ascii="Times New Roman"/>
          <w:b w:val="false"/>
          <w:i w:val="false"/>
          <w:color w:val="000000"/>
          <w:sz w:val="28"/>
        </w:rPr>
        <w:t>Перечне</w:t>
      </w:r>
      <w:r>
        <w:rPr>
          <w:rFonts w:ascii="Times New Roman"/>
          <w:b w:val="false"/>
          <w:i w:val="false"/>
          <w:color w:val="000000"/>
          <w:sz w:val="28"/>
        </w:rPr>
        <w:t xml:space="preserve"> и формах годовой финансовой отчетности для публикации организациями публичного интереса (кроме финансовых организаций), утвержденных приказом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836"/>
    <w:bookmarkStart w:name="z842" w:id="837"/>
    <w:p>
      <w:pPr>
        <w:spacing w:after="0"/>
        <w:ind w:left="0"/>
        <w:jc w:val="both"/>
      </w:pPr>
      <w:r>
        <w:rPr>
          <w:rFonts w:ascii="Times New Roman"/>
          <w:b w:val="false"/>
          <w:i w:val="false"/>
          <w:color w:val="000000"/>
          <w:sz w:val="28"/>
        </w:rPr>
        <w:t>
      "Бухгалтерский баланс";</w:t>
      </w:r>
    </w:p>
    <w:bookmarkEnd w:id="837"/>
    <w:bookmarkStart w:name="z843" w:id="838"/>
    <w:p>
      <w:pPr>
        <w:spacing w:after="0"/>
        <w:ind w:left="0"/>
        <w:jc w:val="both"/>
      </w:pPr>
      <w:r>
        <w:rPr>
          <w:rFonts w:ascii="Times New Roman"/>
          <w:b w:val="false"/>
          <w:i w:val="false"/>
          <w:color w:val="000000"/>
          <w:sz w:val="28"/>
        </w:rPr>
        <w:t>
      "Отчет о прибылях и убытках";</w:t>
      </w:r>
    </w:p>
    <w:bookmarkEnd w:id="838"/>
    <w:bookmarkStart w:name="z844" w:id="839"/>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839"/>
    <w:bookmarkStart w:name="z845" w:id="840"/>
    <w:p>
      <w:pPr>
        <w:spacing w:after="0"/>
        <w:ind w:left="0"/>
        <w:jc w:val="both"/>
      </w:pPr>
      <w:r>
        <w:rPr>
          <w:rFonts w:ascii="Times New Roman"/>
          <w:b w:val="false"/>
          <w:i w:val="false"/>
          <w:color w:val="000000"/>
          <w:sz w:val="28"/>
        </w:rPr>
        <w:t>
      "Отчет об изменениях в капитале";</w:t>
      </w:r>
    </w:p>
    <w:bookmarkEnd w:id="840"/>
    <w:bookmarkStart w:name="z846" w:id="841"/>
    <w:p>
      <w:pPr>
        <w:spacing w:after="0"/>
        <w:ind w:left="0"/>
        <w:jc w:val="both"/>
      </w:pPr>
      <w:r>
        <w:rPr>
          <w:rFonts w:ascii="Times New Roman"/>
          <w:b w:val="false"/>
          <w:i w:val="false"/>
          <w:color w:val="000000"/>
          <w:sz w:val="28"/>
        </w:rPr>
        <w:t>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841"/>
    <w:bookmarkStart w:name="z847" w:id="842"/>
    <w:p>
      <w:pPr>
        <w:spacing w:after="0"/>
        <w:ind w:left="0"/>
        <w:jc w:val="both"/>
      </w:pPr>
      <w:r>
        <w:rPr>
          <w:rFonts w:ascii="Times New Roman"/>
          <w:b w:val="false"/>
          <w:i w:val="false"/>
          <w:color w:val="000000"/>
          <w:sz w:val="28"/>
        </w:rPr>
        <w:t>
      149.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bookmarkEnd w:id="842"/>
    <w:bookmarkStart w:name="z848" w:id="84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ФЭО Инвестиций в центральный уполномоченный орган по бюджетной политике и местный уполномоченный орган по государственному планированию, а также пояснительные записки к финансовой отчетности.</w:t>
      </w:r>
    </w:p>
    <w:bookmarkEnd w:id="843"/>
    <w:bookmarkStart w:name="z849" w:id="844"/>
    <w:p>
      <w:pPr>
        <w:spacing w:after="0"/>
        <w:ind w:left="0"/>
        <w:jc w:val="both"/>
      </w:pPr>
      <w:r>
        <w:rPr>
          <w:rFonts w:ascii="Times New Roman"/>
          <w:b w:val="false"/>
          <w:i w:val="false"/>
          <w:color w:val="000000"/>
          <w:sz w:val="28"/>
        </w:rPr>
        <w:t>
      К дополнительным экспертизам относятся:</w:t>
      </w:r>
    </w:p>
    <w:bookmarkEnd w:id="844"/>
    <w:bookmarkStart w:name="z850" w:id="845"/>
    <w:p>
      <w:pPr>
        <w:spacing w:after="0"/>
        <w:ind w:left="0"/>
        <w:jc w:val="both"/>
      </w:pPr>
      <w:r>
        <w:rPr>
          <w:rFonts w:ascii="Times New Roman"/>
          <w:b w:val="false"/>
          <w:i w:val="false"/>
          <w:color w:val="000000"/>
          <w:sz w:val="28"/>
        </w:rPr>
        <w:t>
      1) банковская экспертиза Инвестиций;</w:t>
      </w:r>
    </w:p>
    <w:bookmarkEnd w:id="845"/>
    <w:bookmarkStart w:name="z851" w:id="846"/>
    <w:p>
      <w:pPr>
        <w:spacing w:after="0"/>
        <w:ind w:left="0"/>
        <w:jc w:val="both"/>
      </w:pPr>
      <w:r>
        <w:rPr>
          <w:rFonts w:ascii="Times New Roman"/>
          <w:b w:val="false"/>
          <w:i w:val="false"/>
          <w:color w:val="000000"/>
          <w:sz w:val="28"/>
        </w:rPr>
        <w:t>
      2) комплексная вневедомственная экспертиза;</w:t>
      </w:r>
    </w:p>
    <w:bookmarkEnd w:id="846"/>
    <w:bookmarkStart w:name="z852" w:id="847"/>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bookmarkEnd w:id="847"/>
    <w:bookmarkStart w:name="z853" w:id="848"/>
    <w:p>
      <w:pPr>
        <w:spacing w:after="0"/>
        <w:ind w:left="0"/>
        <w:jc w:val="both"/>
      </w:pPr>
      <w:r>
        <w:rPr>
          <w:rFonts w:ascii="Times New Roman"/>
          <w:b w:val="false"/>
          <w:i w:val="false"/>
          <w:color w:val="000000"/>
          <w:sz w:val="28"/>
        </w:rPr>
        <w:t>
      150.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848"/>
    <w:bookmarkStart w:name="z854" w:id="849"/>
    <w:p>
      <w:pPr>
        <w:spacing w:after="0"/>
        <w:ind w:left="0"/>
        <w:jc w:val="both"/>
      </w:pPr>
      <w:r>
        <w:rPr>
          <w:rFonts w:ascii="Times New Roman"/>
          <w:b w:val="false"/>
          <w:i w:val="false"/>
          <w:color w:val="000000"/>
          <w:sz w:val="28"/>
        </w:rPr>
        <w:t>
      151.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проведение экономической экспертизы не требуется.</w:t>
      </w:r>
    </w:p>
    <w:bookmarkEnd w:id="849"/>
    <w:bookmarkStart w:name="z855" w:id="850"/>
    <w:p>
      <w:pPr>
        <w:spacing w:after="0"/>
        <w:ind w:left="0"/>
        <w:jc w:val="both"/>
      </w:pPr>
      <w:r>
        <w:rPr>
          <w:rFonts w:ascii="Times New Roman"/>
          <w:b w:val="false"/>
          <w:i w:val="false"/>
          <w:color w:val="000000"/>
          <w:sz w:val="28"/>
        </w:rPr>
        <w:t>
      152.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bookmarkEnd w:id="850"/>
    <w:bookmarkStart w:name="z856" w:id="851"/>
    <w:p>
      <w:pPr>
        <w:spacing w:after="0"/>
        <w:ind w:left="0"/>
        <w:jc w:val="both"/>
      </w:pPr>
      <w:r>
        <w:rPr>
          <w:rFonts w:ascii="Times New Roman"/>
          <w:b w:val="false"/>
          <w:i w:val="false"/>
          <w:color w:val="000000"/>
          <w:sz w:val="28"/>
        </w:rPr>
        <w:t>
      1) Паспорт Инвестиций;</w:t>
      </w:r>
    </w:p>
    <w:bookmarkEnd w:id="851"/>
    <w:bookmarkStart w:name="z857" w:id="852"/>
    <w:p>
      <w:pPr>
        <w:spacing w:after="0"/>
        <w:ind w:left="0"/>
        <w:jc w:val="both"/>
      </w:pPr>
      <w:r>
        <w:rPr>
          <w:rFonts w:ascii="Times New Roman"/>
          <w:b w:val="false"/>
          <w:i w:val="false"/>
          <w:color w:val="000000"/>
          <w:sz w:val="28"/>
        </w:rPr>
        <w:t xml:space="preserve">
      2) раздел "Ретроспектива". </w:t>
      </w:r>
    </w:p>
    <w:bookmarkEnd w:id="852"/>
    <w:bookmarkStart w:name="z858" w:id="853"/>
    <w:p>
      <w:pPr>
        <w:spacing w:after="0"/>
        <w:ind w:left="0"/>
        <w:jc w:val="both"/>
      </w:pPr>
      <w:r>
        <w:rPr>
          <w:rFonts w:ascii="Times New Roman"/>
          <w:b w:val="false"/>
          <w:i w:val="false"/>
          <w:color w:val="000000"/>
          <w:sz w:val="28"/>
        </w:rPr>
        <w:t>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853"/>
    <w:bookmarkStart w:name="z859" w:id="854"/>
    <w:p>
      <w:pPr>
        <w:spacing w:after="0"/>
        <w:ind w:left="0"/>
        <w:jc w:val="both"/>
      </w:pPr>
      <w:r>
        <w:rPr>
          <w:rFonts w:ascii="Times New Roman"/>
          <w:b w:val="false"/>
          <w:i w:val="false"/>
          <w:color w:val="000000"/>
          <w:sz w:val="28"/>
        </w:rPr>
        <w:t>
      3) раздел "Институциональный";</w:t>
      </w:r>
    </w:p>
    <w:bookmarkEnd w:id="854"/>
    <w:bookmarkStart w:name="z860" w:id="855"/>
    <w:p>
      <w:pPr>
        <w:spacing w:after="0"/>
        <w:ind w:left="0"/>
        <w:jc w:val="both"/>
      </w:pPr>
      <w:r>
        <w:rPr>
          <w:rFonts w:ascii="Times New Roman"/>
          <w:b w:val="false"/>
          <w:i w:val="false"/>
          <w:color w:val="000000"/>
          <w:sz w:val="28"/>
        </w:rPr>
        <w:t>
      4) раздел "Обоснованность", в том числе:</w:t>
      </w:r>
    </w:p>
    <w:bookmarkEnd w:id="855"/>
    <w:bookmarkStart w:name="z861" w:id="856"/>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bookmarkEnd w:id="856"/>
    <w:bookmarkStart w:name="z862" w:id="857"/>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bookmarkEnd w:id="857"/>
    <w:bookmarkStart w:name="z863" w:id="858"/>
    <w:p>
      <w:pPr>
        <w:spacing w:after="0"/>
        <w:ind w:left="0"/>
        <w:jc w:val="both"/>
      </w:pPr>
      <w:r>
        <w:rPr>
          <w:rFonts w:ascii="Times New Roman"/>
          <w:b w:val="false"/>
          <w:i w:val="false"/>
          <w:color w:val="000000"/>
          <w:sz w:val="28"/>
        </w:rPr>
        <w:t>
      5) раздел "Результат";</w:t>
      </w:r>
    </w:p>
    <w:bookmarkEnd w:id="858"/>
    <w:bookmarkStart w:name="z864" w:id="859"/>
    <w:p>
      <w:pPr>
        <w:spacing w:after="0"/>
        <w:ind w:left="0"/>
        <w:jc w:val="both"/>
      </w:pPr>
      <w:r>
        <w:rPr>
          <w:rFonts w:ascii="Times New Roman"/>
          <w:b w:val="false"/>
          <w:i w:val="false"/>
          <w:color w:val="000000"/>
          <w:sz w:val="28"/>
        </w:rPr>
        <w:t>
      6) приложение к ФЭО Инвестиций, указанное в подпункте 1) пункта 149 настоящих Правил, в случае, если Получатель Инвестиций является дочерней, зависимой или аффилированной организацией;</w:t>
      </w:r>
    </w:p>
    <w:bookmarkEnd w:id="859"/>
    <w:bookmarkStart w:name="z865" w:id="860"/>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bookmarkEnd w:id="860"/>
    <w:bookmarkStart w:name="z866" w:id="861"/>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861"/>
    <w:bookmarkStart w:name="z867" w:id="862"/>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862"/>
    <w:bookmarkStart w:name="z868" w:id="863"/>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863"/>
    <w:bookmarkStart w:name="z869" w:id="864"/>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864"/>
    <w:bookmarkStart w:name="z870" w:id="865"/>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65"/>
    <w:bookmarkStart w:name="z871" w:id="866"/>
    <w:p>
      <w:pPr>
        <w:spacing w:after="0"/>
        <w:ind w:left="0"/>
        <w:jc w:val="both"/>
      </w:pPr>
      <w:r>
        <w:rPr>
          <w:rFonts w:ascii="Times New Roman"/>
          <w:b w:val="false"/>
          <w:i w:val="false"/>
          <w:color w:val="000000"/>
          <w:sz w:val="28"/>
        </w:rPr>
        <w:t>
      153.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bookmarkEnd w:id="866"/>
    <w:bookmarkStart w:name="z872" w:id="867"/>
    <w:p>
      <w:pPr>
        <w:spacing w:after="0"/>
        <w:ind w:left="0"/>
        <w:jc w:val="both"/>
      </w:pPr>
      <w:r>
        <w:rPr>
          <w:rFonts w:ascii="Times New Roman"/>
          <w:b w:val="false"/>
          <w:i w:val="false"/>
          <w:color w:val="000000"/>
          <w:sz w:val="28"/>
        </w:rPr>
        <w:t>
      154.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bookmarkEnd w:id="867"/>
    <w:bookmarkStart w:name="z873" w:id="868"/>
    <w:p>
      <w:pPr>
        <w:spacing w:after="0"/>
        <w:ind w:left="0"/>
        <w:jc w:val="both"/>
      </w:pPr>
      <w:r>
        <w:rPr>
          <w:rFonts w:ascii="Times New Roman"/>
          <w:b w:val="false"/>
          <w:i w:val="false"/>
          <w:color w:val="000000"/>
          <w:sz w:val="28"/>
        </w:rPr>
        <w:t>
      155. Дополнительные материалы, оговоренные в пунктах 149 и 163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уполномоченный орган по бюджетной политике или местный уполномоченный орган по государственному планированию.</w:t>
      </w:r>
    </w:p>
    <w:bookmarkEnd w:id="868"/>
    <w:bookmarkStart w:name="z874" w:id="869"/>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149 и 163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869"/>
    <w:bookmarkStart w:name="z875" w:id="870"/>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870"/>
    <w:bookmarkStart w:name="z876" w:id="871"/>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871"/>
    <w:bookmarkStart w:name="z877" w:id="872"/>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872"/>
    <w:bookmarkStart w:name="z878" w:id="873"/>
    <w:p>
      <w:pPr>
        <w:spacing w:after="0"/>
        <w:ind w:left="0"/>
        <w:jc w:val="both"/>
      </w:pP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Фонда национального благосостояния, предусматривающих реализацию проектов в различных отраслях экономики, администраторами выступают соответствующие центральные государственные органы.</w:t>
      </w:r>
    </w:p>
    <w:bookmarkEnd w:id="873"/>
    <w:bookmarkStart w:name="z879" w:id="874"/>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874"/>
    <w:bookmarkStart w:name="z880" w:id="875"/>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875"/>
    <w:bookmarkStart w:name="z881" w:id="876"/>
    <w:p>
      <w:pPr>
        <w:spacing w:after="0"/>
        <w:ind w:left="0"/>
        <w:jc w:val="left"/>
      </w:pPr>
      <w:r>
        <w:rPr>
          <w:rFonts w:ascii="Times New Roman"/>
          <w:b/>
          <w:i w:val="false"/>
          <w:color w:val="000000"/>
        </w:rPr>
        <w:t xml:space="preserve"> Параграф 11. Отбор бюджетных инвестиций, планируемых к реализации посредством участия государства в уставном капитале юридических лиц</w:t>
      </w:r>
    </w:p>
    <w:bookmarkEnd w:id="876"/>
    <w:bookmarkStart w:name="z882" w:id="877"/>
    <w:p>
      <w:pPr>
        <w:spacing w:after="0"/>
        <w:ind w:left="0"/>
        <w:jc w:val="both"/>
      </w:pPr>
      <w:r>
        <w:rPr>
          <w:rFonts w:ascii="Times New Roman"/>
          <w:b w:val="false"/>
          <w:i w:val="false"/>
          <w:color w:val="000000"/>
          <w:sz w:val="28"/>
        </w:rPr>
        <w:t>
      156. Экономическая экспертиза Инвестиций проводится в целях определения соответствия мероприятий критериям обоснованности и результативности.</w:t>
      </w:r>
    </w:p>
    <w:bookmarkEnd w:id="877"/>
    <w:bookmarkStart w:name="z883" w:id="878"/>
    <w:p>
      <w:pPr>
        <w:spacing w:after="0"/>
        <w:ind w:left="0"/>
        <w:jc w:val="both"/>
      </w:pPr>
      <w:r>
        <w:rPr>
          <w:rFonts w:ascii="Times New Roman"/>
          <w:b w:val="false"/>
          <w:i w:val="false"/>
          <w:color w:val="000000"/>
          <w:sz w:val="28"/>
        </w:rPr>
        <w:t>
      В случае проведения экономической экспертизы Инвестиций в форме некоммерческих акционерных обществ,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 что деятельность данного общества безубыточна.</w:t>
      </w:r>
    </w:p>
    <w:bookmarkEnd w:id="878"/>
    <w:bookmarkStart w:name="z884" w:id="879"/>
    <w:p>
      <w:pPr>
        <w:spacing w:after="0"/>
        <w:ind w:left="0"/>
        <w:jc w:val="both"/>
      </w:pPr>
      <w:r>
        <w:rPr>
          <w:rFonts w:ascii="Times New Roman"/>
          <w:b w:val="false"/>
          <w:i w:val="false"/>
          <w:color w:val="000000"/>
          <w:sz w:val="28"/>
        </w:rPr>
        <w:t>
      157.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p>
    <w:bookmarkEnd w:id="879"/>
    <w:bookmarkStart w:name="z885" w:id="880"/>
    <w:p>
      <w:pPr>
        <w:spacing w:after="0"/>
        <w:ind w:left="0"/>
        <w:jc w:val="both"/>
      </w:pPr>
      <w:r>
        <w:rPr>
          <w:rFonts w:ascii="Times New Roman"/>
          <w:b w:val="false"/>
          <w:i w:val="false"/>
          <w:color w:val="000000"/>
          <w:sz w:val="28"/>
        </w:rPr>
        <w:t>
      158.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p>
    <w:bookmarkEnd w:id="880"/>
    <w:bookmarkStart w:name="z886" w:id="881"/>
    <w:p>
      <w:pPr>
        <w:spacing w:after="0"/>
        <w:ind w:left="0"/>
        <w:jc w:val="both"/>
      </w:pPr>
      <w:r>
        <w:rPr>
          <w:rFonts w:ascii="Times New Roman"/>
          <w:b w:val="false"/>
          <w:i w:val="false"/>
          <w:color w:val="000000"/>
          <w:sz w:val="28"/>
        </w:rPr>
        <w:t>
      159.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10 главы 3 настоящих Правил.</w:t>
      </w:r>
    </w:p>
    <w:bookmarkEnd w:id="881"/>
    <w:bookmarkStart w:name="z887" w:id="882"/>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10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882"/>
    <w:bookmarkStart w:name="z888" w:id="883"/>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883"/>
    <w:bookmarkStart w:name="z889" w:id="884"/>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884"/>
    <w:bookmarkStart w:name="z890" w:id="885"/>
    <w:p>
      <w:pPr>
        <w:spacing w:after="0"/>
        <w:ind w:left="0"/>
        <w:jc w:val="both"/>
      </w:pPr>
      <w:r>
        <w:rPr>
          <w:rFonts w:ascii="Times New Roman"/>
          <w:b w:val="false"/>
          <w:i w:val="false"/>
          <w:color w:val="000000"/>
          <w:sz w:val="28"/>
        </w:rPr>
        <w:t>
      160. Итоги экономической экспертизы Инвестиций оформляются в виде заключения экономической экспертизы Инвестиций (далее – Заключение).</w:t>
      </w:r>
    </w:p>
    <w:bookmarkEnd w:id="885"/>
    <w:bookmarkStart w:name="z891" w:id="886"/>
    <w:p>
      <w:pPr>
        <w:spacing w:after="0"/>
        <w:ind w:left="0"/>
        <w:jc w:val="both"/>
      </w:pPr>
      <w:r>
        <w:rPr>
          <w:rFonts w:ascii="Times New Roman"/>
          <w:b w:val="false"/>
          <w:i w:val="false"/>
          <w:color w:val="000000"/>
          <w:sz w:val="28"/>
        </w:rPr>
        <w:t>
      161. Заключение подготавливается в течение 26 (двадцати шести) рабочих дней после представления ФЭО Инвестиций:</w:t>
      </w:r>
    </w:p>
    <w:bookmarkEnd w:id="886"/>
    <w:bookmarkStart w:name="z892" w:id="887"/>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887"/>
    <w:bookmarkStart w:name="z893" w:id="888"/>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888"/>
    <w:bookmarkStart w:name="z894" w:id="889"/>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889"/>
    <w:bookmarkStart w:name="z895" w:id="890"/>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134 настоящих Правил, и (или) отсутствия разделов, глав и параграфов, указанных в пунктах 135-149 настоящих Правил, и (или) отсутствия документов, указанных в пунктах 149, 151, 153 и 154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890"/>
    <w:bookmarkStart w:name="z896" w:id="891"/>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891"/>
    <w:bookmarkStart w:name="z897" w:id="892"/>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892"/>
    <w:bookmarkStart w:name="z898" w:id="893"/>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134 настоящих Правил, указывается об отзыве ранее представленного ФЭО Инвестиций.</w:t>
      </w:r>
    </w:p>
    <w:bookmarkEnd w:id="893"/>
    <w:bookmarkStart w:name="z899" w:id="894"/>
    <w:p>
      <w:pPr>
        <w:spacing w:after="0"/>
        <w:ind w:left="0"/>
        <w:jc w:val="both"/>
      </w:pPr>
      <w:r>
        <w:rPr>
          <w:rFonts w:ascii="Times New Roman"/>
          <w:b w:val="false"/>
          <w:i w:val="false"/>
          <w:color w:val="000000"/>
          <w:sz w:val="28"/>
        </w:rPr>
        <w:t>
      В случае непредставления дополнительных материалов в установленные сроки в течение 2 (двух) рабочих дней со дня истечения срока предоставления дополнительных материалов, ФЭО Инвестиции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894"/>
    <w:bookmarkStart w:name="z900" w:id="895"/>
    <w:p>
      <w:pPr>
        <w:spacing w:after="0"/>
        <w:ind w:left="0"/>
        <w:jc w:val="both"/>
      </w:pPr>
      <w:r>
        <w:rPr>
          <w:rFonts w:ascii="Times New Roman"/>
          <w:b w:val="false"/>
          <w:i w:val="false"/>
          <w:color w:val="000000"/>
          <w:sz w:val="28"/>
        </w:rPr>
        <w:t>
      163. Заключение содержит следующие элементы:</w:t>
      </w:r>
    </w:p>
    <w:bookmarkEnd w:id="895"/>
    <w:bookmarkStart w:name="z901" w:id="896"/>
    <w:p>
      <w:pPr>
        <w:spacing w:after="0"/>
        <w:ind w:left="0"/>
        <w:jc w:val="both"/>
      </w:pPr>
      <w:r>
        <w:rPr>
          <w:rFonts w:ascii="Times New Roman"/>
          <w:b w:val="false"/>
          <w:i w:val="false"/>
          <w:color w:val="000000"/>
          <w:sz w:val="28"/>
        </w:rPr>
        <w:t>
      1) заголовок;</w:t>
      </w:r>
    </w:p>
    <w:bookmarkEnd w:id="896"/>
    <w:bookmarkStart w:name="z902" w:id="897"/>
    <w:p>
      <w:pPr>
        <w:spacing w:after="0"/>
        <w:ind w:left="0"/>
        <w:jc w:val="both"/>
      </w:pPr>
      <w:r>
        <w:rPr>
          <w:rFonts w:ascii="Times New Roman"/>
          <w:b w:val="false"/>
          <w:i w:val="false"/>
          <w:color w:val="000000"/>
          <w:sz w:val="28"/>
        </w:rPr>
        <w:t>
      2) раздел "Паспорт Инвестиций";</w:t>
      </w:r>
    </w:p>
    <w:bookmarkEnd w:id="897"/>
    <w:bookmarkStart w:name="z903" w:id="898"/>
    <w:p>
      <w:pPr>
        <w:spacing w:after="0"/>
        <w:ind w:left="0"/>
        <w:jc w:val="both"/>
      </w:pPr>
      <w:r>
        <w:rPr>
          <w:rFonts w:ascii="Times New Roman"/>
          <w:b w:val="false"/>
          <w:i w:val="false"/>
          <w:color w:val="000000"/>
          <w:sz w:val="28"/>
        </w:rPr>
        <w:t>
      3) раздел "Выводы";</w:t>
      </w:r>
    </w:p>
    <w:bookmarkEnd w:id="898"/>
    <w:bookmarkStart w:name="z904" w:id="899"/>
    <w:p>
      <w:pPr>
        <w:spacing w:after="0"/>
        <w:ind w:left="0"/>
        <w:jc w:val="both"/>
      </w:pPr>
      <w:r>
        <w:rPr>
          <w:rFonts w:ascii="Times New Roman"/>
          <w:b w:val="false"/>
          <w:i w:val="false"/>
          <w:color w:val="000000"/>
          <w:sz w:val="28"/>
        </w:rPr>
        <w:t>
      4) подписи;</w:t>
      </w:r>
    </w:p>
    <w:bookmarkEnd w:id="899"/>
    <w:bookmarkStart w:name="z905" w:id="900"/>
    <w:p>
      <w:pPr>
        <w:spacing w:after="0"/>
        <w:ind w:left="0"/>
        <w:jc w:val="both"/>
      </w:pPr>
      <w:r>
        <w:rPr>
          <w:rFonts w:ascii="Times New Roman"/>
          <w:b w:val="false"/>
          <w:i w:val="false"/>
          <w:color w:val="000000"/>
          <w:sz w:val="28"/>
        </w:rPr>
        <w:t>
      5) дата;</w:t>
      </w:r>
    </w:p>
    <w:bookmarkEnd w:id="900"/>
    <w:bookmarkStart w:name="z906" w:id="901"/>
    <w:p>
      <w:pPr>
        <w:spacing w:after="0"/>
        <w:ind w:left="0"/>
        <w:jc w:val="both"/>
      </w:pPr>
      <w:r>
        <w:rPr>
          <w:rFonts w:ascii="Times New Roman"/>
          <w:b w:val="false"/>
          <w:i w:val="false"/>
          <w:color w:val="000000"/>
          <w:sz w:val="28"/>
        </w:rPr>
        <w:t>
      6) адрес;</w:t>
      </w:r>
    </w:p>
    <w:bookmarkEnd w:id="901"/>
    <w:bookmarkStart w:name="z907" w:id="902"/>
    <w:p>
      <w:pPr>
        <w:spacing w:after="0"/>
        <w:ind w:left="0"/>
        <w:jc w:val="both"/>
      </w:pPr>
      <w:r>
        <w:rPr>
          <w:rFonts w:ascii="Times New Roman"/>
          <w:b w:val="false"/>
          <w:i w:val="false"/>
          <w:color w:val="000000"/>
          <w:sz w:val="28"/>
        </w:rPr>
        <w:t>
      7) Приложение 1 "Документы";</w:t>
      </w:r>
    </w:p>
    <w:bookmarkEnd w:id="902"/>
    <w:bookmarkStart w:name="z908" w:id="903"/>
    <w:p>
      <w:pPr>
        <w:spacing w:after="0"/>
        <w:ind w:left="0"/>
        <w:jc w:val="both"/>
      </w:pPr>
      <w:r>
        <w:rPr>
          <w:rFonts w:ascii="Times New Roman"/>
          <w:b w:val="false"/>
          <w:i w:val="false"/>
          <w:color w:val="000000"/>
          <w:sz w:val="28"/>
        </w:rPr>
        <w:t>
      8) Приложение 2 "Ретроспектива";</w:t>
      </w:r>
    </w:p>
    <w:bookmarkEnd w:id="903"/>
    <w:bookmarkStart w:name="z909" w:id="904"/>
    <w:p>
      <w:pPr>
        <w:spacing w:after="0"/>
        <w:ind w:left="0"/>
        <w:jc w:val="both"/>
      </w:pPr>
      <w:r>
        <w:rPr>
          <w:rFonts w:ascii="Times New Roman"/>
          <w:b w:val="false"/>
          <w:i w:val="false"/>
          <w:color w:val="000000"/>
          <w:sz w:val="28"/>
        </w:rPr>
        <w:t>
      9) Приложение 3 "Обоснованность";</w:t>
      </w:r>
    </w:p>
    <w:bookmarkEnd w:id="904"/>
    <w:bookmarkStart w:name="z910" w:id="905"/>
    <w:p>
      <w:pPr>
        <w:spacing w:after="0"/>
        <w:ind w:left="0"/>
        <w:jc w:val="both"/>
      </w:pPr>
      <w:r>
        <w:rPr>
          <w:rFonts w:ascii="Times New Roman"/>
          <w:b w:val="false"/>
          <w:i w:val="false"/>
          <w:color w:val="000000"/>
          <w:sz w:val="28"/>
        </w:rPr>
        <w:t>
      10) Приложение 4 "Результативность".</w:t>
      </w:r>
    </w:p>
    <w:bookmarkEnd w:id="905"/>
    <w:bookmarkStart w:name="z911" w:id="906"/>
    <w:p>
      <w:pPr>
        <w:spacing w:after="0"/>
        <w:ind w:left="0"/>
        <w:jc w:val="both"/>
      </w:pPr>
      <w:r>
        <w:rPr>
          <w:rFonts w:ascii="Times New Roman"/>
          <w:b w:val="false"/>
          <w:i w:val="false"/>
          <w:color w:val="000000"/>
          <w:sz w:val="28"/>
        </w:rPr>
        <w:t>
      164. Заключение имеет заголовок, указывающий наименование Инвестиций, а также наименование организации, подготовившей Заключение.</w:t>
      </w:r>
    </w:p>
    <w:bookmarkEnd w:id="906"/>
    <w:bookmarkStart w:name="z912" w:id="907"/>
    <w:p>
      <w:pPr>
        <w:spacing w:after="0"/>
        <w:ind w:left="0"/>
        <w:jc w:val="both"/>
      </w:pPr>
      <w:r>
        <w:rPr>
          <w:rFonts w:ascii="Times New Roman"/>
          <w:b w:val="false"/>
          <w:i w:val="false"/>
          <w:color w:val="000000"/>
          <w:sz w:val="28"/>
        </w:rPr>
        <w:t>
      165. Раздел "Паспорт Инвестиций" оформляется по форме согласно приложению 20 к настоящим Правилам.</w:t>
      </w:r>
    </w:p>
    <w:bookmarkEnd w:id="907"/>
    <w:bookmarkStart w:name="z913" w:id="908"/>
    <w:p>
      <w:pPr>
        <w:spacing w:after="0"/>
        <w:ind w:left="0"/>
        <w:jc w:val="both"/>
      </w:pPr>
      <w:r>
        <w:rPr>
          <w:rFonts w:ascii="Times New Roman"/>
          <w:b w:val="false"/>
          <w:i w:val="false"/>
          <w:color w:val="000000"/>
          <w:sz w:val="28"/>
        </w:rPr>
        <w:t>
      166. Раздел "Выводы" соответствует следующей структуре:</w:t>
      </w:r>
    </w:p>
    <w:bookmarkEnd w:id="908"/>
    <w:bookmarkStart w:name="z914" w:id="909"/>
    <w:p>
      <w:pPr>
        <w:spacing w:after="0"/>
        <w:ind w:left="0"/>
        <w:jc w:val="both"/>
      </w:pPr>
      <w:r>
        <w:rPr>
          <w:rFonts w:ascii="Times New Roman"/>
          <w:b w:val="false"/>
          <w:i w:val="false"/>
          <w:color w:val="000000"/>
          <w:sz w:val="28"/>
        </w:rPr>
        <w:t>
      1) глава "Обоснованность", в которой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bookmarkEnd w:id="909"/>
    <w:bookmarkStart w:name="z915" w:id="910"/>
    <w:p>
      <w:pPr>
        <w:spacing w:after="0"/>
        <w:ind w:left="0"/>
        <w:jc w:val="both"/>
      </w:pPr>
      <w:r>
        <w:rPr>
          <w:rFonts w:ascii="Times New Roman"/>
          <w:b w:val="false"/>
          <w:i w:val="false"/>
          <w:color w:val="000000"/>
          <w:sz w:val="28"/>
        </w:rPr>
        <w:t>
      2) глава "Результативность", в которой приводится информация об экономической, финансовой эффективности Инвестиций, возможности или невозможности достижения конечного результатов.</w:t>
      </w:r>
    </w:p>
    <w:bookmarkEnd w:id="910"/>
    <w:bookmarkStart w:name="z916" w:id="911"/>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подтверждение о возможности или невозможности финансирования из альтернативных источников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911"/>
    <w:bookmarkStart w:name="z917" w:id="912"/>
    <w:p>
      <w:pPr>
        <w:spacing w:after="0"/>
        <w:ind w:left="0"/>
        <w:jc w:val="both"/>
      </w:pPr>
      <w:r>
        <w:rPr>
          <w:rFonts w:ascii="Times New Roman"/>
          <w:b w:val="false"/>
          <w:i w:val="false"/>
          <w:color w:val="000000"/>
          <w:sz w:val="28"/>
        </w:rPr>
        <w:t>
      167.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p>
    <w:bookmarkEnd w:id="912"/>
    <w:bookmarkStart w:name="z918" w:id="913"/>
    <w:p>
      <w:pPr>
        <w:spacing w:after="0"/>
        <w:ind w:left="0"/>
        <w:jc w:val="both"/>
      </w:pPr>
      <w:r>
        <w:rPr>
          <w:rFonts w:ascii="Times New Roman"/>
          <w:b w:val="false"/>
          <w:i w:val="false"/>
          <w:color w:val="000000"/>
          <w:sz w:val="28"/>
        </w:rPr>
        <w:t>
      1) положительное заключение, если мероприятия соответствуют критериям;</w:t>
      </w:r>
    </w:p>
    <w:bookmarkEnd w:id="913"/>
    <w:bookmarkStart w:name="z919" w:id="914"/>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914"/>
    <w:bookmarkStart w:name="z920" w:id="915"/>
    <w:p>
      <w:pPr>
        <w:spacing w:after="0"/>
        <w:ind w:left="0"/>
        <w:jc w:val="both"/>
      </w:pP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p>
    <w:bookmarkEnd w:id="915"/>
    <w:bookmarkStart w:name="z921" w:id="916"/>
    <w:p>
      <w:pPr>
        <w:spacing w:after="0"/>
        <w:ind w:left="0"/>
        <w:jc w:val="both"/>
      </w:pP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p>
    <w:bookmarkEnd w:id="916"/>
    <w:bookmarkStart w:name="z922" w:id="917"/>
    <w:p>
      <w:pPr>
        <w:spacing w:after="0"/>
        <w:ind w:left="0"/>
        <w:jc w:val="both"/>
      </w:pPr>
      <w:r>
        <w:rPr>
          <w:rFonts w:ascii="Times New Roman"/>
          <w:b w:val="false"/>
          <w:i w:val="false"/>
          <w:color w:val="000000"/>
          <w:sz w:val="28"/>
        </w:rPr>
        <w:t>
      конечные результаты, в связи с ранее произведенными Инвестициями, не были достигнуты;</w:t>
      </w:r>
    </w:p>
    <w:bookmarkEnd w:id="917"/>
    <w:bookmarkStart w:name="z923" w:id="918"/>
    <w:p>
      <w:pPr>
        <w:spacing w:after="0"/>
        <w:ind w:left="0"/>
        <w:jc w:val="both"/>
      </w:pP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p>
    <w:bookmarkEnd w:id="918"/>
    <w:bookmarkStart w:name="z924" w:id="919"/>
    <w:p>
      <w:pPr>
        <w:spacing w:after="0"/>
        <w:ind w:left="0"/>
        <w:jc w:val="both"/>
      </w:pP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p>
    <w:bookmarkEnd w:id="919"/>
    <w:bookmarkStart w:name="z925" w:id="920"/>
    <w:p>
      <w:pPr>
        <w:spacing w:after="0"/>
        <w:ind w:left="0"/>
        <w:jc w:val="both"/>
      </w:pPr>
      <w:r>
        <w:rPr>
          <w:rFonts w:ascii="Times New Roman"/>
          <w:b w:val="false"/>
          <w:i w:val="false"/>
          <w:color w:val="000000"/>
          <w:sz w:val="28"/>
        </w:rPr>
        <w:t>
      Финансовые события или условия:</w:t>
      </w:r>
    </w:p>
    <w:bookmarkEnd w:id="920"/>
    <w:bookmarkStart w:name="z926" w:id="921"/>
    <w:p>
      <w:pPr>
        <w:spacing w:after="0"/>
        <w:ind w:left="0"/>
        <w:jc w:val="both"/>
      </w:pPr>
      <w:r>
        <w:rPr>
          <w:rFonts w:ascii="Times New Roman"/>
          <w:b w:val="false"/>
          <w:i w:val="false"/>
          <w:color w:val="000000"/>
          <w:sz w:val="28"/>
        </w:rPr>
        <w:t>
      превышение текущих обязательств над текущими активами;</w:t>
      </w:r>
    </w:p>
    <w:bookmarkEnd w:id="921"/>
    <w:bookmarkStart w:name="z927" w:id="922"/>
    <w:p>
      <w:pPr>
        <w:spacing w:after="0"/>
        <w:ind w:left="0"/>
        <w:jc w:val="both"/>
      </w:pPr>
      <w:r>
        <w:rPr>
          <w:rFonts w:ascii="Times New Roman"/>
          <w:b w:val="false"/>
          <w:i w:val="false"/>
          <w:color w:val="000000"/>
          <w:sz w:val="28"/>
        </w:rPr>
        <w:t>
      наличие обязательств, срок погашения, которых приближается, при реальном отсутствии перспективы их погашений или продления срока займа;</w:t>
      </w:r>
    </w:p>
    <w:bookmarkEnd w:id="922"/>
    <w:bookmarkStart w:name="z928" w:id="923"/>
    <w:p>
      <w:pPr>
        <w:spacing w:after="0"/>
        <w:ind w:left="0"/>
        <w:jc w:val="both"/>
      </w:pPr>
      <w:r>
        <w:rPr>
          <w:rFonts w:ascii="Times New Roman"/>
          <w:b w:val="false"/>
          <w:i w:val="false"/>
          <w:color w:val="000000"/>
          <w:sz w:val="28"/>
        </w:rPr>
        <w:t>
      финансирование долгосрочных активов за счет текущих займов;</w:t>
      </w:r>
    </w:p>
    <w:bookmarkEnd w:id="923"/>
    <w:bookmarkStart w:name="z929" w:id="924"/>
    <w:p>
      <w:pPr>
        <w:spacing w:after="0"/>
        <w:ind w:left="0"/>
        <w:jc w:val="both"/>
      </w:pPr>
      <w:r>
        <w:rPr>
          <w:rFonts w:ascii="Times New Roman"/>
          <w:b w:val="false"/>
          <w:i w:val="false"/>
          <w:color w:val="000000"/>
          <w:sz w:val="28"/>
        </w:rPr>
        <w:t>
      наличие значительной суммы требований, с истекшим сроком погашения должниками;</w:t>
      </w:r>
    </w:p>
    <w:bookmarkEnd w:id="924"/>
    <w:bookmarkStart w:name="z930" w:id="925"/>
    <w:p>
      <w:pPr>
        <w:spacing w:after="0"/>
        <w:ind w:left="0"/>
        <w:jc w:val="both"/>
      </w:pPr>
      <w:r>
        <w:rPr>
          <w:rFonts w:ascii="Times New Roman"/>
          <w:b w:val="false"/>
          <w:i w:val="false"/>
          <w:color w:val="000000"/>
          <w:sz w:val="28"/>
        </w:rPr>
        <w:t>
      отрицательное сальдо по операционной деятельности, подтвержденные данными, представленной финансовой отчетностью;</w:t>
      </w:r>
    </w:p>
    <w:bookmarkEnd w:id="925"/>
    <w:bookmarkStart w:name="z931" w:id="926"/>
    <w:p>
      <w:pPr>
        <w:spacing w:after="0"/>
        <w:ind w:left="0"/>
        <w:jc w:val="both"/>
      </w:pPr>
      <w:r>
        <w:rPr>
          <w:rFonts w:ascii="Times New Roman"/>
          <w:b w:val="false"/>
          <w:i w:val="false"/>
          <w:color w:val="000000"/>
          <w:sz w:val="28"/>
        </w:rPr>
        <w:t>
      отрицательное значение валовой прибыли и (или) наличие убытков, подтвержденные данными, представленной финансовой отчетностью;</w:t>
      </w:r>
    </w:p>
    <w:bookmarkEnd w:id="926"/>
    <w:bookmarkStart w:name="z932" w:id="927"/>
    <w:p>
      <w:pPr>
        <w:spacing w:after="0"/>
        <w:ind w:left="0"/>
        <w:jc w:val="both"/>
      </w:pPr>
      <w:r>
        <w:rPr>
          <w:rFonts w:ascii="Times New Roman"/>
          <w:b w:val="false"/>
          <w:i w:val="false"/>
          <w:color w:val="000000"/>
          <w:sz w:val="28"/>
        </w:rPr>
        <w:t>
      значительное снижение стоимости активов, используемых в качестве основы получения поступлений денег;</w:t>
      </w:r>
    </w:p>
    <w:bookmarkEnd w:id="927"/>
    <w:bookmarkStart w:name="z933" w:id="928"/>
    <w:p>
      <w:pPr>
        <w:spacing w:after="0"/>
        <w:ind w:left="0"/>
        <w:jc w:val="both"/>
      </w:pPr>
      <w:r>
        <w:rPr>
          <w:rFonts w:ascii="Times New Roman"/>
          <w:b w:val="false"/>
          <w:i w:val="false"/>
          <w:color w:val="000000"/>
          <w:sz w:val="28"/>
        </w:rPr>
        <w:t>
      наличие значительной суммы обязательств, с истекшим сроком исполнения;</w:t>
      </w:r>
    </w:p>
    <w:bookmarkEnd w:id="928"/>
    <w:bookmarkStart w:name="z934" w:id="929"/>
    <w:p>
      <w:pPr>
        <w:spacing w:after="0"/>
        <w:ind w:left="0"/>
        <w:jc w:val="both"/>
      </w:pPr>
      <w:r>
        <w:rPr>
          <w:rFonts w:ascii="Times New Roman"/>
          <w:b w:val="false"/>
          <w:i w:val="false"/>
          <w:color w:val="000000"/>
          <w:sz w:val="28"/>
        </w:rPr>
        <w:t>
      неспособность соблюдать условия договоров по поставке продукции;</w:t>
      </w:r>
    </w:p>
    <w:bookmarkEnd w:id="929"/>
    <w:bookmarkStart w:name="z935" w:id="930"/>
    <w:p>
      <w:pPr>
        <w:spacing w:after="0"/>
        <w:ind w:left="0"/>
        <w:jc w:val="both"/>
      </w:pPr>
      <w:r>
        <w:rPr>
          <w:rFonts w:ascii="Times New Roman"/>
          <w:b w:val="false"/>
          <w:i w:val="false"/>
          <w:color w:val="000000"/>
          <w:sz w:val="28"/>
        </w:rPr>
        <w:t>
      исключение из объема Инвестиций суммы налога на добавленную стоимость (далее –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p>
    <w:bookmarkEnd w:id="930"/>
    <w:bookmarkStart w:name="z936" w:id="931"/>
    <w:p>
      <w:pPr>
        <w:spacing w:after="0"/>
        <w:ind w:left="0"/>
        <w:jc w:val="both"/>
      </w:pPr>
      <w:r>
        <w:rPr>
          <w:rFonts w:ascii="Times New Roman"/>
          <w:b w:val="false"/>
          <w:i w:val="false"/>
          <w:color w:val="000000"/>
          <w:sz w:val="28"/>
        </w:rPr>
        <w:t>
      исключение из объема Инвестиций расходов, не являющихся капитализируемыми.</w:t>
      </w:r>
    </w:p>
    <w:bookmarkEnd w:id="931"/>
    <w:bookmarkStart w:name="z937" w:id="932"/>
    <w:p>
      <w:pPr>
        <w:spacing w:after="0"/>
        <w:ind w:left="0"/>
        <w:jc w:val="both"/>
      </w:pPr>
      <w:r>
        <w:rPr>
          <w:rFonts w:ascii="Times New Roman"/>
          <w:b w:val="false"/>
          <w:i w:val="false"/>
          <w:color w:val="000000"/>
          <w:sz w:val="28"/>
        </w:rPr>
        <w:t>
      Операционные события или условия:</w:t>
      </w:r>
    </w:p>
    <w:bookmarkEnd w:id="932"/>
    <w:bookmarkStart w:name="z938" w:id="933"/>
    <w:p>
      <w:pPr>
        <w:spacing w:after="0"/>
        <w:ind w:left="0"/>
        <w:jc w:val="both"/>
      </w:pPr>
      <w:r>
        <w:rPr>
          <w:rFonts w:ascii="Times New Roman"/>
          <w:b w:val="false"/>
          <w:i w:val="false"/>
          <w:color w:val="000000"/>
          <w:sz w:val="28"/>
        </w:rPr>
        <w:t>
      уход ключевого управленческого персонала без должной замены;</w:t>
      </w:r>
    </w:p>
    <w:bookmarkEnd w:id="933"/>
    <w:bookmarkStart w:name="z939" w:id="934"/>
    <w:p>
      <w:pPr>
        <w:spacing w:after="0"/>
        <w:ind w:left="0"/>
        <w:jc w:val="both"/>
      </w:pPr>
      <w:r>
        <w:rPr>
          <w:rFonts w:ascii="Times New Roman"/>
          <w:b w:val="false"/>
          <w:i w:val="false"/>
          <w:color w:val="000000"/>
          <w:sz w:val="28"/>
        </w:rPr>
        <w:t>
      утрата основного рынка, франшизы, лицензий, основных поставщиков или потребителей;</w:t>
      </w:r>
    </w:p>
    <w:bookmarkEnd w:id="934"/>
    <w:bookmarkStart w:name="z940" w:id="935"/>
    <w:p>
      <w:pPr>
        <w:spacing w:after="0"/>
        <w:ind w:left="0"/>
        <w:jc w:val="both"/>
      </w:pPr>
      <w:r>
        <w:rPr>
          <w:rFonts w:ascii="Times New Roman"/>
          <w:b w:val="false"/>
          <w:i w:val="false"/>
          <w:color w:val="000000"/>
          <w:sz w:val="28"/>
        </w:rPr>
        <w:t>
      снижение цен на продукцию или повышение цен на продукцию поставщиков.</w:t>
      </w:r>
    </w:p>
    <w:bookmarkEnd w:id="935"/>
    <w:bookmarkStart w:name="z941" w:id="936"/>
    <w:p>
      <w:pPr>
        <w:spacing w:after="0"/>
        <w:ind w:left="0"/>
        <w:jc w:val="both"/>
      </w:pPr>
      <w:r>
        <w:rPr>
          <w:rFonts w:ascii="Times New Roman"/>
          <w:b w:val="false"/>
          <w:i w:val="false"/>
          <w:color w:val="000000"/>
          <w:sz w:val="28"/>
        </w:rPr>
        <w:t>
      Прочие события или условия:</w:t>
      </w:r>
    </w:p>
    <w:bookmarkEnd w:id="936"/>
    <w:bookmarkStart w:name="z942" w:id="937"/>
    <w:p>
      <w:pPr>
        <w:spacing w:after="0"/>
        <w:ind w:left="0"/>
        <w:jc w:val="both"/>
      </w:pPr>
      <w:r>
        <w:rPr>
          <w:rFonts w:ascii="Times New Roman"/>
          <w:b w:val="false"/>
          <w:i w:val="false"/>
          <w:color w:val="000000"/>
          <w:sz w:val="28"/>
        </w:rPr>
        <w:t>
      невыполнение пруденциальных нормативов;</w:t>
      </w:r>
    </w:p>
    <w:bookmarkEnd w:id="937"/>
    <w:bookmarkStart w:name="z943" w:id="938"/>
    <w:p>
      <w:pPr>
        <w:spacing w:after="0"/>
        <w:ind w:left="0"/>
        <w:jc w:val="both"/>
      </w:pPr>
      <w:r>
        <w:rPr>
          <w:rFonts w:ascii="Times New Roman"/>
          <w:b w:val="false"/>
          <w:i w:val="false"/>
          <w:color w:val="000000"/>
          <w:sz w:val="28"/>
        </w:rPr>
        <w:t>
      невыполнение ковенантов, установленных в соответствии с заключенными договорами, в том числе займов;</w:t>
      </w:r>
    </w:p>
    <w:bookmarkEnd w:id="938"/>
    <w:bookmarkStart w:name="z944" w:id="939"/>
    <w:p>
      <w:pPr>
        <w:spacing w:after="0"/>
        <w:ind w:left="0"/>
        <w:jc w:val="both"/>
      </w:pPr>
      <w:r>
        <w:rPr>
          <w:rFonts w:ascii="Times New Roman"/>
          <w:b w:val="false"/>
          <w:i w:val="false"/>
          <w:color w:val="000000"/>
          <w:sz w:val="28"/>
        </w:rPr>
        <w:t>
      требования законодательства Республики Казахстан, которые могут оказать негативное влияние на финансово-хозяйственную деятельность участников.</w:t>
      </w:r>
    </w:p>
    <w:bookmarkEnd w:id="939"/>
    <w:bookmarkStart w:name="z945" w:id="940"/>
    <w:p>
      <w:pPr>
        <w:spacing w:after="0"/>
        <w:ind w:left="0"/>
        <w:jc w:val="both"/>
      </w:pP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p>
    <w:bookmarkEnd w:id="940"/>
    <w:bookmarkStart w:name="z946" w:id="941"/>
    <w:p>
      <w:pPr>
        <w:spacing w:after="0"/>
        <w:ind w:left="0"/>
        <w:jc w:val="both"/>
      </w:pPr>
      <w:r>
        <w:rPr>
          <w:rFonts w:ascii="Times New Roman"/>
          <w:b w:val="false"/>
          <w:i w:val="false"/>
          <w:color w:val="000000"/>
          <w:sz w:val="28"/>
        </w:rPr>
        <w:t>
      Оговорки экономического заключения учитываются при реализации Инвестиций в рамках соответствующего плана управления проектом.</w:t>
      </w:r>
    </w:p>
    <w:bookmarkEnd w:id="941"/>
    <w:bookmarkStart w:name="z947" w:id="942"/>
    <w:p>
      <w:pPr>
        <w:spacing w:after="0"/>
        <w:ind w:left="0"/>
        <w:jc w:val="both"/>
      </w:pPr>
      <w:r>
        <w:rPr>
          <w:rFonts w:ascii="Times New Roman"/>
          <w:b w:val="false"/>
          <w:i w:val="false"/>
          <w:color w:val="000000"/>
          <w:sz w:val="28"/>
        </w:rPr>
        <w:t>
      168.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p>
    <w:bookmarkEnd w:id="942"/>
    <w:bookmarkStart w:name="z948" w:id="943"/>
    <w:p>
      <w:pPr>
        <w:spacing w:after="0"/>
        <w:ind w:left="0"/>
        <w:jc w:val="both"/>
      </w:pPr>
      <w:r>
        <w:rPr>
          <w:rFonts w:ascii="Times New Roman"/>
          <w:b w:val="false"/>
          <w:i w:val="false"/>
          <w:color w:val="000000"/>
          <w:sz w:val="28"/>
        </w:rPr>
        <w:t>
      Подписи скрепляются печатью организации, подготовившей Заключение.</w:t>
      </w:r>
    </w:p>
    <w:bookmarkEnd w:id="943"/>
    <w:bookmarkStart w:name="z949" w:id="944"/>
    <w:p>
      <w:pPr>
        <w:spacing w:after="0"/>
        <w:ind w:left="0"/>
        <w:jc w:val="both"/>
      </w:pPr>
      <w:r>
        <w:rPr>
          <w:rFonts w:ascii="Times New Roman"/>
          <w:b w:val="false"/>
          <w:i w:val="false"/>
          <w:color w:val="000000"/>
          <w:sz w:val="28"/>
        </w:rPr>
        <w:t>
      169.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p>
    <w:bookmarkEnd w:id="944"/>
    <w:bookmarkStart w:name="z950" w:id="945"/>
    <w:p>
      <w:pPr>
        <w:spacing w:after="0"/>
        <w:ind w:left="0"/>
        <w:jc w:val="both"/>
      </w:pPr>
      <w:r>
        <w:rPr>
          <w:rFonts w:ascii="Times New Roman"/>
          <w:b w:val="false"/>
          <w:i w:val="false"/>
          <w:color w:val="000000"/>
          <w:sz w:val="28"/>
        </w:rPr>
        <w:t>
      170. В приложении 1 "Документы" к Заключению указывается название каждого:</w:t>
      </w:r>
    </w:p>
    <w:bookmarkEnd w:id="945"/>
    <w:bookmarkStart w:name="z951" w:id="946"/>
    <w:p>
      <w:pPr>
        <w:spacing w:after="0"/>
        <w:ind w:left="0"/>
        <w:jc w:val="both"/>
      </w:pPr>
      <w:r>
        <w:rPr>
          <w:rFonts w:ascii="Times New Roman"/>
          <w:b w:val="false"/>
          <w:i w:val="false"/>
          <w:color w:val="000000"/>
          <w:sz w:val="28"/>
        </w:rPr>
        <w:t>
      1) документа, который представлен в соответствии с требованиями, изложенными в пункте 149 настоящих Правил, а также название каждого дополнительно представленного документа;</w:t>
      </w:r>
    </w:p>
    <w:bookmarkEnd w:id="946"/>
    <w:bookmarkStart w:name="z952" w:id="947"/>
    <w:p>
      <w:pPr>
        <w:spacing w:after="0"/>
        <w:ind w:left="0"/>
        <w:jc w:val="both"/>
      </w:pP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p>
    <w:bookmarkEnd w:id="947"/>
    <w:bookmarkStart w:name="z953" w:id="948"/>
    <w:p>
      <w:pPr>
        <w:spacing w:after="0"/>
        <w:ind w:left="0"/>
        <w:jc w:val="both"/>
      </w:pPr>
      <w:r>
        <w:rPr>
          <w:rFonts w:ascii="Times New Roman"/>
          <w:b w:val="false"/>
          <w:i w:val="false"/>
          <w:color w:val="000000"/>
          <w:sz w:val="28"/>
        </w:rPr>
        <w:t>
      171. В приложении 2 "Ретроспектива" к Заключению приводится детальное описание информации о ранее выделенных и освоенных средствах, в том числе по текущим программам.</w:t>
      </w:r>
    </w:p>
    <w:bookmarkEnd w:id="948"/>
    <w:bookmarkStart w:name="z954" w:id="949"/>
    <w:p>
      <w:pPr>
        <w:spacing w:after="0"/>
        <w:ind w:left="0"/>
        <w:jc w:val="both"/>
      </w:pPr>
      <w:r>
        <w:rPr>
          <w:rFonts w:ascii="Times New Roman"/>
          <w:b w:val="false"/>
          <w:i w:val="false"/>
          <w:color w:val="000000"/>
          <w:sz w:val="28"/>
        </w:rPr>
        <w:t>
      172. В приложении 3 "Обоснованность" к Заключению приводится детальное описание факторов, повлиявших на выражение мнения по критерию обоснованности.</w:t>
      </w:r>
    </w:p>
    <w:bookmarkEnd w:id="949"/>
    <w:bookmarkStart w:name="z955" w:id="950"/>
    <w:p>
      <w:pPr>
        <w:spacing w:after="0"/>
        <w:ind w:left="0"/>
        <w:jc w:val="both"/>
      </w:pPr>
      <w:r>
        <w:rPr>
          <w:rFonts w:ascii="Times New Roman"/>
          <w:b w:val="false"/>
          <w:i w:val="false"/>
          <w:color w:val="000000"/>
          <w:sz w:val="28"/>
        </w:rPr>
        <w:t>
      173. В приложении 4 "Результативность" к Заключению приводится детальное описание факторов, повлиявших на выражение мнения по критерию результативности.</w:t>
      </w:r>
    </w:p>
    <w:bookmarkEnd w:id="950"/>
    <w:bookmarkStart w:name="z956" w:id="951"/>
    <w:p>
      <w:pPr>
        <w:spacing w:after="0"/>
        <w:ind w:left="0"/>
        <w:jc w:val="both"/>
      </w:pPr>
      <w:r>
        <w:rPr>
          <w:rFonts w:ascii="Times New Roman"/>
          <w:b w:val="false"/>
          <w:i w:val="false"/>
          <w:color w:val="000000"/>
          <w:sz w:val="28"/>
        </w:rPr>
        <w:t>
      174. Структура и содержание Заключения на скорректированное ФЭО Инвестиций должны соответствовать положениям настоящих Правил.</w:t>
      </w:r>
    </w:p>
    <w:bookmarkEnd w:id="951"/>
    <w:bookmarkStart w:name="z957" w:id="952"/>
    <w:p>
      <w:pPr>
        <w:spacing w:after="0"/>
        <w:ind w:left="0"/>
        <w:jc w:val="both"/>
      </w:pPr>
      <w:r>
        <w:rPr>
          <w:rFonts w:ascii="Times New Roman"/>
          <w:b w:val="false"/>
          <w:i w:val="false"/>
          <w:color w:val="000000"/>
          <w:sz w:val="28"/>
        </w:rPr>
        <w:t>
      175. Центральный уполномоченный орган по бюджетной политике или местный уполномоченный орган по государственному планированию рассматривает скорректированное ФЭО Инвестиций.</w:t>
      </w:r>
    </w:p>
    <w:bookmarkEnd w:id="952"/>
    <w:bookmarkStart w:name="z958" w:id="953"/>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953"/>
    <w:bookmarkStart w:name="z959" w:id="954"/>
    <w:p>
      <w:pPr>
        <w:spacing w:after="0"/>
        <w:ind w:left="0"/>
        <w:jc w:val="both"/>
      </w:pPr>
      <w:r>
        <w:rPr>
          <w:rFonts w:ascii="Times New Roman"/>
          <w:b w:val="false"/>
          <w:i w:val="false"/>
          <w:color w:val="000000"/>
          <w:sz w:val="28"/>
        </w:rPr>
        <w:t>
      176. Центральный уполномоченный орган по бюджетной политике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бюджетных инвестиций, планируемых к реализации посредством участия государства в уставном капитале юридических лиц по форме согласно приложению 28 к настоящим Правилам.</w:t>
      </w:r>
    </w:p>
    <w:bookmarkEnd w:id="954"/>
    <w:bookmarkStart w:name="z960" w:id="955"/>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bookmarkEnd w:id="955"/>
    <w:bookmarkStart w:name="z961" w:id="956"/>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956"/>
    <w:bookmarkStart w:name="z962" w:id="957"/>
    <w:p>
      <w:pPr>
        <w:spacing w:after="0"/>
        <w:ind w:left="0"/>
        <w:jc w:val="both"/>
      </w:pPr>
      <w:r>
        <w:rPr>
          <w:rFonts w:ascii="Times New Roman"/>
          <w:b w:val="false"/>
          <w:i w:val="false"/>
          <w:color w:val="000000"/>
          <w:sz w:val="28"/>
        </w:rPr>
        <w:t>
      177. Определение Инвестиций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 местными уполномоченными органами по государственному планированию на основании портфеля ГИП.</w:t>
      </w:r>
    </w:p>
    <w:bookmarkEnd w:id="957"/>
    <w:bookmarkStart w:name="z963" w:id="958"/>
    <w:p>
      <w:pPr>
        <w:spacing w:after="0"/>
        <w:ind w:left="0"/>
        <w:jc w:val="both"/>
      </w:pPr>
      <w:r>
        <w:rPr>
          <w:rFonts w:ascii="Times New Roman"/>
          <w:b w:val="false"/>
          <w:i w:val="false"/>
          <w:color w:val="000000"/>
          <w:sz w:val="28"/>
        </w:rPr>
        <w:t>
      178.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958"/>
    <w:bookmarkStart w:name="z964" w:id="959"/>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бюджетной политике.</w:t>
      </w:r>
    </w:p>
    <w:bookmarkEnd w:id="959"/>
    <w:bookmarkStart w:name="z965" w:id="960"/>
    <w:p>
      <w:pPr>
        <w:spacing w:after="0"/>
        <w:ind w:left="0"/>
        <w:jc w:val="both"/>
      </w:pPr>
      <w:r>
        <w:rPr>
          <w:rFonts w:ascii="Times New Roman"/>
          <w:b w:val="false"/>
          <w:i w:val="false"/>
          <w:color w:val="000000"/>
          <w:sz w:val="28"/>
        </w:rPr>
        <w:t>
      179.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960"/>
    <w:bookmarkStart w:name="z966" w:id="961"/>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bookmarkEnd w:id="961"/>
    <w:bookmarkStart w:name="z967" w:id="962"/>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962"/>
    <w:bookmarkStart w:name="z968" w:id="963"/>
    <w:p>
      <w:pPr>
        <w:spacing w:after="0"/>
        <w:ind w:left="0"/>
        <w:jc w:val="both"/>
      </w:pPr>
      <w:r>
        <w:rPr>
          <w:rFonts w:ascii="Times New Roman"/>
          <w:b w:val="false"/>
          <w:i w:val="false"/>
          <w:color w:val="000000"/>
          <w:sz w:val="28"/>
        </w:rPr>
        <w:t>
      180.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963"/>
    <w:bookmarkStart w:name="z969" w:id="964"/>
    <w:p>
      <w:pPr>
        <w:spacing w:after="0"/>
        <w:ind w:left="0"/>
        <w:jc w:val="both"/>
      </w:pPr>
      <w:r>
        <w:rPr>
          <w:rFonts w:ascii="Times New Roman"/>
          <w:b w:val="false"/>
          <w:i w:val="false"/>
          <w:color w:val="000000"/>
          <w:sz w:val="28"/>
        </w:rPr>
        <w:t>
      181. Экономическое заключение на ФЭО Инвестиций, в том числе на скорректированное, по которой в течение трех лет после утверждения ФЭО не начата реализация проекта, считается устаревшей.</w:t>
      </w:r>
    </w:p>
    <w:bookmarkEnd w:id="964"/>
    <w:bookmarkStart w:name="z970" w:id="965"/>
    <w:p>
      <w:pPr>
        <w:spacing w:after="0"/>
        <w:ind w:left="0"/>
        <w:jc w:val="left"/>
      </w:pPr>
      <w:r>
        <w:rPr>
          <w:rFonts w:ascii="Times New Roman"/>
          <w:b/>
          <w:i w:val="false"/>
          <w:color w:val="000000"/>
        </w:rPr>
        <w:t xml:space="preserve"> Параграф 12. Требования к разработке или корректировке, а также проведению необходимых экспертиз технико-экономического обоснования инвестиционного проекта для предоставления государственных гарантий</w:t>
      </w:r>
    </w:p>
    <w:bookmarkEnd w:id="965"/>
    <w:bookmarkStart w:name="z971" w:id="966"/>
    <w:p>
      <w:pPr>
        <w:spacing w:after="0"/>
        <w:ind w:left="0"/>
        <w:jc w:val="both"/>
      </w:pPr>
      <w:r>
        <w:rPr>
          <w:rFonts w:ascii="Times New Roman"/>
          <w:b w:val="false"/>
          <w:i w:val="false"/>
          <w:color w:val="000000"/>
          <w:sz w:val="28"/>
        </w:rPr>
        <w:t>
      182.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 представляется в уполномоченный орган по государственному планированию Республики Казахстан на бумажном и электронном носителе с приложением:</w:t>
      </w:r>
    </w:p>
    <w:bookmarkEnd w:id="966"/>
    <w:bookmarkStart w:name="z972" w:id="967"/>
    <w:p>
      <w:pPr>
        <w:spacing w:after="0"/>
        <w:ind w:left="0"/>
        <w:jc w:val="both"/>
      </w:pPr>
      <w:r>
        <w:rPr>
          <w:rFonts w:ascii="Times New Roman"/>
          <w:b w:val="false"/>
          <w:i w:val="false"/>
          <w:color w:val="000000"/>
          <w:sz w:val="28"/>
        </w:rPr>
        <w:t xml:space="preserve">
      1) положительного заключения комплексной вневедомственной экспертизы, осуществляемой юридическим лицом, уполномоченным Правительством Республики Казахстан в соответствии с </w:t>
      </w:r>
      <w:r>
        <w:rPr>
          <w:rFonts w:ascii="Times New Roman"/>
          <w:b w:val="false"/>
          <w:i w:val="false"/>
          <w:color w:val="000000"/>
          <w:sz w:val="28"/>
        </w:rPr>
        <w:t>подпунктом 39-1)</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(далее – Юридическое лицо), в случае если по проекту предполагается проведение строительных (строительно-монтажных) работ, за исключением инвестиционных проектов по комплексу работ по предупреждению и устранению дефектов, а также восстановлению и улучшению транспортно-эксплуатационных качеств автомобильной дороги (далее – Инвестиционный проект по восстановлению автомобильной дороги), а также развитию и модернизации магистральной железнодорожной сети (далее – инвестиционный проект по развитию МЖС);</w:t>
      </w:r>
    </w:p>
    <w:bookmarkEnd w:id="967"/>
    <w:bookmarkStart w:name="z973" w:id="968"/>
    <w:p>
      <w:pPr>
        <w:spacing w:after="0"/>
        <w:ind w:left="0"/>
        <w:jc w:val="both"/>
      </w:pPr>
      <w:r>
        <w:rPr>
          <w:rFonts w:ascii="Times New Roman"/>
          <w:b w:val="false"/>
          <w:i w:val="false"/>
          <w:color w:val="000000"/>
          <w:sz w:val="28"/>
        </w:rPr>
        <w:t>
      2) заключения экспертизы уполномоченного органа соответствующей отрасли, которое содержит положительные результаты оценки следующей информации:</w:t>
      </w:r>
    </w:p>
    <w:bookmarkEnd w:id="968"/>
    <w:bookmarkStart w:name="z974" w:id="969"/>
    <w:p>
      <w:pPr>
        <w:spacing w:after="0"/>
        <w:ind w:left="0"/>
        <w:jc w:val="both"/>
      </w:pPr>
      <w:r>
        <w:rPr>
          <w:rFonts w:ascii="Times New Roman"/>
          <w:b w:val="false"/>
          <w:i w:val="false"/>
          <w:color w:val="000000"/>
          <w:sz w:val="28"/>
        </w:rPr>
        <w:t>
      проблемы текущего состояния отрасли, которые влияют на ее дальнейшее развитие, и соответствие целей проекта, решений по существующим проблемам в отрасли;</w:t>
      </w:r>
    </w:p>
    <w:bookmarkEnd w:id="969"/>
    <w:bookmarkStart w:name="z975" w:id="970"/>
    <w:p>
      <w:pPr>
        <w:spacing w:after="0"/>
        <w:ind w:left="0"/>
        <w:jc w:val="both"/>
      </w:pPr>
      <w:r>
        <w:rPr>
          <w:rFonts w:ascii="Times New Roman"/>
          <w:b w:val="false"/>
          <w:i w:val="false"/>
          <w:color w:val="000000"/>
          <w:sz w:val="28"/>
        </w:rPr>
        <w:t>
      целесообразность и возможности реализации проекта по схеме, указанной в ТЭО инвестиционного проекта;</w:t>
      </w:r>
    </w:p>
    <w:bookmarkEnd w:id="970"/>
    <w:bookmarkStart w:name="z976" w:id="971"/>
    <w:p>
      <w:pPr>
        <w:spacing w:after="0"/>
        <w:ind w:left="0"/>
        <w:jc w:val="both"/>
      </w:pPr>
      <w:r>
        <w:rPr>
          <w:rFonts w:ascii="Times New Roman"/>
          <w:b w:val="false"/>
          <w:i w:val="false"/>
          <w:color w:val="000000"/>
          <w:sz w:val="28"/>
        </w:rPr>
        <w:t>
      соответствие проекта документам Системы государственного планирования;</w:t>
      </w:r>
    </w:p>
    <w:bookmarkEnd w:id="971"/>
    <w:bookmarkStart w:name="z977" w:id="972"/>
    <w:p>
      <w:pPr>
        <w:spacing w:after="0"/>
        <w:ind w:left="0"/>
        <w:jc w:val="both"/>
      </w:pPr>
      <w:r>
        <w:rPr>
          <w:rFonts w:ascii="Times New Roman"/>
          <w:b w:val="false"/>
          <w:i w:val="false"/>
          <w:color w:val="000000"/>
          <w:sz w:val="28"/>
        </w:rPr>
        <w:t>
      альтернативные варианты реализации проекта;</w:t>
      </w:r>
    </w:p>
    <w:bookmarkEnd w:id="972"/>
    <w:bookmarkStart w:name="z978" w:id="973"/>
    <w:p>
      <w:pPr>
        <w:spacing w:after="0"/>
        <w:ind w:left="0"/>
        <w:jc w:val="both"/>
      </w:pPr>
      <w:r>
        <w:rPr>
          <w:rFonts w:ascii="Times New Roman"/>
          <w:b w:val="false"/>
          <w:i w:val="false"/>
          <w:color w:val="000000"/>
          <w:sz w:val="28"/>
        </w:rPr>
        <w:t>
      предлагаемые источники возмещения затрат при реализации проекта;</w:t>
      </w:r>
    </w:p>
    <w:bookmarkEnd w:id="973"/>
    <w:bookmarkStart w:name="z979" w:id="974"/>
    <w:p>
      <w:pPr>
        <w:spacing w:after="0"/>
        <w:ind w:left="0"/>
        <w:jc w:val="both"/>
      </w:pPr>
      <w:r>
        <w:rPr>
          <w:rFonts w:ascii="Times New Roman"/>
          <w:b w:val="false"/>
          <w:i w:val="false"/>
          <w:color w:val="000000"/>
          <w:sz w:val="28"/>
        </w:rPr>
        <w:t>
      3) финансовой отчетности заемщика (отдельная и консолидированная) с печатью и за подписью первого руководителя и главного бухгалтера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 предшествующие внесению ТЭО инвестиционного проекта в центральный уполномоченный орган по государственному планированию, а также пояснительные записки к финансовой отчетности. Для заемщиков,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w:t>
      </w:r>
    </w:p>
    <w:bookmarkEnd w:id="974"/>
    <w:bookmarkStart w:name="z980" w:id="975"/>
    <w:p>
      <w:pPr>
        <w:spacing w:after="0"/>
        <w:ind w:left="0"/>
        <w:jc w:val="both"/>
      </w:pPr>
      <w:r>
        <w:rPr>
          <w:rFonts w:ascii="Times New Roman"/>
          <w:b w:val="false"/>
          <w:i w:val="false"/>
          <w:color w:val="000000"/>
          <w:sz w:val="28"/>
        </w:rPr>
        <w:t>
      4) документы, подтверждающие затраты на реализацию инвестиционного проекта с указанием стоимости и количества, приобретаемых материалов и основных средств, работ, с приложением документально-технического подтверждения необходимости проведения таких работ (при предоставлении инвестиционного проекта по восстановлению автомобильной дороги или инвестиционного проекта по развитию МЖС).</w:t>
      </w:r>
    </w:p>
    <w:bookmarkEnd w:id="975"/>
    <w:bookmarkStart w:name="z981" w:id="976"/>
    <w:p>
      <w:pPr>
        <w:spacing w:after="0"/>
        <w:ind w:left="0"/>
        <w:jc w:val="both"/>
      </w:pPr>
      <w:r>
        <w:rPr>
          <w:rFonts w:ascii="Times New Roman"/>
          <w:b w:val="false"/>
          <w:i w:val="false"/>
          <w:color w:val="000000"/>
          <w:sz w:val="28"/>
        </w:rPr>
        <w:t>
      ТЭО инвестиционного проекта по восстановлению автомобильной дороги или инвестиционного проекта по развитию МЖС, предлагаемого к финансированию за счет средств негосударственных займов под государственную гарантию Республики Казахстан, подписывается первым руководителем отраслевого государственного органа, либо лицом его замещающим и первым руководителем заемщика.</w:t>
      </w:r>
    </w:p>
    <w:bookmarkEnd w:id="976"/>
    <w:bookmarkStart w:name="z982" w:id="977"/>
    <w:p>
      <w:pPr>
        <w:spacing w:after="0"/>
        <w:ind w:left="0"/>
        <w:jc w:val="both"/>
      </w:pPr>
      <w:r>
        <w:rPr>
          <w:rFonts w:ascii="Times New Roman"/>
          <w:b w:val="false"/>
          <w:i w:val="false"/>
          <w:color w:val="000000"/>
          <w:sz w:val="28"/>
        </w:rPr>
        <w:t>
      183.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977"/>
    <w:bookmarkStart w:name="z983" w:id="978"/>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978"/>
    <w:bookmarkStart w:name="z984" w:id="979"/>
    <w:p>
      <w:pPr>
        <w:spacing w:after="0"/>
        <w:ind w:left="0"/>
        <w:jc w:val="both"/>
      </w:pPr>
      <w:r>
        <w:rPr>
          <w:rFonts w:ascii="Times New Roman"/>
          <w:b w:val="false"/>
          <w:i w:val="false"/>
          <w:color w:val="000000"/>
          <w:sz w:val="28"/>
        </w:rPr>
        <w:t>
      При этом, заемщик в течение 1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979"/>
    <w:bookmarkStart w:name="z985" w:id="980"/>
    <w:p>
      <w:pPr>
        <w:spacing w:after="0"/>
        <w:ind w:left="0"/>
        <w:jc w:val="both"/>
      </w:pPr>
      <w:r>
        <w:rPr>
          <w:rFonts w:ascii="Times New Roman"/>
          <w:b w:val="false"/>
          <w:i w:val="false"/>
          <w:color w:val="000000"/>
          <w:sz w:val="28"/>
        </w:rPr>
        <w:t xml:space="preserve">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141</w:t>
      </w:r>
      <w:r>
        <w:rPr>
          <w:rFonts w:ascii="Times New Roman"/>
          <w:b w:val="false"/>
          <w:i w:val="false"/>
          <w:color w:val="000000"/>
          <w:sz w:val="28"/>
        </w:rPr>
        <w:t xml:space="preserve"> Кодекса, является заключение центрального уполномоченного органа по государственному планированию.</w:t>
      </w:r>
    </w:p>
    <w:bookmarkEnd w:id="980"/>
    <w:bookmarkStart w:name="z986" w:id="981"/>
    <w:p>
      <w:pPr>
        <w:spacing w:after="0"/>
        <w:ind w:left="0"/>
        <w:jc w:val="both"/>
      </w:pPr>
      <w:r>
        <w:rPr>
          <w:rFonts w:ascii="Times New Roman"/>
          <w:b w:val="false"/>
          <w:i w:val="false"/>
          <w:color w:val="000000"/>
          <w:sz w:val="28"/>
        </w:rPr>
        <w:t>
      184. АБП формируют и представляют в центральный или местный уполномоченный орган по государственному планированию инвестиционные предложения ГИП.</w:t>
      </w:r>
    </w:p>
    <w:bookmarkEnd w:id="981"/>
    <w:bookmarkStart w:name="z987" w:id="982"/>
    <w:p>
      <w:pPr>
        <w:spacing w:after="0"/>
        <w:ind w:left="0"/>
        <w:jc w:val="left"/>
      </w:pPr>
      <w:r>
        <w:rPr>
          <w:rFonts w:ascii="Times New Roman"/>
          <w:b/>
          <w:i w:val="false"/>
          <w:color w:val="000000"/>
        </w:rPr>
        <w:t xml:space="preserve"> Параграф 13. Требования к разработке или корректировке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w:t>
      </w:r>
    </w:p>
    <w:bookmarkEnd w:id="982"/>
    <w:bookmarkStart w:name="z988" w:id="983"/>
    <w:p>
      <w:pPr>
        <w:spacing w:after="0"/>
        <w:ind w:left="0"/>
        <w:jc w:val="both"/>
      </w:pPr>
      <w:r>
        <w:rPr>
          <w:rFonts w:ascii="Times New Roman"/>
          <w:b w:val="false"/>
          <w:i w:val="false"/>
          <w:color w:val="000000"/>
          <w:sz w:val="28"/>
        </w:rPr>
        <w:t>
      185. Целью разработки ТЭО инвестиционного проекта является выработка оптимальных проектных решений, в том числе наиболее оптимальной структуры и масштаба проекта, предложений по наиболее целесообразным маркетинговым, технико-технологическим, финансовым, институциональным, экономическим и другим решениям, предполагаемых в рамках реализации проекта.</w:t>
      </w:r>
    </w:p>
    <w:bookmarkEnd w:id="983"/>
    <w:bookmarkStart w:name="z989" w:id="984"/>
    <w:p>
      <w:pPr>
        <w:spacing w:after="0"/>
        <w:ind w:left="0"/>
        <w:jc w:val="both"/>
      </w:pPr>
      <w:r>
        <w:rPr>
          <w:rFonts w:ascii="Times New Roman"/>
          <w:b w:val="false"/>
          <w:i w:val="false"/>
          <w:color w:val="000000"/>
          <w:sz w:val="28"/>
        </w:rPr>
        <w:t>
      186. ТЭО инвестиционного проекта направляется на доработку в случае его несоответствия настоящим Требованиям.</w:t>
      </w:r>
    </w:p>
    <w:bookmarkEnd w:id="984"/>
    <w:bookmarkStart w:name="z990" w:id="985"/>
    <w:p>
      <w:pPr>
        <w:spacing w:after="0"/>
        <w:ind w:left="0"/>
        <w:jc w:val="both"/>
      </w:pPr>
      <w:r>
        <w:rPr>
          <w:rFonts w:ascii="Times New Roman"/>
          <w:b w:val="false"/>
          <w:i w:val="false"/>
          <w:color w:val="000000"/>
          <w:sz w:val="28"/>
        </w:rPr>
        <w:t>
      187. ТЭО инвестиционных проектов соответствует следующей структуре:</w:t>
      </w:r>
    </w:p>
    <w:bookmarkEnd w:id="985"/>
    <w:bookmarkStart w:name="z991" w:id="986"/>
    <w:p>
      <w:pPr>
        <w:spacing w:after="0"/>
        <w:ind w:left="0"/>
        <w:jc w:val="both"/>
      </w:pPr>
      <w:r>
        <w:rPr>
          <w:rFonts w:ascii="Times New Roman"/>
          <w:b w:val="false"/>
          <w:i w:val="false"/>
          <w:color w:val="000000"/>
          <w:sz w:val="28"/>
        </w:rPr>
        <w:t>
      паспорт проекта;</w:t>
      </w:r>
    </w:p>
    <w:bookmarkEnd w:id="986"/>
    <w:bookmarkStart w:name="z992" w:id="987"/>
    <w:p>
      <w:pPr>
        <w:spacing w:after="0"/>
        <w:ind w:left="0"/>
        <w:jc w:val="both"/>
      </w:pPr>
      <w:r>
        <w:rPr>
          <w:rFonts w:ascii="Times New Roman"/>
          <w:b w:val="false"/>
          <w:i w:val="false"/>
          <w:color w:val="000000"/>
          <w:sz w:val="28"/>
        </w:rPr>
        <w:t>
      введение;</w:t>
      </w:r>
    </w:p>
    <w:bookmarkEnd w:id="987"/>
    <w:bookmarkStart w:name="z993" w:id="988"/>
    <w:p>
      <w:pPr>
        <w:spacing w:after="0"/>
        <w:ind w:left="0"/>
        <w:jc w:val="both"/>
      </w:pPr>
      <w:r>
        <w:rPr>
          <w:rFonts w:ascii="Times New Roman"/>
          <w:b w:val="false"/>
          <w:i w:val="false"/>
          <w:color w:val="000000"/>
          <w:sz w:val="28"/>
        </w:rPr>
        <w:t>
      институциональный раздел;</w:t>
      </w:r>
    </w:p>
    <w:bookmarkEnd w:id="988"/>
    <w:bookmarkStart w:name="z994" w:id="989"/>
    <w:p>
      <w:pPr>
        <w:spacing w:after="0"/>
        <w:ind w:left="0"/>
        <w:jc w:val="both"/>
      </w:pPr>
      <w:r>
        <w:rPr>
          <w:rFonts w:ascii="Times New Roman"/>
          <w:b w:val="false"/>
          <w:i w:val="false"/>
          <w:color w:val="000000"/>
          <w:sz w:val="28"/>
        </w:rPr>
        <w:t>
      маркетинговый раздел;</w:t>
      </w:r>
    </w:p>
    <w:bookmarkEnd w:id="989"/>
    <w:bookmarkStart w:name="z995" w:id="990"/>
    <w:p>
      <w:pPr>
        <w:spacing w:after="0"/>
        <w:ind w:left="0"/>
        <w:jc w:val="both"/>
      </w:pPr>
      <w:r>
        <w:rPr>
          <w:rFonts w:ascii="Times New Roman"/>
          <w:b w:val="false"/>
          <w:i w:val="false"/>
          <w:color w:val="000000"/>
          <w:sz w:val="28"/>
        </w:rPr>
        <w:t>
      технико-технологический раздел;</w:t>
      </w:r>
    </w:p>
    <w:bookmarkEnd w:id="990"/>
    <w:bookmarkStart w:name="z996" w:id="991"/>
    <w:p>
      <w:pPr>
        <w:spacing w:after="0"/>
        <w:ind w:left="0"/>
        <w:jc w:val="both"/>
      </w:pPr>
      <w:r>
        <w:rPr>
          <w:rFonts w:ascii="Times New Roman"/>
          <w:b w:val="false"/>
          <w:i w:val="false"/>
          <w:color w:val="000000"/>
          <w:sz w:val="28"/>
        </w:rPr>
        <w:t>
      финансовый раздел;</w:t>
      </w:r>
    </w:p>
    <w:bookmarkEnd w:id="991"/>
    <w:bookmarkStart w:name="z997" w:id="992"/>
    <w:p>
      <w:pPr>
        <w:spacing w:after="0"/>
        <w:ind w:left="0"/>
        <w:jc w:val="both"/>
      </w:pPr>
      <w:r>
        <w:rPr>
          <w:rFonts w:ascii="Times New Roman"/>
          <w:b w:val="false"/>
          <w:i w:val="false"/>
          <w:color w:val="000000"/>
          <w:sz w:val="28"/>
        </w:rPr>
        <w:t>
      социально-экономический раздел;</w:t>
      </w:r>
    </w:p>
    <w:bookmarkEnd w:id="992"/>
    <w:bookmarkStart w:name="z998" w:id="993"/>
    <w:p>
      <w:pPr>
        <w:spacing w:after="0"/>
        <w:ind w:left="0"/>
        <w:jc w:val="both"/>
      </w:pPr>
      <w:r>
        <w:rPr>
          <w:rFonts w:ascii="Times New Roman"/>
          <w:b w:val="false"/>
          <w:i w:val="false"/>
          <w:color w:val="000000"/>
          <w:sz w:val="28"/>
        </w:rPr>
        <w:t>
      оценка и распределение рисков;</w:t>
      </w:r>
    </w:p>
    <w:bookmarkEnd w:id="993"/>
    <w:bookmarkStart w:name="z999" w:id="994"/>
    <w:p>
      <w:pPr>
        <w:spacing w:after="0"/>
        <w:ind w:left="0"/>
        <w:jc w:val="both"/>
      </w:pPr>
      <w:r>
        <w:rPr>
          <w:rFonts w:ascii="Times New Roman"/>
          <w:b w:val="false"/>
          <w:i w:val="false"/>
          <w:color w:val="000000"/>
          <w:sz w:val="28"/>
        </w:rPr>
        <w:t>
      выводы по проекту;</w:t>
      </w:r>
    </w:p>
    <w:bookmarkEnd w:id="994"/>
    <w:bookmarkStart w:name="z1000" w:id="995"/>
    <w:p>
      <w:pPr>
        <w:spacing w:after="0"/>
        <w:ind w:left="0"/>
        <w:jc w:val="both"/>
      </w:pPr>
      <w:r>
        <w:rPr>
          <w:rFonts w:ascii="Times New Roman"/>
          <w:b w:val="false"/>
          <w:i w:val="false"/>
          <w:color w:val="000000"/>
          <w:sz w:val="28"/>
        </w:rPr>
        <w:t>
      приложения (в случае необходимости).</w:t>
      </w:r>
    </w:p>
    <w:bookmarkEnd w:id="995"/>
    <w:bookmarkStart w:name="z1001" w:id="996"/>
    <w:p>
      <w:pPr>
        <w:spacing w:after="0"/>
        <w:ind w:left="0"/>
        <w:jc w:val="both"/>
      </w:pPr>
      <w:r>
        <w:rPr>
          <w:rFonts w:ascii="Times New Roman"/>
          <w:b w:val="false"/>
          <w:i w:val="false"/>
          <w:color w:val="000000"/>
          <w:sz w:val="28"/>
        </w:rPr>
        <w:t>
      По ТЭО инвестиционного проекта по восстановлению автомобильной дороги или инвестиционного проекта по развитию МЖС разработка маркетингового раздела не требуется;</w:t>
      </w:r>
    </w:p>
    <w:bookmarkEnd w:id="996"/>
    <w:bookmarkStart w:name="z1002" w:id="997"/>
    <w:p>
      <w:pPr>
        <w:spacing w:after="0"/>
        <w:ind w:left="0"/>
        <w:jc w:val="both"/>
      </w:pPr>
      <w:r>
        <w:rPr>
          <w:rFonts w:ascii="Times New Roman"/>
          <w:b w:val="false"/>
          <w:i w:val="false"/>
          <w:color w:val="000000"/>
          <w:sz w:val="28"/>
        </w:rPr>
        <w:t>
      188. В зависимости от специфики проекта включаются дополнительные разделы, позволяющие детально раскрыть и обосновать принятые в рамках ТЭО инвестиционного проекта решения.</w:t>
      </w:r>
    </w:p>
    <w:bookmarkEnd w:id="997"/>
    <w:bookmarkStart w:name="z1003" w:id="998"/>
    <w:p>
      <w:pPr>
        <w:spacing w:after="0"/>
        <w:ind w:left="0"/>
        <w:jc w:val="both"/>
      </w:pPr>
      <w:r>
        <w:rPr>
          <w:rFonts w:ascii="Times New Roman"/>
          <w:b w:val="false"/>
          <w:i w:val="false"/>
          <w:color w:val="000000"/>
          <w:sz w:val="28"/>
        </w:rPr>
        <w:t>
      189. В паспорте проекта раскрывается краткая информация о проекте.</w:t>
      </w:r>
    </w:p>
    <w:bookmarkEnd w:id="998"/>
    <w:bookmarkStart w:name="z1004" w:id="999"/>
    <w:p>
      <w:pPr>
        <w:spacing w:after="0"/>
        <w:ind w:left="0"/>
        <w:jc w:val="both"/>
      </w:pPr>
      <w:r>
        <w:rPr>
          <w:rFonts w:ascii="Times New Roman"/>
          <w:b w:val="false"/>
          <w:i w:val="false"/>
          <w:color w:val="000000"/>
          <w:sz w:val="28"/>
        </w:rPr>
        <w:t>
      Паспорт проекта содержит следующую информацию:</w:t>
      </w:r>
    </w:p>
    <w:bookmarkEnd w:id="999"/>
    <w:bookmarkStart w:name="z1005" w:id="1000"/>
    <w:p>
      <w:pPr>
        <w:spacing w:after="0"/>
        <w:ind w:left="0"/>
        <w:jc w:val="both"/>
      </w:pPr>
      <w:r>
        <w:rPr>
          <w:rFonts w:ascii="Times New Roman"/>
          <w:b w:val="false"/>
          <w:i w:val="false"/>
          <w:color w:val="000000"/>
          <w:sz w:val="28"/>
        </w:rPr>
        <w:t>
      наименование заемщика (заявителя инвестиционного проекта) – заказчика ТЭО инвестиционного проекта;</w:t>
      </w:r>
    </w:p>
    <w:bookmarkEnd w:id="1000"/>
    <w:bookmarkStart w:name="z1006" w:id="1001"/>
    <w:p>
      <w:pPr>
        <w:spacing w:after="0"/>
        <w:ind w:left="0"/>
        <w:jc w:val="both"/>
      </w:pPr>
      <w:r>
        <w:rPr>
          <w:rFonts w:ascii="Times New Roman"/>
          <w:b w:val="false"/>
          <w:i w:val="false"/>
          <w:color w:val="000000"/>
          <w:sz w:val="28"/>
        </w:rPr>
        <w:t>
      наименование разработчика ТЭО инвестиционного проекта;</w:t>
      </w:r>
    </w:p>
    <w:bookmarkEnd w:id="1001"/>
    <w:bookmarkStart w:name="z1007" w:id="1002"/>
    <w:p>
      <w:pPr>
        <w:spacing w:after="0"/>
        <w:ind w:left="0"/>
        <w:jc w:val="both"/>
      </w:pPr>
      <w:r>
        <w:rPr>
          <w:rFonts w:ascii="Times New Roman"/>
          <w:b w:val="false"/>
          <w:i w:val="false"/>
          <w:color w:val="000000"/>
          <w:sz w:val="28"/>
        </w:rPr>
        <w:t>
      наименование проекта;</w:t>
      </w:r>
    </w:p>
    <w:bookmarkEnd w:id="1002"/>
    <w:bookmarkStart w:name="z1008" w:id="1003"/>
    <w:p>
      <w:pPr>
        <w:spacing w:after="0"/>
        <w:ind w:left="0"/>
        <w:jc w:val="both"/>
      </w:pPr>
      <w:r>
        <w:rPr>
          <w:rFonts w:ascii="Times New Roman"/>
          <w:b w:val="false"/>
          <w:i w:val="false"/>
          <w:color w:val="000000"/>
          <w:sz w:val="28"/>
        </w:rPr>
        <w:t>
      место реализации проекта;</w:t>
      </w:r>
    </w:p>
    <w:bookmarkEnd w:id="1003"/>
    <w:bookmarkStart w:name="z1009" w:id="1004"/>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1004"/>
    <w:bookmarkStart w:name="z1010" w:id="1005"/>
    <w:p>
      <w:pPr>
        <w:spacing w:after="0"/>
        <w:ind w:left="0"/>
        <w:jc w:val="both"/>
      </w:pPr>
      <w:r>
        <w:rPr>
          <w:rFonts w:ascii="Times New Roman"/>
          <w:b w:val="false"/>
          <w:i w:val="false"/>
          <w:color w:val="000000"/>
          <w:sz w:val="28"/>
        </w:rPr>
        <w:t>
      масштаб проекта;</w:t>
      </w:r>
    </w:p>
    <w:bookmarkEnd w:id="1005"/>
    <w:bookmarkStart w:name="z1011" w:id="1006"/>
    <w:p>
      <w:pPr>
        <w:spacing w:after="0"/>
        <w:ind w:left="0"/>
        <w:jc w:val="both"/>
      </w:pPr>
      <w:r>
        <w:rPr>
          <w:rFonts w:ascii="Times New Roman"/>
          <w:b w:val="false"/>
          <w:i w:val="false"/>
          <w:color w:val="000000"/>
          <w:sz w:val="28"/>
        </w:rPr>
        <w:t>
      мощность проекта;</w:t>
      </w:r>
    </w:p>
    <w:bookmarkEnd w:id="1006"/>
    <w:bookmarkStart w:name="z1012" w:id="1007"/>
    <w:p>
      <w:pPr>
        <w:spacing w:after="0"/>
        <w:ind w:left="0"/>
        <w:jc w:val="both"/>
      </w:pPr>
      <w:r>
        <w:rPr>
          <w:rFonts w:ascii="Times New Roman"/>
          <w:b w:val="false"/>
          <w:i w:val="false"/>
          <w:color w:val="000000"/>
          <w:sz w:val="28"/>
        </w:rPr>
        <w:t>
      период реализации проекта;</w:t>
      </w:r>
    </w:p>
    <w:bookmarkEnd w:id="1007"/>
    <w:bookmarkStart w:name="z1013" w:id="1008"/>
    <w:p>
      <w:pPr>
        <w:spacing w:after="0"/>
        <w:ind w:left="0"/>
        <w:jc w:val="both"/>
      </w:pPr>
      <w:r>
        <w:rPr>
          <w:rFonts w:ascii="Times New Roman"/>
          <w:b w:val="false"/>
          <w:i w:val="false"/>
          <w:color w:val="000000"/>
          <w:sz w:val="28"/>
        </w:rPr>
        <w:t>
      период строительства объекта или период реализации инвестиционного проекта по восстановлению автомобильной дороги или инвестиционного проекта по развитию МЖС;</w:t>
      </w:r>
    </w:p>
    <w:bookmarkEnd w:id="1008"/>
    <w:bookmarkStart w:name="z1014" w:id="1009"/>
    <w:p>
      <w:pPr>
        <w:spacing w:after="0"/>
        <w:ind w:left="0"/>
        <w:jc w:val="both"/>
      </w:pPr>
      <w:r>
        <w:rPr>
          <w:rFonts w:ascii="Times New Roman"/>
          <w:b w:val="false"/>
          <w:i w:val="false"/>
          <w:color w:val="000000"/>
          <w:sz w:val="28"/>
        </w:rPr>
        <w:t>
      период эксплуатации объекта;</w:t>
      </w:r>
    </w:p>
    <w:bookmarkEnd w:id="1009"/>
    <w:bookmarkStart w:name="z1015" w:id="1010"/>
    <w:p>
      <w:pPr>
        <w:spacing w:after="0"/>
        <w:ind w:left="0"/>
        <w:jc w:val="both"/>
      </w:pPr>
      <w:r>
        <w:rPr>
          <w:rFonts w:ascii="Times New Roman"/>
          <w:b w:val="false"/>
          <w:i w:val="false"/>
          <w:color w:val="000000"/>
          <w:sz w:val="28"/>
        </w:rPr>
        <w:t>
      планируемая общая стоимость проекта в национальной валюте и иностранной валюте, принятой для расчетов в рамках ТЭО инвестиционного проекта, в том числе:</w:t>
      </w:r>
    </w:p>
    <w:bookmarkEnd w:id="1010"/>
    <w:bookmarkStart w:name="z1016" w:id="1011"/>
    <w:p>
      <w:pPr>
        <w:spacing w:after="0"/>
        <w:ind w:left="0"/>
        <w:jc w:val="both"/>
      </w:pPr>
      <w:r>
        <w:rPr>
          <w:rFonts w:ascii="Times New Roman"/>
          <w:b w:val="false"/>
          <w:i w:val="false"/>
          <w:color w:val="000000"/>
          <w:sz w:val="28"/>
        </w:rPr>
        <w:t>
      инвестиционные издержки;</w:t>
      </w:r>
    </w:p>
    <w:bookmarkEnd w:id="1011"/>
    <w:bookmarkStart w:name="z1017" w:id="1012"/>
    <w:p>
      <w:pPr>
        <w:spacing w:after="0"/>
        <w:ind w:left="0"/>
        <w:jc w:val="both"/>
      </w:pPr>
      <w:r>
        <w:rPr>
          <w:rFonts w:ascii="Times New Roman"/>
          <w:b w:val="false"/>
          <w:i w:val="false"/>
          <w:color w:val="000000"/>
          <w:sz w:val="28"/>
        </w:rPr>
        <w:t>
      эксплуатационные издержки;</w:t>
      </w:r>
    </w:p>
    <w:bookmarkEnd w:id="1012"/>
    <w:bookmarkStart w:name="z1018" w:id="1013"/>
    <w:p>
      <w:pPr>
        <w:spacing w:after="0"/>
        <w:ind w:left="0"/>
        <w:jc w:val="both"/>
      </w:pPr>
      <w:r>
        <w:rPr>
          <w:rFonts w:ascii="Times New Roman"/>
          <w:b w:val="false"/>
          <w:i w:val="false"/>
          <w:color w:val="000000"/>
          <w:sz w:val="28"/>
        </w:rPr>
        <w:t>
      прочие издержки;</w:t>
      </w:r>
    </w:p>
    <w:bookmarkEnd w:id="1013"/>
    <w:bookmarkStart w:name="z1019" w:id="1014"/>
    <w:p>
      <w:pPr>
        <w:spacing w:after="0"/>
        <w:ind w:left="0"/>
        <w:jc w:val="both"/>
      </w:pPr>
      <w:r>
        <w:rPr>
          <w:rFonts w:ascii="Times New Roman"/>
          <w:b w:val="false"/>
          <w:i w:val="false"/>
          <w:color w:val="000000"/>
          <w:sz w:val="28"/>
        </w:rPr>
        <w:t>
      предполагаемые источники финансирования проекта;</w:t>
      </w:r>
    </w:p>
    <w:bookmarkEnd w:id="1014"/>
    <w:bookmarkStart w:name="z1020" w:id="1015"/>
    <w:p>
      <w:pPr>
        <w:spacing w:after="0"/>
        <w:ind w:left="0"/>
        <w:jc w:val="both"/>
      </w:pPr>
      <w:r>
        <w:rPr>
          <w:rFonts w:ascii="Times New Roman"/>
          <w:b w:val="false"/>
          <w:i w:val="false"/>
          <w:color w:val="000000"/>
          <w:sz w:val="28"/>
        </w:rPr>
        <w:t>
      основные выгодополучатели от реализации проекта.</w:t>
      </w:r>
    </w:p>
    <w:bookmarkEnd w:id="1015"/>
    <w:bookmarkStart w:name="z1021" w:id="1016"/>
    <w:p>
      <w:pPr>
        <w:spacing w:after="0"/>
        <w:ind w:left="0"/>
        <w:jc w:val="both"/>
      </w:pPr>
      <w:r>
        <w:rPr>
          <w:rFonts w:ascii="Times New Roman"/>
          <w:b w:val="false"/>
          <w:i w:val="false"/>
          <w:color w:val="000000"/>
          <w:sz w:val="28"/>
        </w:rPr>
        <w:t>
      190. В разделе "Введение" описывается проблема в отрасли (регионе), которую планируется решить посредством реализации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p>
    <w:bookmarkEnd w:id="1016"/>
    <w:bookmarkStart w:name="z1022" w:id="1017"/>
    <w:p>
      <w:pPr>
        <w:spacing w:after="0"/>
        <w:ind w:left="0"/>
        <w:jc w:val="both"/>
      </w:pPr>
      <w:r>
        <w:rPr>
          <w:rFonts w:ascii="Times New Roman"/>
          <w:b w:val="false"/>
          <w:i w:val="false"/>
          <w:color w:val="000000"/>
          <w:sz w:val="28"/>
        </w:rPr>
        <w:t>
      191. В институциональном разделе описывается предлагаемая оптимальная схема управления проектом на протяжении его жизненного цикла, участники проекта и их функции, порядок их взаимодействия.</w:t>
      </w:r>
    </w:p>
    <w:bookmarkEnd w:id="1017"/>
    <w:bookmarkStart w:name="z1023" w:id="1018"/>
    <w:p>
      <w:pPr>
        <w:spacing w:after="0"/>
        <w:ind w:left="0"/>
        <w:jc w:val="both"/>
      </w:pPr>
      <w:r>
        <w:rPr>
          <w:rFonts w:ascii="Times New Roman"/>
          <w:b w:val="false"/>
          <w:i w:val="false"/>
          <w:color w:val="000000"/>
          <w:sz w:val="28"/>
        </w:rPr>
        <w:t>
      Также в данном разделе проводится сравнительный анализ альтернативных вариантов реализации проекта по институциональным решениям.</w:t>
      </w:r>
    </w:p>
    <w:bookmarkEnd w:id="1018"/>
    <w:bookmarkStart w:name="z1024" w:id="1019"/>
    <w:p>
      <w:pPr>
        <w:spacing w:after="0"/>
        <w:ind w:left="0"/>
        <w:jc w:val="both"/>
      </w:pPr>
      <w:r>
        <w:rPr>
          <w:rFonts w:ascii="Times New Roman"/>
          <w:b w:val="false"/>
          <w:i w:val="false"/>
          <w:color w:val="000000"/>
          <w:sz w:val="28"/>
        </w:rPr>
        <w:t>
      192.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1019"/>
    <w:bookmarkStart w:name="z1025" w:id="1020"/>
    <w:p>
      <w:pPr>
        <w:spacing w:after="0"/>
        <w:ind w:left="0"/>
        <w:jc w:val="both"/>
      </w:pPr>
      <w:r>
        <w:rPr>
          <w:rFonts w:ascii="Times New Roman"/>
          <w:b w:val="false"/>
          <w:i w:val="false"/>
          <w:color w:val="000000"/>
          <w:sz w:val="28"/>
        </w:rPr>
        <w:t>
      Раздел включает:</w:t>
      </w:r>
    </w:p>
    <w:bookmarkEnd w:id="1020"/>
    <w:bookmarkStart w:name="z1026" w:id="1021"/>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bookmarkEnd w:id="1021"/>
    <w:bookmarkStart w:name="z1027" w:id="1022"/>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1022"/>
    <w:bookmarkStart w:name="z1028" w:id="1023"/>
    <w:p>
      <w:pPr>
        <w:spacing w:after="0"/>
        <w:ind w:left="0"/>
        <w:jc w:val="both"/>
      </w:pPr>
      <w:r>
        <w:rPr>
          <w:rFonts w:ascii="Times New Roman"/>
          <w:b w:val="false"/>
          <w:i w:val="false"/>
          <w:color w:val="000000"/>
          <w:sz w:val="28"/>
        </w:rPr>
        <w:t>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1023"/>
    <w:bookmarkStart w:name="z1029" w:id="1024"/>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1024"/>
    <w:bookmarkStart w:name="z1030" w:id="1025"/>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025"/>
    <w:bookmarkStart w:name="z1031" w:id="1026"/>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026"/>
    <w:bookmarkStart w:name="z1032" w:id="1027"/>
    <w:p>
      <w:pPr>
        <w:spacing w:after="0"/>
        <w:ind w:left="0"/>
        <w:jc w:val="both"/>
      </w:pPr>
      <w:r>
        <w:rPr>
          <w:rFonts w:ascii="Times New Roman"/>
          <w:b w:val="false"/>
          <w:i w:val="false"/>
          <w:color w:val="000000"/>
          <w:sz w:val="28"/>
        </w:rPr>
        <w:t>
      193. Технико-технологический раздел содержит принятые в рамках ТЭО инвестиционного проекта технико-технологические решения реализации проекта, определяющих параметры и компоненты проекта.</w:t>
      </w:r>
    </w:p>
    <w:bookmarkEnd w:id="1027"/>
    <w:bookmarkStart w:name="z1033" w:id="1028"/>
    <w:p>
      <w:pPr>
        <w:spacing w:after="0"/>
        <w:ind w:left="0"/>
        <w:jc w:val="both"/>
      </w:pPr>
      <w:r>
        <w:rPr>
          <w:rFonts w:ascii="Times New Roman"/>
          <w:b w:val="false"/>
          <w:i w:val="false"/>
          <w:color w:val="000000"/>
          <w:sz w:val="28"/>
        </w:rPr>
        <w:t>
      Раздел включает:</w:t>
      </w:r>
    </w:p>
    <w:bookmarkEnd w:id="1028"/>
    <w:bookmarkStart w:name="z1034" w:id="1029"/>
    <w:p>
      <w:pPr>
        <w:spacing w:after="0"/>
        <w:ind w:left="0"/>
        <w:jc w:val="both"/>
      </w:pPr>
      <w:r>
        <w:rPr>
          <w:rFonts w:ascii="Times New Roman"/>
          <w:b w:val="false"/>
          <w:i w:val="false"/>
          <w:color w:val="000000"/>
          <w:sz w:val="28"/>
        </w:rPr>
        <w:t>
      описание и сравнительный анализ технико-технологических решений с обоснованием выбранного оптимального варианта реализации проекта;</w:t>
      </w:r>
    </w:p>
    <w:bookmarkEnd w:id="1029"/>
    <w:bookmarkStart w:name="z1035" w:id="1030"/>
    <w:p>
      <w:pPr>
        <w:spacing w:after="0"/>
        <w:ind w:left="0"/>
        <w:jc w:val="both"/>
      </w:pPr>
      <w:r>
        <w:rPr>
          <w:rFonts w:ascii="Times New Roman"/>
          <w:b w:val="false"/>
          <w:i w:val="false"/>
          <w:color w:val="000000"/>
          <w:sz w:val="28"/>
        </w:rPr>
        <w:t>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030"/>
    <w:bookmarkStart w:name="z1036" w:id="1031"/>
    <w:p>
      <w:pPr>
        <w:spacing w:after="0"/>
        <w:ind w:left="0"/>
        <w:jc w:val="both"/>
      </w:pPr>
      <w:r>
        <w:rPr>
          <w:rFonts w:ascii="Times New Roman"/>
          <w:b w:val="false"/>
          <w:i w:val="false"/>
          <w:color w:val="000000"/>
          <w:sz w:val="28"/>
        </w:rPr>
        <w:t>
      расчетное обоснование мощности проекта с учетом принятых технико-технологических решений;</w:t>
      </w:r>
    </w:p>
    <w:bookmarkEnd w:id="1031"/>
    <w:bookmarkStart w:name="z1037" w:id="1032"/>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032"/>
    <w:bookmarkStart w:name="z1038" w:id="1033"/>
    <w:p>
      <w:pPr>
        <w:spacing w:after="0"/>
        <w:ind w:left="0"/>
        <w:jc w:val="both"/>
      </w:pPr>
      <w:r>
        <w:rPr>
          <w:rFonts w:ascii="Times New Roman"/>
          <w:b w:val="false"/>
          <w:i w:val="false"/>
          <w:color w:val="000000"/>
          <w:sz w:val="28"/>
        </w:rPr>
        <w:t>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bookmarkEnd w:id="1033"/>
    <w:bookmarkStart w:name="z1039" w:id="1034"/>
    <w:p>
      <w:pPr>
        <w:spacing w:after="0"/>
        <w:ind w:left="0"/>
        <w:jc w:val="both"/>
      </w:pPr>
      <w:r>
        <w:rPr>
          <w:rFonts w:ascii="Times New Roman"/>
          <w:b w:val="false"/>
          <w:i w:val="false"/>
          <w:color w:val="000000"/>
          <w:sz w:val="28"/>
        </w:rPr>
        <w:t>
      нормы охраны труда и техники безопасности;</w:t>
      </w:r>
    </w:p>
    <w:bookmarkEnd w:id="1034"/>
    <w:bookmarkStart w:name="z1040" w:id="1035"/>
    <w:p>
      <w:pPr>
        <w:spacing w:after="0"/>
        <w:ind w:left="0"/>
        <w:jc w:val="both"/>
      </w:pPr>
      <w:r>
        <w:rPr>
          <w:rFonts w:ascii="Times New Roman"/>
          <w:b w:val="false"/>
          <w:i w:val="false"/>
          <w:color w:val="000000"/>
          <w:sz w:val="28"/>
        </w:rPr>
        <w:t>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bookmarkEnd w:id="1035"/>
    <w:bookmarkStart w:name="z1041" w:id="1036"/>
    <w:p>
      <w:pPr>
        <w:spacing w:after="0"/>
        <w:ind w:left="0"/>
        <w:jc w:val="both"/>
      </w:pPr>
      <w:r>
        <w:rPr>
          <w:rFonts w:ascii="Times New Roman"/>
          <w:b w:val="false"/>
          <w:i w:val="false"/>
          <w:color w:val="000000"/>
          <w:sz w:val="28"/>
        </w:rPr>
        <w:t>
      график реализации проекта, который отражает период создания/реконструкции объекта,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bookmarkEnd w:id="1036"/>
    <w:bookmarkStart w:name="z1042" w:id="1037"/>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037"/>
    <w:bookmarkStart w:name="z1043" w:id="1038"/>
    <w:p>
      <w:pPr>
        <w:spacing w:after="0"/>
        <w:ind w:left="0"/>
        <w:jc w:val="both"/>
      </w:pPr>
      <w:r>
        <w:rPr>
          <w:rFonts w:ascii="Times New Roman"/>
          <w:b w:val="false"/>
          <w:i w:val="false"/>
          <w:color w:val="000000"/>
          <w:sz w:val="28"/>
        </w:rPr>
        <w:t>
      194. Технико-технологический раздел в рамках ТЭО инвестиционного проекта по восстановлению автомобильной дороги или инвестиционного проекта по развитию МЖС включает:</w:t>
      </w:r>
    </w:p>
    <w:bookmarkEnd w:id="1038"/>
    <w:bookmarkStart w:name="z1044" w:id="1039"/>
    <w:p>
      <w:pPr>
        <w:spacing w:after="0"/>
        <w:ind w:left="0"/>
        <w:jc w:val="both"/>
      </w:pPr>
      <w:r>
        <w:rPr>
          <w:rFonts w:ascii="Times New Roman"/>
          <w:b w:val="false"/>
          <w:i w:val="false"/>
          <w:color w:val="000000"/>
          <w:sz w:val="28"/>
        </w:rPr>
        <w:t>
      описание технико-технологических решений с обоснованием выбранного оптимального варианта реализации проекта;</w:t>
      </w:r>
    </w:p>
    <w:bookmarkEnd w:id="1039"/>
    <w:bookmarkStart w:name="z1045" w:id="1040"/>
    <w:p>
      <w:pPr>
        <w:spacing w:after="0"/>
        <w:ind w:left="0"/>
        <w:jc w:val="both"/>
      </w:pPr>
      <w:r>
        <w:rPr>
          <w:rFonts w:ascii="Times New Roman"/>
          <w:b w:val="false"/>
          <w:i w:val="false"/>
          <w:color w:val="000000"/>
          <w:sz w:val="28"/>
        </w:rPr>
        <w:t>
      описание проекта, описание мощности проекта с учетом принятых технико-технологических решений;</w:t>
      </w:r>
    </w:p>
    <w:bookmarkEnd w:id="1040"/>
    <w:bookmarkStart w:name="z1046" w:id="1041"/>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041"/>
    <w:bookmarkStart w:name="z1047" w:id="1042"/>
    <w:p>
      <w:pPr>
        <w:spacing w:after="0"/>
        <w:ind w:left="0"/>
        <w:jc w:val="both"/>
      </w:pPr>
      <w:r>
        <w:rPr>
          <w:rFonts w:ascii="Times New Roman"/>
          <w:b w:val="false"/>
          <w:i w:val="false"/>
          <w:color w:val="000000"/>
          <w:sz w:val="28"/>
        </w:rPr>
        <w:t>
      график реализации проекта.</w:t>
      </w:r>
    </w:p>
    <w:bookmarkEnd w:id="1042"/>
    <w:bookmarkStart w:name="z1048" w:id="1043"/>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043"/>
    <w:bookmarkStart w:name="z1049" w:id="1044"/>
    <w:p>
      <w:pPr>
        <w:spacing w:after="0"/>
        <w:ind w:left="0"/>
        <w:jc w:val="both"/>
      </w:pPr>
      <w:r>
        <w:rPr>
          <w:rFonts w:ascii="Times New Roman"/>
          <w:b w:val="false"/>
          <w:i w:val="false"/>
          <w:color w:val="000000"/>
          <w:sz w:val="28"/>
        </w:rPr>
        <w:t xml:space="preserve">
      195. В финансовом разделе в соответствии с Перечнем коэффициентов, представляемых в расчетах к обоснованию предоставления государственной гарантии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инвестиционного проекта финансовые решения.</w:t>
      </w:r>
    </w:p>
    <w:bookmarkEnd w:id="1044"/>
    <w:bookmarkStart w:name="z1050" w:id="1045"/>
    <w:p>
      <w:pPr>
        <w:spacing w:after="0"/>
        <w:ind w:left="0"/>
        <w:jc w:val="both"/>
      </w:pPr>
      <w:r>
        <w:rPr>
          <w:rFonts w:ascii="Times New Roman"/>
          <w:b w:val="false"/>
          <w:i w:val="false"/>
          <w:color w:val="000000"/>
          <w:sz w:val="28"/>
        </w:rPr>
        <w:t>
      Данный раздел включает:</w:t>
      </w:r>
    </w:p>
    <w:bookmarkEnd w:id="1045"/>
    <w:bookmarkStart w:name="z1051" w:id="1046"/>
    <w:p>
      <w:pPr>
        <w:spacing w:after="0"/>
        <w:ind w:left="0"/>
        <w:jc w:val="both"/>
      </w:pPr>
      <w:r>
        <w:rPr>
          <w:rFonts w:ascii="Times New Roman"/>
          <w:b w:val="false"/>
          <w:i w:val="false"/>
          <w:color w:val="000000"/>
          <w:sz w:val="28"/>
        </w:rPr>
        <w:t>
      расчет общих инвестиционных издержек;</w:t>
      </w:r>
    </w:p>
    <w:bookmarkEnd w:id="1046"/>
    <w:bookmarkStart w:name="z1052" w:id="1047"/>
    <w:p>
      <w:pPr>
        <w:spacing w:after="0"/>
        <w:ind w:left="0"/>
        <w:jc w:val="both"/>
      </w:pPr>
      <w:r>
        <w:rPr>
          <w:rFonts w:ascii="Times New Roman"/>
          <w:b w:val="false"/>
          <w:i w:val="false"/>
          <w:color w:val="000000"/>
          <w:sz w:val="28"/>
        </w:rPr>
        <w:t>
      расчет эксплуатационных издержек (производственных издержек, текущих расходов на содержание);</w:t>
      </w:r>
    </w:p>
    <w:bookmarkEnd w:id="1047"/>
    <w:bookmarkStart w:name="z1053" w:id="1048"/>
    <w:p>
      <w:pPr>
        <w:spacing w:after="0"/>
        <w:ind w:left="0"/>
        <w:jc w:val="both"/>
      </w:pPr>
      <w:r>
        <w:rPr>
          <w:rFonts w:ascii="Times New Roman"/>
          <w:b w:val="false"/>
          <w:i w:val="false"/>
          <w:color w:val="000000"/>
          <w:sz w:val="28"/>
        </w:rPr>
        <w:t>
      расчет себестоимости продукции (товаров/услуг), отпускных цен на товары (тарифы на услуги);</w:t>
      </w:r>
    </w:p>
    <w:bookmarkEnd w:id="1048"/>
    <w:bookmarkStart w:name="z1054" w:id="1049"/>
    <w:p>
      <w:pPr>
        <w:spacing w:after="0"/>
        <w:ind w:left="0"/>
        <w:jc w:val="both"/>
      </w:pPr>
      <w:r>
        <w:rPr>
          <w:rFonts w:ascii="Times New Roman"/>
          <w:b w:val="false"/>
          <w:i w:val="false"/>
          <w:color w:val="000000"/>
          <w:sz w:val="28"/>
        </w:rPr>
        <w:t>
      расчет доходов от продаж;</w:t>
      </w:r>
    </w:p>
    <w:bookmarkEnd w:id="1049"/>
    <w:bookmarkStart w:name="z1055" w:id="1050"/>
    <w:p>
      <w:pPr>
        <w:spacing w:after="0"/>
        <w:ind w:left="0"/>
        <w:jc w:val="both"/>
      </w:pPr>
      <w:r>
        <w:rPr>
          <w:rFonts w:ascii="Times New Roman"/>
          <w:b w:val="false"/>
          <w:i w:val="false"/>
          <w:color w:val="000000"/>
          <w:sz w:val="28"/>
        </w:rPr>
        <w:t>
      расчет потока денежных средств;</w:t>
      </w:r>
    </w:p>
    <w:bookmarkEnd w:id="1050"/>
    <w:bookmarkStart w:name="z1056" w:id="1051"/>
    <w:p>
      <w:pPr>
        <w:spacing w:after="0"/>
        <w:ind w:left="0"/>
        <w:jc w:val="both"/>
      </w:pPr>
      <w:r>
        <w:rPr>
          <w:rFonts w:ascii="Times New Roman"/>
          <w:b w:val="false"/>
          <w:i w:val="false"/>
          <w:color w:val="000000"/>
          <w:sz w:val="28"/>
        </w:rPr>
        <w:t>
      расчет нераспределенной и чистой прибыли;</w:t>
      </w:r>
    </w:p>
    <w:bookmarkEnd w:id="1051"/>
    <w:bookmarkStart w:name="z1057" w:id="1052"/>
    <w:p>
      <w:pPr>
        <w:spacing w:after="0"/>
        <w:ind w:left="0"/>
        <w:jc w:val="both"/>
      </w:pPr>
      <w:r>
        <w:rPr>
          <w:rFonts w:ascii="Times New Roman"/>
          <w:b w:val="false"/>
          <w:i w:val="false"/>
          <w:color w:val="000000"/>
          <w:sz w:val="28"/>
        </w:rPr>
        <w:t>
      учет инфляции, курса валют, определение нормы дисконта и поправок на риск;</w:t>
      </w:r>
    </w:p>
    <w:bookmarkEnd w:id="1052"/>
    <w:bookmarkStart w:name="z1058" w:id="1053"/>
    <w:p>
      <w:pPr>
        <w:spacing w:after="0"/>
        <w:ind w:left="0"/>
        <w:jc w:val="both"/>
      </w:pPr>
      <w:r>
        <w:rPr>
          <w:rFonts w:ascii="Times New Roman"/>
          <w:b w:val="false"/>
          <w:i w:val="false"/>
          <w:color w:val="000000"/>
          <w:sz w:val="28"/>
        </w:rPr>
        <w:t>
      анализ наименьших затрат;</w:t>
      </w:r>
    </w:p>
    <w:bookmarkEnd w:id="1053"/>
    <w:bookmarkStart w:name="z1059" w:id="1054"/>
    <w:p>
      <w:pPr>
        <w:spacing w:after="0"/>
        <w:ind w:left="0"/>
        <w:jc w:val="both"/>
      </w:pPr>
      <w:r>
        <w:rPr>
          <w:rFonts w:ascii="Times New Roman"/>
          <w:b w:val="false"/>
          <w:i w:val="false"/>
          <w:color w:val="000000"/>
          <w:sz w:val="28"/>
        </w:rPr>
        <w:t>
      анализ наибольшей прибыли;</w:t>
      </w:r>
    </w:p>
    <w:bookmarkEnd w:id="1054"/>
    <w:bookmarkStart w:name="z1060" w:id="1055"/>
    <w:p>
      <w:pPr>
        <w:spacing w:after="0"/>
        <w:ind w:left="0"/>
        <w:jc w:val="both"/>
      </w:pPr>
      <w:r>
        <w:rPr>
          <w:rFonts w:ascii="Times New Roman"/>
          <w:b w:val="false"/>
          <w:i w:val="false"/>
          <w:color w:val="000000"/>
          <w:sz w:val="28"/>
        </w:rPr>
        <w:t>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bookmarkEnd w:id="1055"/>
    <w:bookmarkStart w:name="z1061" w:id="1056"/>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056"/>
    <w:bookmarkStart w:name="z1062" w:id="1057"/>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057"/>
    <w:bookmarkStart w:name="z1063" w:id="1058"/>
    <w:p>
      <w:pPr>
        <w:spacing w:after="0"/>
        <w:ind w:left="0"/>
        <w:jc w:val="both"/>
      </w:pPr>
      <w:r>
        <w:rPr>
          <w:rFonts w:ascii="Times New Roman"/>
          <w:b w:val="false"/>
          <w:i w:val="false"/>
          <w:color w:val="000000"/>
          <w:sz w:val="28"/>
        </w:rPr>
        <w:t xml:space="preserve">
      анализ заемщика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058"/>
    <w:bookmarkStart w:name="z1064" w:id="1059"/>
    <w:p>
      <w:pPr>
        <w:spacing w:after="0"/>
        <w:ind w:left="0"/>
        <w:jc w:val="both"/>
      </w:pPr>
      <w:r>
        <w:rPr>
          <w:rFonts w:ascii="Times New Roman"/>
          <w:b w:val="false"/>
          <w:i w:val="false"/>
          <w:color w:val="000000"/>
          <w:sz w:val="28"/>
        </w:rPr>
        <w:t>
      анализ чувствительности проекта и расчет границ безубыточности.</w:t>
      </w:r>
    </w:p>
    <w:bookmarkEnd w:id="1059"/>
    <w:bookmarkStart w:name="z1065" w:id="1060"/>
    <w:p>
      <w:pPr>
        <w:spacing w:after="0"/>
        <w:ind w:left="0"/>
        <w:jc w:val="both"/>
      </w:pPr>
      <w:r>
        <w:rPr>
          <w:rFonts w:ascii="Times New Roman"/>
          <w:b w:val="false"/>
          <w:i w:val="false"/>
          <w:color w:val="000000"/>
          <w:sz w:val="28"/>
        </w:rPr>
        <w:t>
      196. Финансовый раздел ТЭО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содержит:</w:t>
      </w:r>
    </w:p>
    <w:bookmarkEnd w:id="1060"/>
    <w:bookmarkStart w:name="z1066" w:id="1061"/>
    <w:p>
      <w:pPr>
        <w:spacing w:after="0"/>
        <w:ind w:left="0"/>
        <w:jc w:val="both"/>
      </w:pPr>
      <w:r>
        <w:rPr>
          <w:rFonts w:ascii="Times New Roman"/>
          <w:b w:val="false"/>
          <w:i w:val="false"/>
          <w:color w:val="000000"/>
          <w:sz w:val="28"/>
        </w:rPr>
        <w:t>
      описание стоимости закупаемых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061"/>
    <w:bookmarkStart w:name="z1067" w:id="1062"/>
    <w:p>
      <w:pPr>
        <w:spacing w:after="0"/>
        <w:ind w:left="0"/>
        <w:jc w:val="both"/>
      </w:pPr>
      <w:r>
        <w:rPr>
          <w:rFonts w:ascii="Times New Roman"/>
          <w:b w:val="false"/>
          <w:i w:val="false"/>
          <w:color w:val="000000"/>
          <w:sz w:val="28"/>
        </w:rPr>
        <w:t>
      описание общих инвестиционных затрат;</w:t>
      </w:r>
    </w:p>
    <w:bookmarkEnd w:id="1062"/>
    <w:bookmarkStart w:name="z1068" w:id="1063"/>
    <w:p>
      <w:pPr>
        <w:spacing w:after="0"/>
        <w:ind w:left="0"/>
        <w:jc w:val="both"/>
      </w:pPr>
      <w:r>
        <w:rPr>
          <w:rFonts w:ascii="Times New Roman"/>
          <w:b w:val="false"/>
          <w:i w:val="false"/>
          <w:color w:val="000000"/>
          <w:sz w:val="28"/>
        </w:rPr>
        <w:t>
      описание условий привлечения займа.</w:t>
      </w:r>
    </w:p>
    <w:bookmarkEnd w:id="1063"/>
    <w:bookmarkStart w:name="z1069" w:id="1064"/>
    <w:p>
      <w:pPr>
        <w:spacing w:after="0"/>
        <w:ind w:left="0"/>
        <w:jc w:val="both"/>
      </w:pPr>
      <w:r>
        <w:rPr>
          <w:rFonts w:ascii="Times New Roman"/>
          <w:b w:val="false"/>
          <w:i w:val="false"/>
          <w:color w:val="000000"/>
          <w:sz w:val="28"/>
        </w:rPr>
        <w:t>
      Данный раздел подтверждается заключениями отраслевой экспертизы центрального и специального государственных органов.</w:t>
      </w:r>
    </w:p>
    <w:bookmarkEnd w:id="1064"/>
    <w:bookmarkStart w:name="z1070" w:id="1065"/>
    <w:p>
      <w:pPr>
        <w:spacing w:after="0"/>
        <w:ind w:left="0"/>
        <w:jc w:val="both"/>
      </w:pPr>
      <w:r>
        <w:rPr>
          <w:rFonts w:ascii="Times New Roman"/>
          <w:b w:val="false"/>
          <w:i w:val="false"/>
          <w:color w:val="000000"/>
          <w:sz w:val="28"/>
        </w:rPr>
        <w:t>
      197. Финансовый раздел ТЭО инвестиционного проекта по восстановлению автомобильной дороги или инвестиционного проекта по развитию МЖС содержит:</w:t>
      </w:r>
    </w:p>
    <w:bookmarkEnd w:id="1065"/>
    <w:bookmarkStart w:name="z1071" w:id="1066"/>
    <w:p>
      <w:pPr>
        <w:spacing w:after="0"/>
        <w:ind w:left="0"/>
        <w:jc w:val="both"/>
      </w:pPr>
      <w:r>
        <w:rPr>
          <w:rFonts w:ascii="Times New Roman"/>
          <w:b w:val="false"/>
          <w:i w:val="false"/>
          <w:color w:val="000000"/>
          <w:sz w:val="28"/>
        </w:rPr>
        <w:t>
      анализ финансового состояния заемщика, в том числе горизонтальный и вертикальный анализ финансовой отчетности заемщика;</w:t>
      </w:r>
    </w:p>
    <w:bookmarkEnd w:id="1066"/>
    <w:bookmarkStart w:name="z1072" w:id="1067"/>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067"/>
    <w:bookmarkStart w:name="z1073" w:id="1068"/>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068"/>
    <w:bookmarkStart w:name="z1074" w:id="1069"/>
    <w:p>
      <w:pPr>
        <w:spacing w:after="0"/>
        <w:ind w:left="0"/>
        <w:jc w:val="both"/>
      </w:pPr>
      <w:r>
        <w:rPr>
          <w:rFonts w:ascii="Times New Roman"/>
          <w:b w:val="false"/>
          <w:i w:val="false"/>
          <w:color w:val="000000"/>
          <w:sz w:val="28"/>
        </w:rPr>
        <w:t>
      198. Социально-экономический раздел отражает социально-экономические аспекты проекта и выгоды от реализации проекта.</w:t>
      </w:r>
    </w:p>
    <w:bookmarkEnd w:id="1069"/>
    <w:bookmarkStart w:name="z1075" w:id="1070"/>
    <w:p>
      <w:pPr>
        <w:spacing w:after="0"/>
        <w:ind w:left="0"/>
        <w:jc w:val="both"/>
      </w:pPr>
      <w:r>
        <w:rPr>
          <w:rFonts w:ascii="Times New Roman"/>
          <w:b w:val="false"/>
          <w:i w:val="false"/>
          <w:color w:val="000000"/>
          <w:sz w:val="28"/>
        </w:rPr>
        <w:t>
      Данный раздел включает:</w:t>
      </w:r>
    </w:p>
    <w:bookmarkEnd w:id="1070"/>
    <w:bookmarkStart w:name="z1076" w:id="1071"/>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071"/>
    <w:bookmarkStart w:name="z1077" w:id="1072"/>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072"/>
    <w:bookmarkStart w:name="z1078" w:id="1073"/>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073"/>
    <w:bookmarkStart w:name="z1079" w:id="1074"/>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074"/>
    <w:bookmarkStart w:name="z1080" w:id="1075"/>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075"/>
    <w:bookmarkStart w:name="z1081" w:id="1076"/>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076"/>
    <w:bookmarkStart w:name="z1082" w:id="1077"/>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077"/>
    <w:bookmarkStart w:name="z1083" w:id="1078"/>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1078"/>
    <w:bookmarkStart w:name="z1084" w:id="1079"/>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079"/>
    <w:bookmarkStart w:name="z1085" w:id="1080"/>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p>
    <w:bookmarkEnd w:id="1080"/>
    <w:bookmarkStart w:name="z1086" w:id="1081"/>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1081"/>
    <w:bookmarkStart w:name="z1087" w:id="1082"/>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1082"/>
    <w:bookmarkStart w:name="z1088" w:id="1083"/>
    <w:p>
      <w:pPr>
        <w:spacing w:after="0"/>
        <w:ind w:left="0"/>
        <w:jc w:val="both"/>
      </w:pPr>
      <w:r>
        <w:rPr>
          <w:rFonts w:ascii="Times New Roman"/>
          <w:b w:val="false"/>
          <w:i w:val="false"/>
          <w:color w:val="000000"/>
          <w:sz w:val="28"/>
        </w:rPr>
        <w:t>
      199. Социально-экономический раздел ТЭО инвестиционного проекта по восстановлению автомобильной дороги или инвестиционного проекта по развитию МЖС включает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083"/>
    <w:bookmarkStart w:name="z1089" w:id="1084"/>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084"/>
    <w:bookmarkStart w:name="z1090" w:id="1085"/>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085"/>
    <w:bookmarkStart w:name="z1091" w:id="1086"/>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086"/>
    <w:bookmarkStart w:name="z1092" w:id="1087"/>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 - мультипликативного эффекта.</w:t>
      </w:r>
    </w:p>
    <w:bookmarkEnd w:id="1087"/>
    <w:bookmarkStart w:name="z1093" w:id="1088"/>
    <w:p>
      <w:pPr>
        <w:spacing w:after="0"/>
        <w:ind w:left="0"/>
        <w:jc w:val="both"/>
      </w:pPr>
      <w:r>
        <w:rPr>
          <w:rFonts w:ascii="Times New Roman"/>
          <w:b w:val="false"/>
          <w:i w:val="false"/>
          <w:color w:val="000000"/>
          <w:sz w:val="28"/>
        </w:rPr>
        <w:t>
      200. В разделе "Оценка и распределение рисков" или инвестиционного проекта по развитию МЖС описываются риски, возможные к наступлению при реализации проекта, в том числе на подготовительном этапе, этапе строительства/реконструкции объекта и его эксплуатации.</w:t>
      </w:r>
    </w:p>
    <w:bookmarkEnd w:id="1088"/>
    <w:bookmarkStart w:name="z1094" w:id="1089"/>
    <w:p>
      <w:pPr>
        <w:spacing w:after="0"/>
        <w:ind w:left="0"/>
        <w:jc w:val="both"/>
      </w:pPr>
      <w:r>
        <w:rPr>
          <w:rFonts w:ascii="Times New Roman"/>
          <w:b w:val="false"/>
          <w:i w:val="false"/>
          <w:color w:val="000000"/>
          <w:sz w:val="28"/>
        </w:rPr>
        <w:t>
      Данный раздел включает:</w:t>
      </w:r>
    </w:p>
    <w:bookmarkEnd w:id="1089"/>
    <w:bookmarkStart w:name="z1095" w:id="1090"/>
    <w:p>
      <w:pPr>
        <w:spacing w:after="0"/>
        <w:ind w:left="0"/>
        <w:jc w:val="both"/>
      </w:pPr>
      <w:r>
        <w:rPr>
          <w:rFonts w:ascii="Times New Roman"/>
          <w:b w:val="false"/>
          <w:i w:val="false"/>
          <w:color w:val="000000"/>
          <w:sz w:val="28"/>
        </w:rPr>
        <w:t>
      оценку коммерческих рисков;</w:t>
      </w:r>
    </w:p>
    <w:bookmarkEnd w:id="1090"/>
    <w:bookmarkStart w:name="z1096" w:id="1091"/>
    <w:p>
      <w:pPr>
        <w:spacing w:after="0"/>
        <w:ind w:left="0"/>
        <w:jc w:val="both"/>
      </w:pPr>
      <w:r>
        <w:rPr>
          <w:rFonts w:ascii="Times New Roman"/>
          <w:b w:val="false"/>
          <w:i w:val="false"/>
          <w:color w:val="000000"/>
          <w:sz w:val="28"/>
        </w:rPr>
        <w:t>
      оценку социальных рисков;</w:t>
      </w:r>
    </w:p>
    <w:bookmarkEnd w:id="1091"/>
    <w:bookmarkStart w:name="z1097" w:id="1092"/>
    <w:p>
      <w:pPr>
        <w:spacing w:after="0"/>
        <w:ind w:left="0"/>
        <w:jc w:val="both"/>
      </w:pPr>
      <w:r>
        <w:rPr>
          <w:rFonts w:ascii="Times New Roman"/>
          <w:b w:val="false"/>
          <w:i w:val="false"/>
          <w:color w:val="000000"/>
          <w:sz w:val="28"/>
        </w:rPr>
        <w:t>
      оценку экономических рисков;</w:t>
      </w:r>
    </w:p>
    <w:bookmarkEnd w:id="1092"/>
    <w:bookmarkStart w:name="z1098" w:id="1093"/>
    <w:p>
      <w:pPr>
        <w:spacing w:after="0"/>
        <w:ind w:left="0"/>
        <w:jc w:val="both"/>
      </w:pPr>
      <w:r>
        <w:rPr>
          <w:rFonts w:ascii="Times New Roman"/>
          <w:b w:val="false"/>
          <w:i w:val="false"/>
          <w:color w:val="000000"/>
          <w:sz w:val="28"/>
        </w:rPr>
        <w:t>
      оценку технических рисков;</w:t>
      </w:r>
    </w:p>
    <w:bookmarkEnd w:id="1093"/>
    <w:bookmarkStart w:name="z1099" w:id="1094"/>
    <w:p>
      <w:pPr>
        <w:spacing w:after="0"/>
        <w:ind w:left="0"/>
        <w:jc w:val="both"/>
      </w:pPr>
      <w:r>
        <w:rPr>
          <w:rFonts w:ascii="Times New Roman"/>
          <w:b w:val="false"/>
          <w:i w:val="false"/>
          <w:color w:val="000000"/>
          <w:sz w:val="28"/>
        </w:rPr>
        <w:t>
      оценку финансовых рисков;</w:t>
      </w:r>
    </w:p>
    <w:bookmarkEnd w:id="1094"/>
    <w:bookmarkStart w:name="z1100" w:id="1095"/>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095"/>
    <w:bookmarkStart w:name="z1101" w:id="1096"/>
    <w:p>
      <w:pPr>
        <w:spacing w:after="0"/>
        <w:ind w:left="0"/>
        <w:jc w:val="both"/>
      </w:pPr>
      <w:r>
        <w:rPr>
          <w:rFonts w:ascii="Times New Roman"/>
          <w:b w:val="false"/>
          <w:i w:val="false"/>
          <w:color w:val="000000"/>
          <w:sz w:val="28"/>
        </w:rPr>
        <w:t>
      анализ распределения рисков между участниками проекта;</w:t>
      </w:r>
    </w:p>
    <w:bookmarkEnd w:id="1096"/>
    <w:bookmarkStart w:name="z1102" w:id="1097"/>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097"/>
    <w:bookmarkStart w:name="z1103" w:id="1098"/>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098"/>
    <w:bookmarkStart w:name="z1104" w:id="1099"/>
    <w:p>
      <w:pPr>
        <w:spacing w:after="0"/>
        <w:ind w:left="0"/>
        <w:jc w:val="both"/>
      </w:pPr>
      <w:r>
        <w:rPr>
          <w:rFonts w:ascii="Times New Roman"/>
          <w:b w:val="false"/>
          <w:i w:val="false"/>
          <w:color w:val="000000"/>
          <w:sz w:val="28"/>
        </w:rPr>
        <w:t>
      201. Раздел "Оценка и распределение рисков" ТЭО инвестиционного проекта по восстановлению автомобильной дороги содержит:</w:t>
      </w:r>
    </w:p>
    <w:bookmarkEnd w:id="1099"/>
    <w:bookmarkStart w:name="z1105" w:id="1100"/>
    <w:p>
      <w:pPr>
        <w:spacing w:after="0"/>
        <w:ind w:left="0"/>
        <w:jc w:val="both"/>
      </w:pPr>
      <w:r>
        <w:rPr>
          <w:rFonts w:ascii="Times New Roman"/>
          <w:b w:val="false"/>
          <w:i w:val="false"/>
          <w:color w:val="000000"/>
          <w:sz w:val="28"/>
        </w:rPr>
        <w:t>
      оценку социальных рисков;</w:t>
      </w:r>
    </w:p>
    <w:bookmarkEnd w:id="1100"/>
    <w:bookmarkStart w:name="z1106" w:id="1101"/>
    <w:p>
      <w:pPr>
        <w:spacing w:after="0"/>
        <w:ind w:left="0"/>
        <w:jc w:val="both"/>
      </w:pPr>
      <w:r>
        <w:rPr>
          <w:rFonts w:ascii="Times New Roman"/>
          <w:b w:val="false"/>
          <w:i w:val="false"/>
          <w:color w:val="000000"/>
          <w:sz w:val="28"/>
        </w:rPr>
        <w:t>
      оценку технических рисков;</w:t>
      </w:r>
    </w:p>
    <w:bookmarkEnd w:id="1101"/>
    <w:bookmarkStart w:name="z1107" w:id="1102"/>
    <w:p>
      <w:pPr>
        <w:spacing w:after="0"/>
        <w:ind w:left="0"/>
        <w:jc w:val="both"/>
      </w:pPr>
      <w:r>
        <w:rPr>
          <w:rFonts w:ascii="Times New Roman"/>
          <w:b w:val="false"/>
          <w:i w:val="false"/>
          <w:color w:val="000000"/>
          <w:sz w:val="28"/>
        </w:rPr>
        <w:t>
      оценку финансовых рисков;</w:t>
      </w:r>
    </w:p>
    <w:bookmarkEnd w:id="1102"/>
    <w:bookmarkStart w:name="z1108" w:id="1103"/>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103"/>
    <w:bookmarkStart w:name="z1109" w:id="1104"/>
    <w:p>
      <w:pPr>
        <w:spacing w:after="0"/>
        <w:ind w:left="0"/>
        <w:jc w:val="both"/>
      </w:pPr>
      <w:r>
        <w:rPr>
          <w:rFonts w:ascii="Times New Roman"/>
          <w:b w:val="false"/>
          <w:i w:val="false"/>
          <w:color w:val="000000"/>
          <w:sz w:val="28"/>
        </w:rPr>
        <w:t>
      202. В разделе "Выводы по проекту" описываются:</w:t>
      </w:r>
    </w:p>
    <w:bookmarkEnd w:id="1104"/>
    <w:bookmarkStart w:name="z1110" w:id="1105"/>
    <w:p>
      <w:pPr>
        <w:spacing w:after="0"/>
        <w:ind w:left="0"/>
        <w:jc w:val="both"/>
      </w:pPr>
      <w:r>
        <w:rPr>
          <w:rFonts w:ascii="Times New Roman"/>
          <w:b w:val="false"/>
          <w:i w:val="false"/>
          <w:color w:val="000000"/>
          <w:sz w:val="28"/>
        </w:rPr>
        <w:t>
      основные достоинства и недостатки по проекту;</w:t>
      </w:r>
    </w:p>
    <w:bookmarkEnd w:id="1105"/>
    <w:bookmarkStart w:name="z1111" w:id="1106"/>
    <w:p>
      <w:pPr>
        <w:spacing w:after="0"/>
        <w:ind w:left="0"/>
        <w:jc w:val="both"/>
      </w:pPr>
      <w:r>
        <w:rPr>
          <w:rFonts w:ascii="Times New Roman"/>
          <w:b w:val="false"/>
          <w:i w:val="false"/>
          <w:color w:val="000000"/>
          <w:sz w:val="28"/>
        </w:rPr>
        <w:t>
      оптимальный вариант реализации проекта;</w:t>
      </w:r>
    </w:p>
    <w:bookmarkEnd w:id="1106"/>
    <w:bookmarkStart w:name="z1112" w:id="1107"/>
    <w:p>
      <w:pPr>
        <w:spacing w:after="0"/>
        <w:ind w:left="0"/>
        <w:jc w:val="both"/>
      </w:pPr>
      <w:r>
        <w:rPr>
          <w:rFonts w:ascii="Times New Roman"/>
          <w:b w:val="false"/>
          <w:i w:val="false"/>
          <w:color w:val="000000"/>
          <w:sz w:val="28"/>
        </w:rPr>
        <w:t>
      критические риски по проекту и меры по их снижению.</w:t>
      </w:r>
    </w:p>
    <w:bookmarkEnd w:id="1107"/>
    <w:bookmarkStart w:name="z1113" w:id="1108"/>
    <w:p>
      <w:pPr>
        <w:spacing w:after="0"/>
        <w:ind w:left="0"/>
        <w:jc w:val="both"/>
      </w:pPr>
      <w:r>
        <w:rPr>
          <w:rFonts w:ascii="Times New Roman"/>
          <w:b w:val="false"/>
          <w:i w:val="false"/>
          <w:color w:val="000000"/>
          <w:sz w:val="28"/>
        </w:rPr>
        <w:t>
      203. ТЭО инвестиционного проекта содержит приложения, которые включают финансово-экономические модели по каждому из рассматриваемых вариантов реализации проекта (по источникам финансирования проекта), графики, диаграммы, рисунки, карты местности, подтверждающие и раскрывающие информацию, приведенную в ТЭО инвестиционного проекта.</w:t>
      </w:r>
    </w:p>
    <w:bookmarkEnd w:id="1108"/>
    <w:bookmarkStart w:name="z1114" w:id="1109"/>
    <w:p>
      <w:pPr>
        <w:spacing w:after="0"/>
        <w:ind w:left="0"/>
        <w:jc w:val="left"/>
      </w:pPr>
      <w:r>
        <w:rPr>
          <w:rFonts w:ascii="Times New Roman"/>
          <w:b/>
          <w:i w:val="false"/>
          <w:color w:val="000000"/>
        </w:rPr>
        <w:t xml:space="preserve"> Параграф 14. Требования к экспертизе технико-экономического обоснования инвестиционного проекта</w:t>
      </w:r>
    </w:p>
    <w:bookmarkEnd w:id="1109"/>
    <w:bookmarkStart w:name="z1115" w:id="1110"/>
    <w:p>
      <w:pPr>
        <w:spacing w:after="0"/>
        <w:ind w:left="0"/>
        <w:jc w:val="both"/>
      </w:pPr>
      <w:r>
        <w:rPr>
          <w:rFonts w:ascii="Times New Roman"/>
          <w:b w:val="false"/>
          <w:i w:val="false"/>
          <w:color w:val="000000"/>
          <w:sz w:val="28"/>
        </w:rPr>
        <w:t>
      204. Экономическая экспертиза ТЭО инвестиционного проекта (далее – экспертиза инвестиционного проекта) проводится руководствуясь принципами:</w:t>
      </w:r>
    </w:p>
    <w:bookmarkEnd w:id="1110"/>
    <w:bookmarkStart w:name="z1116" w:id="1111"/>
    <w:p>
      <w:pPr>
        <w:spacing w:after="0"/>
        <w:ind w:left="0"/>
        <w:jc w:val="both"/>
      </w:pPr>
      <w:r>
        <w:rPr>
          <w:rFonts w:ascii="Times New Roman"/>
          <w:b w:val="false"/>
          <w:i w:val="false"/>
          <w:color w:val="000000"/>
          <w:sz w:val="28"/>
        </w:rPr>
        <w:t>
      результативности проекта – положительность эффекта его осуществления, то есть превышение оценки слагаемых результатов над оценкой совокупных затрат, требуемых для реализации проекта;</w:t>
      </w:r>
    </w:p>
    <w:bookmarkEnd w:id="1111"/>
    <w:bookmarkStart w:name="z1117" w:id="1112"/>
    <w:p>
      <w:pPr>
        <w:spacing w:after="0"/>
        <w:ind w:left="0"/>
        <w:jc w:val="both"/>
      </w:pPr>
      <w:r>
        <w:rPr>
          <w:rFonts w:ascii="Times New Roman"/>
          <w:b w:val="false"/>
          <w:i w:val="false"/>
          <w:color w:val="000000"/>
          <w:sz w:val="28"/>
        </w:rPr>
        <w:t>
      адекватности и объективности – правильное отражение структуры и характеристик объекта, применительно к которому рассматривается проект с учетом степени недостоверности и неопределенности;</w:t>
      </w:r>
    </w:p>
    <w:bookmarkEnd w:id="1112"/>
    <w:bookmarkStart w:name="z1118" w:id="1113"/>
    <w:p>
      <w:pPr>
        <w:spacing w:after="0"/>
        <w:ind w:left="0"/>
        <w:jc w:val="both"/>
      </w:pPr>
      <w:r>
        <w:rPr>
          <w:rFonts w:ascii="Times New Roman"/>
          <w:b w:val="false"/>
          <w:i w:val="false"/>
          <w:color w:val="000000"/>
          <w:sz w:val="28"/>
        </w:rPr>
        <w:t>
      комплексности – учет разносторонних последствий реализации проекта, как в экономической, так и в социальной, экологической и в других внеэкономических сферах и определение соответствующих видов и величин результатов и затрат;</w:t>
      </w:r>
    </w:p>
    <w:bookmarkEnd w:id="1113"/>
    <w:bookmarkStart w:name="z1119" w:id="1114"/>
    <w:p>
      <w:pPr>
        <w:spacing w:after="0"/>
        <w:ind w:left="0"/>
        <w:jc w:val="both"/>
      </w:pPr>
      <w:r>
        <w:rPr>
          <w:rFonts w:ascii="Times New Roman"/>
          <w:b w:val="false"/>
          <w:i w:val="false"/>
          <w:color w:val="000000"/>
          <w:sz w:val="28"/>
        </w:rPr>
        <w:t>
      индивидуальности – оценка эффективности проекта с позиций каждого участника;</w:t>
      </w:r>
    </w:p>
    <w:bookmarkEnd w:id="1114"/>
    <w:bookmarkStart w:name="z1120" w:id="1115"/>
    <w:p>
      <w:pPr>
        <w:spacing w:after="0"/>
        <w:ind w:left="0"/>
        <w:jc w:val="both"/>
      </w:pPr>
      <w:r>
        <w:rPr>
          <w:rFonts w:ascii="Times New Roman"/>
          <w:b w:val="false"/>
          <w:i w:val="false"/>
          <w:color w:val="000000"/>
          <w:sz w:val="28"/>
        </w:rPr>
        <w:t>
      согласованности – данные и информация, отраженные в различных разделах ТЭО инвестиционного проекта и представленные в документах согласуются между собой;</w:t>
      </w:r>
    </w:p>
    <w:bookmarkEnd w:id="1115"/>
    <w:bookmarkStart w:name="z1121" w:id="1116"/>
    <w:p>
      <w:pPr>
        <w:spacing w:after="0"/>
        <w:ind w:left="0"/>
        <w:jc w:val="both"/>
      </w:pPr>
      <w:r>
        <w:rPr>
          <w:rFonts w:ascii="Times New Roman"/>
          <w:b w:val="false"/>
          <w:i w:val="false"/>
          <w:color w:val="000000"/>
          <w:sz w:val="28"/>
        </w:rPr>
        <w:t>
      достоверности – информация и данные, представленные в разделах ТЭО инвестиционного проекта подтверждены в заключениях других экспертиз ТЭО инвестиционного проекта, а также представленные в документах и в расчетах;</w:t>
      </w:r>
    </w:p>
    <w:bookmarkEnd w:id="1116"/>
    <w:bookmarkStart w:name="z1122" w:id="1117"/>
    <w:p>
      <w:pPr>
        <w:spacing w:after="0"/>
        <w:ind w:left="0"/>
        <w:jc w:val="both"/>
      </w:pPr>
      <w:r>
        <w:rPr>
          <w:rFonts w:ascii="Times New Roman"/>
          <w:b w:val="false"/>
          <w:i w:val="false"/>
          <w:color w:val="000000"/>
          <w:sz w:val="28"/>
        </w:rPr>
        <w:t>
      обоснованности – решения, принятые в рамках ТЭО инвестиционного проекта, являются обоснованными;</w:t>
      </w:r>
    </w:p>
    <w:bookmarkEnd w:id="1117"/>
    <w:bookmarkStart w:name="z1123" w:id="1118"/>
    <w:p>
      <w:pPr>
        <w:spacing w:after="0"/>
        <w:ind w:left="0"/>
        <w:jc w:val="both"/>
      </w:pPr>
      <w:r>
        <w:rPr>
          <w:rFonts w:ascii="Times New Roman"/>
          <w:b w:val="false"/>
          <w:i w:val="false"/>
          <w:color w:val="000000"/>
          <w:sz w:val="28"/>
        </w:rPr>
        <w:t>
      правильности расчета – порядок расчета и полученные показатели являются верными.</w:t>
      </w:r>
    </w:p>
    <w:bookmarkEnd w:id="1118"/>
    <w:bookmarkStart w:name="z1124" w:id="1119"/>
    <w:p>
      <w:pPr>
        <w:spacing w:after="0"/>
        <w:ind w:left="0"/>
        <w:jc w:val="both"/>
      </w:pPr>
      <w:r>
        <w:rPr>
          <w:rFonts w:ascii="Times New Roman"/>
          <w:b w:val="false"/>
          <w:i w:val="false"/>
          <w:color w:val="000000"/>
          <w:sz w:val="28"/>
        </w:rPr>
        <w:t>
      205. Экспертиза инвестиционного проекта, за исключением инвестиционных проектов по восстановлению автомобильной дороги или инвестиционного проекта по развитию МЖС проводится на основании представленного ТЭО инвестиционного проекта, финансовой отчетности заемщика за последние три года, предшествующие внесению ТЭО инвестиционного проекта, и соответствующих положительных экспертиз, необходимых к проведению на ТЭО инвестиционного проекта в зависимости от специфики проекта, а именно:</w:t>
      </w:r>
    </w:p>
    <w:bookmarkEnd w:id="1119"/>
    <w:bookmarkStart w:name="z1125" w:id="1120"/>
    <w:p>
      <w:pPr>
        <w:spacing w:after="0"/>
        <w:ind w:left="0"/>
        <w:jc w:val="both"/>
      </w:pPr>
      <w:r>
        <w:rPr>
          <w:rFonts w:ascii="Times New Roman"/>
          <w:b w:val="false"/>
          <w:i w:val="false"/>
          <w:color w:val="000000"/>
          <w:sz w:val="28"/>
        </w:rPr>
        <w:t>
      1) комплексной вневедомственной экспертизы, осуществляемой Юридическим лицом, уполномоченным Правительством Республики Казахстан, в случае если по проекту предполагается проведение строительных (строительно-монтажных) работ;</w:t>
      </w:r>
    </w:p>
    <w:bookmarkEnd w:id="1120"/>
    <w:bookmarkStart w:name="z1126" w:id="1121"/>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1121"/>
    <w:bookmarkStart w:name="z1127" w:id="1122"/>
    <w:p>
      <w:pPr>
        <w:spacing w:after="0"/>
        <w:ind w:left="0"/>
        <w:jc w:val="both"/>
      </w:pPr>
      <w:r>
        <w:rPr>
          <w:rFonts w:ascii="Times New Roman"/>
          <w:b w:val="false"/>
          <w:i w:val="false"/>
          <w:color w:val="000000"/>
          <w:sz w:val="28"/>
        </w:rPr>
        <w:t>
      206. Заключение экспертизы инвестиционного проекта содержит:</w:t>
      </w:r>
    </w:p>
    <w:bookmarkEnd w:id="1122"/>
    <w:bookmarkStart w:name="z1128" w:id="1123"/>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123"/>
    <w:bookmarkStart w:name="z1129" w:id="1124"/>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124"/>
    <w:bookmarkStart w:name="z1130" w:id="1125"/>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1125"/>
    <w:bookmarkStart w:name="z1131" w:id="1126"/>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126"/>
    <w:bookmarkStart w:name="z1132" w:id="1127"/>
    <w:p>
      <w:pPr>
        <w:spacing w:after="0"/>
        <w:ind w:left="0"/>
        <w:jc w:val="both"/>
      </w:pPr>
      <w:r>
        <w:rPr>
          <w:rFonts w:ascii="Times New Roman"/>
          <w:b w:val="false"/>
          <w:i w:val="false"/>
          <w:color w:val="000000"/>
          <w:sz w:val="28"/>
        </w:rPr>
        <w:t>
      анализ рисков проекта и мер по их снижению;</w:t>
      </w:r>
    </w:p>
    <w:bookmarkEnd w:id="1127"/>
    <w:bookmarkStart w:name="z1133" w:id="1128"/>
    <w:p>
      <w:pPr>
        <w:spacing w:after="0"/>
        <w:ind w:left="0"/>
        <w:jc w:val="both"/>
      </w:pPr>
      <w:r>
        <w:rPr>
          <w:rFonts w:ascii="Times New Roman"/>
          <w:b w:val="false"/>
          <w:i w:val="false"/>
          <w:color w:val="000000"/>
          <w:sz w:val="28"/>
        </w:rPr>
        <w:t>
      выводы и рекомендации.</w:t>
      </w:r>
    </w:p>
    <w:bookmarkEnd w:id="1128"/>
    <w:bookmarkStart w:name="z1134" w:id="1129"/>
    <w:p>
      <w:pPr>
        <w:spacing w:after="0"/>
        <w:ind w:left="0"/>
        <w:jc w:val="both"/>
      </w:pPr>
      <w:r>
        <w:rPr>
          <w:rFonts w:ascii="Times New Roman"/>
          <w:b w:val="false"/>
          <w:i w:val="false"/>
          <w:color w:val="000000"/>
          <w:sz w:val="28"/>
        </w:rPr>
        <w:t>
      207. Заключение экспертизы инвестиционного проекта инвестиционного проекта по восстановлению автомобильной дороги или инвестиционного проекта по развитию МЖС содержит:</w:t>
      </w:r>
    </w:p>
    <w:bookmarkEnd w:id="1129"/>
    <w:bookmarkStart w:name="z1135" w:id="1130"/>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130"/>
    <w:bookmarkStart w:name="z1136" w:id="1131"/>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131"/>
    <w:bookmarkStart w:name="z1137" w:id="1132"/>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132"/>
    <w:bookmarkStart w:name="z1138" w:id="1133"/>
    <w:p>
      <w:pPr>
        <w:spacing w:after="0"/>
        <w:ind w:left="0"/>
        <w:jc w:val="both"/>
      </w:pPr>
      <w:r>
        <w:rPr>
          <w:rFonts w:ascii="Times New Roman"/>
          <w:b w:val="false"/>
          <w:i w:val="false"/>
          <w:color w:val="000000"/>
          <w:sz w:val="28"/>
        </w:rPr>
        <w:t>
      анализ рисков проекта и мер по их снижению;</w:t>
      </w:r>
    </w:p>
    <w:bookmarkEnd w:id="1133"/>
    <w:bookmarkStart w:name="z1139" w:id="1134"/>
    <w:p>
      <w:pPr>
        <w:spacing w:after="0"/>
        <w:ind w:left="0"/>
        <w:jc w:val="both"/>
      </w:pPr>
      <w:r>
        <w:rPr>
          <w:rFonts w:ascii="Times New Roman"/>
          <w:b w:val="false"/>
          <w:i w:val="false"/>
          <w:color w:val="000000"/>
          <w:sz w:val="28"/>
        </w:rPr>
        <w:t>
      выводы и рекомендации.</w:t>
      </w:r>
    </w:p>
    <w:bookmarkEnd w:id="1134"/>
    <w:bookmarkStart w:name="z1140" w:id="1135"/>
    <w:p>
      <w:pPr>
        <w:spacing w:after="0"/>
        <w:ind w:left="0"/>
        <w:jc w:val="both"/>
      </w:pPr>
      <w:r>
        <w:rPr>
          <w:rFonts w:ascii="Times New Roman"/>
          <w:b w:val="false"/>
          <w:i w:val="false"/>
          <w:color w:val="000000"/>
          <w:sz w:val="28"/>
        </w:rPr>
        <w:t>
      208. Заключение экономической экспертизы подготавливается в течение 20 (двадцати) рабочих дней после представления ТЭО.</w:t>
      </w:r>
    </w:p>
    <w:bookmarkEnd w:id="1135"/>
    <w:bookmarkStart w:name="z1141" w:id="1136"/>
    <w:p>
      <w:pPr>
        <w:spacing w:after="0"/>
        <w:ind w:left="0"/>
        <w:jc w:val="both"/>
      </w:pPr>
      <w:r>
        <w:rPr>
          <w:rFonts w:ascii="Times New Roman"/>
          <w:b w:val="false"/>
          <w:i w:val="false"/>
          <w:color w:val="000000"/>
          <w:sz w:val="28"/>
        </w:rPr>
        <w:t>
      В течение 10 (десяти) рабочих дней по результатам экономической экспертизы ТЭО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w:t>
      </w:r>
    </w:p>
    <w:bookmarkEnd w:id="1136"/>
    <w:bookmarkStart w:name="z1142" w:id="1137"/>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137"/>
    <w:bookmarkStart w:name="z1143" w:id="1138"/>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1138"/>
    <w:bookmarkStart w:name="z1144" w:id="1139"/>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корректировки ТЭО, указывается об отзыве ранее представленного ТЭО.</w:t>
      </w:r>
    </w:p>
    <w:bookmarkEnd w:id="1139"/>
    <w:bookmarkStart w:name="z1145" w:id="1140"/>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возвращения ТЭО, без рассмотрения. ТЭО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1140"/>
    <w:bookmarkStart w:name="z1146" w:id="1141"/>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настоящих Правил, ТЭО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141"/>
    <w:bookmarkStart w:name="z1147" w:id="1142"/>
    <w:p>
      <w:pPr>
        <w:spacing w:after="0"/>
        <w:ind w:left="0"/>
        <w:jc w:val="left"/>
      </w:pPr>
      <w:r>
        <w:rPr>
          <w:rFonts w:ascii="Times New Roman"/>
          <w:b/>
          <w:i w:val="false"/>
          <w:color w:val="000000"/>
        </w:rPr>
        <w:t xml:space="preserve"> Параграф 16.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142"/>
    <w:bookmarkStart w:name="z1148" w:id="1143"/>
    <w:p>
      <w:pPr>
        <w:spacing w:after="0"/>
        <w:ind w:left="0"/>
        <w:jc w:val="both"/>
      </w:pPr>
      <w:r>
        <w:rPr>
          <w:rFonts w:ascii="Times New Roman"/>
          <w:b w:val="false"/>
          <w:i w:val="false"/>
          <w:color w:val="000000"/>
          <w:sz w:val="28"/>
        </w:rPr>
        <w:t>
      209. Заключение разрабатывается на основании следующих документов, представленных Экспортно-кредитным агентством Казахстана в уполномоченный орган по государственному планированию на бумажном и электронном носителях с приложением:</w:t>
      </w:r>
    </w:p>
    <w:bookmarkEnd w:id="1143"/>
    <w:bookmarkStart w:name="z1149" w:id="1144"/>
    <w:p>
      <w:pPr>
        <w:spacing w:after="0"/>
        <w:ind w:left="0"/>
        <w:jc w:val="both"/>
      </w:pPr>
      <w:r>
        <w:rPr>
          <w:rFonts w:ascii="Times New Roman"/>
          <w:b w:val="false"/>
          <w:i w:val="false"/>
          <w:color w:val="000000"/>
          <w:sz w:val="28"/>
        </w:rPr>
        <w:t>
      1) информации по государственной гарантии, которая содержит сумму государственной гарантии, срок ее действия, институциональную схему использования государственной гарантии (информация обо всех участниках процесса, их взаимодействие);</w:t>
      </w:r>
    </w:p>
    <w:bookmarkEnd w:id="1144"/>
    <w:bookmarkStart w:name="z1150" w:id="1145"/>
    <w:p>
      <w:pPr>
        <w:spacing w:after="0"/>
        <w:ind w:left="0"/>
        <w:jc w:val="both"/>
      </w:pPr>
      <w:r>
        <w:rPr>
          <w:rFonts w:ascii="Times New Roman"/>
          <w:b w:val="false"/>
          <w:i w:val="false"/>
          <w:color w:val="000000"/>
          <w:sz w:val="28"/>
        </w:rPr>
        <w:t>
      2) информации об Экспортно-кредитном агентстве Казахстана, которая содержит копии учредительных документов, а также документов, подтверждающих статус Экспортно-кредитного агентства Казахстана, стратегию развития компании, рейтинговый отчет;</w:t>
      </w:r>
    </w:p>
    <w:bookmarkEnd w:id="1145"/>
    <w:bookmarkStart w:name="z1151" w:id="1146"/>
    <w:p>
      <w:pPr>
        <w:spacing w:after="0"/>
        <w:ind w:left="0"/>
        <w:jc w:val="both"/>
      </w:pPr>
      <w:r>
        <w:rPr>
          <w:rFonts w:ascii="Times New Roman"/>
          <w:b w:val="false"/>
          <w:i w:val="false"/>
          <w:color w:val="000000"/>
          <w:sz w:val="28"/>
        </w:rPr>
        <w:t>
      3) положительного заключения уполномоченного органа в области регулирования внешнеторговой деятельности, которое содержит положительные результаты оценки следующей информации:</w:t>
      </w:r>
    </w:p>
    <w:bookmarkEnd w:id="1146"/>
    <w:bookmarkStart w:name="z1152" w:id="1147"/>
    <w:p>
      <w:pPr>
        <w:spacing w:after="0"/>
        <w:ind w:left="0"/>
        <w:jc w:val="both"/>
      </w:pPr>
      <w:r>
        <w:rPr>
          <w:rFonts w:ascii="Times New Roman"/>
          <w:b w:val="false"/>
          <w:i w:val="false"/>
          <w:color w:val="000000"/>
          <w:sz w:val="28"/>
        </w:rPr>
        <w:t>
      возможности и целесообразности предоставления такой меры государственной поддержки несырьевого экспорта;</w:t>
      </w:r>
    </w:p>
    <w:bookmarkEnd w:id="1147"/>
    <w:bookmarkStart w:name="z1153" w:id="1148"/>
    <w:p>
      <w:pPr>
        <w:spacing w:after="0"/>
        <w:ind w:left="0"/>
        <w:jc w:val="both"/>
      </w:pPr>
      <w:r>
        <w:rPr>
          <w:rFonts w:ascii="Times New Roman"/>
          <w:b w:val="false"/>
          <w:i w:val="false"/>
          <w:color w:val="000000"/>
          <w:sz w:val="28"/>
        </w:rPr>
        <w:t>
      состояния отрасли и проблем, которые влияют на ее развитие;</w:t>
      </w:r>
    </w:p>
    <w:bookmarkEnd w:id="1148"/>
    <w:bookmarkStart w:name="z1154" w:id="1149"/>
    <w:p>
      <w:pPr>
        <w:spacing w:after="0"/>
        <w:ind w:left="0"/>
        <w:jc w:val="both"/>
      </w:pPr>
      <w:r>
        <w:rPr>
          <w:rFonts w:ascii="Times New Roman"/>
          <w:b w:val="false"/>
          <w:i w:val="false"/>
          <w:color w:val="000000"/>
          <w:sz w:val="28"/>
        </w:rPr>
        <w:t>
      соответствия целей предоставления государственной гарантии по поддержке экспорта решению существующих проблем в отрасли;</w:t>
      </w:r>
    </w:p>
    <w:bookmarkEnd w:id="1149"/>
    <w:bookmarkStart w:name="z1155" w:id="1150"/>
    <w:p>
      <w:pPr>
        <w:spacing w:after="0"/>
        <w:ind w:left="0"/>
        <w:jc w:val="both"/>
      </w:pPr>
      <w:r>
        <w:rPr>
          <w:rFonts w:ascii="Times New Roman"/>
          <w:b w:val="false"/>
          <w:i w:val="false"/>
          <w:color w:val="000000"/>
          <w:sz w:val="28"/>
        </w:rPr>
        <w:t>
      обоснованности предоставления государственной гарантии по поддержке экспорта Экспортно-кредитного агентства Казахстана, и предполагаемого эффекта в курируемой отрасли и смежных отраслях (сферах) экономики (основные участники, схема их взаимодействия, схема использования и возврата средств, отвлеченных на исполнение обязательств по государственной гарантии по поддержке экспорта).</w:t>
      </w:r>
    </w:p>
    <w:bookmarkEnd w:id="1150"/>
    <w:bookmarkStart w:name="z1156" w:id="1151"/>
    <w:p>
      <w:pPr>
        <w:spacing w:after="0"/>
        <w:ind w:left="0"/>
        <w:jc w:val="both"/>
      </w:pPr>
      <w:r>
        <w:rPr>
          <w:rFonts w:ascii="Times New Roman"/>
          <w:b w:val="false"/>
          <w:i w:val="false"/>
          <w:color w:val="000000"/>
          <w:sz w:val="28"/>
        </w:rPr>
        <w:t>
      предполагаемых рисков, которые могут потребовать исполнения обязательств по государственной гарантии по поддержке экспорта (страховые, политические, риски финансовой устойчивости) и мероприятий по их минимизации;</w:t>
      </w:r>
    </w:p>
    <w:bookmarkEnd w:id="1151"/>
    <w:bookmarkStart w:name="z1157" w:id="1152"/>
    <w:p>
      <w:pPr>
        <w:spacing w:after="0"/>
        <w:ind w:left="0"/>
        <w:jc w:val="both"/>
      </w:pPr>
      <w:r>
        <w:rPr>
          <w:rFonts w:ascii="Times New Roman"/>
          <w:b w:val="false"/>
          <w:i w:val="false"/>
          <w:color w:val="000000"/>
          <w:sz w:val="28"/>
        </w:rPr>
        <w:t>
      соответствия осуществляемой Экспортно-кредитным агентством Казахстана деятельности целям документов Системы государственного планирования Республики Казахстан, в том числе потребностям в оказании услуг в соответствующей отрасли, а также предполагаемому конечному результату от предоставления государственной гарантии по поддержке экспорта, соответствия предоставления государственной гарантии по поддержке экспорта поручениям либо актам Президента Республики Казахстан, Правительства Республики Казахстан.</w:t>
      </w:r>
    </w:p>
    <w:bookmarkEnd w:id="1152"/>
    <w:bookmarkStart w:name="z1158" w:id="1153"/>
    <w:p>
      <w:pPr>
        <w:spacing w:after="0"/>
        <w:ind w:left="0"/>
        <w:jc w:val="both"/>
      </w:pPr>
      <w:r>
        <w:rPr>
          <w:rFonts w:ascii="Times New Roman"/>
          <w:b w:val="false"/>
          <w:i w:val="false"/>
          <w:color w:val="000000"/>
          <w:sz w:val="28"/>
        </w:rPr>
        <w:t>
      обоснованности размера и срока действия государственной гарантии по поддержке экспорта;</w:t>
      </w:r>
    </w:p>
    <w:bookmarkEnd w:id="1153"/>
    <w:bookmarkStart w:name="z1159" w:id="1154"/>
    <w:p>
      <w:pPr>
        <w:spacing w:after="0"/>
        <w:ind w:left="0"/>
        <w:jc w:val="both"/>
      </w:pPr>
      <w:r>
        <w:rPr>
          <w:rFonts w:ascii="Times New Roman"/>
          <w:b w:val="false"/>
          <w:i w:val="false"/>
          <w:color w:val="000000"/>
          <w:sz w:val="28"/>
        </w:rPr>
        <w:t>
      распределения выгод от применения государственной гарантии по поддержке экспорта;</w:t>
      </w:r>
    </w:p>
    <w:bookmarkEnd w:id="1154"/>
    <w:bookmarkStart w:name="z1160" w:id="1155"/>
    <w:p>
      <w:pPr>
        <w:spacing w:after="0"/>
        <w:ind w:left="0"/>
        <w:jc w:val="both"/>
      </w:pPr>
      <w:r>
        <w:rPr>
          <w:rFonts w:ascii="Times New Roman"/>
          <w:b w:val="false"/>
          <w:i w:val="false"/>
          <w:color w:val="000000"/>
          <w:sz w:val="28"/>
        </w:rPr>
        <w:t>
      предполагаемого мультипликативного эффекта от применения государственной гарантии по поддержке экспорта на смежные отрасли (сферы) экономики.</w:t>
      </w:r>
    </w:p>
    <w:bookmarkEnd w:id="1155"/>
    <w:bookmarkStart w:name="z1161" w:id="1156"/>
    <w:p>
      <w:pPr>
        <w:spacing w:after="0"/>
        <w:ind w:left="0"/>
        <w:jc w:val="both"/>
      </w:pPr>
      <w:r>
        <w:rPr>
          <w:rFonts w:ascii="Times New Roman"/>
          <w:b w:val="false"/>
          <w:i w:val="false"/>
          <w:color w:val="000000"/>
          <w:sz w:val="28"/>
        </w:rPr>
        <w:t xml:space="preserve">
      Отраслевое заключение подписывается первым руководителем уполномоченного органа либо лицом, его замещающим, и оформляется в установленном законодательством Республики Казахстан порядке для официальных документов. </w:t>
      </w:r>
    </w:p>
    <w:bookmarkEnd w:id="1156"/>
    <w:bookmarkStart w:name="z1162" w:id="1157"/>
    <w:p>
      <w:pPr>
        <w:spacing w:after="0"/>
        <w:ind w:left="0"/>
        <w:jc w:val="both"/>
      </w:pPr>
      <w:r>
        <w:rPr>
          <w:rFonts w:ascii="Times New Roman"/>
          <w:b w:val="false"/>
          <w:i w:val="false"/>
          <w:color w:val="000000"/>
          <w:sz w:val="28"/>
        </w:rPr>
        <w:t>
      210. Центральный уполномоченный орган по государственному планированию рассматривает документы, указанные в пункте 211 настоящих Правил.</w:t>
      </w:r>
    </w:p>
    <w:bookmarkEnd w:id="1157"/>
    <w:bookmarkStart w:name="z1163" w:id="1158"/>
    <w:p>
      <w:pPr>
        <w:spacing w:after="0"/>
        <w:ind w:left="0"/>
        <w:jc w:val="both"/>
      </w:pPr>
      <w:r>
        <w:rPr>
          <w:rFonts w:ascii="Times New Roman"/>
          <w:b w:val="false"/>
          <w:i w:val="false"/>
          <w:color w:val="000000"/>
          <w:sz w:val="28"/>
        </w:rPr>
        <w:t>
      211. По итогам рассмотрения документов, указанных в пункте 211 настоящих Правил, центральный уполномоченный орган по государственному планированию в срок не позднее 30 (тридцати) рабочих дней со дня их представления Экспортно-кредитным агентством Казахстана готовит заключение для предоставления государственных гарантий по поддержке экспорта по форме согласно приложению 31, которое должно содержать:</w:t>
      </w:r>
    </w:p>
    <w:bookmarkEnd w:id="1158"/>
    <w:bookmarkStart w:name="z1164" w:id="1159"/>
    <w:p>
      <w:pPr>
        <w:spacing w:after="0"/>
        <w:ind w:left="0"/>
        <w:jc w:val="both"/>
      </w:pPr>
      <w:r>
        <w:rPr>
          <w:rFonts w:ascii="Times New Roman"/>
          <w:b w:val="false"/>
          <w:i w:val="false"/>
          <w:color w:val="000000"/>
          <w:sz w:val="28"/>
        </w:rPr>
        <w:t>
      анализ наличия представленной документации, предусмотренной пунктом 211 настоящих Правил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159"/>
    <w:bookmarkStart w:name="z1165" w:id="1160"/>
    <w:p>
      <w:pPr>
        <w:spacing w:after="0"/>
        <w:ind w:left="0"/>
        <w:jc w:val="both"/>
      </w:pPr>
      <w:r>
        <w:rPr>
          <w:rFonts w:ascii="Times New Roman"/>
          <w:b w:val="false"/>
          <w:i w:val="false"/>
          <w:color w:val="000000"/>
          <w:sz w:val="28"/>
        </w:rPr>
        <w:t>
      анализ обоснования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bookmarkEnd w:id="1160"/>
    <w:bookmarkStart w:name="z1166" w:id="1161"/>
    <w:p>
      <w:pPr>
        <w:spacing w:after="0"/>
        <w:ind w:left="0"/>
        <w:jc w:val="both"/>
      </w:pPr>
      <w:r>
        <w:rPr>
          <w:rFonts w:ascii="Times New Roman"/>
          <w:b w:val="false"/>
          <w:i w:val="false"/>
          <w:color w:val="000000"/>
          <w:sz w:val="28"/>
        </w:rPr>
        <w:t>
      анализ соответствия документам Системы государственного планирования;</w:t>
      </w:r>
    </w:p>
    <w:bookmarkEnd w:id="1161"/>
    <w:bookmarkStart w:name="z1167" w:id="1162"/>
    <w:p>
      <w:pPr>
        <w:spacing w:after="0"/>
        <w:ind w:left="0"/>
        <w:jc w:val="both"/>
      </w:pPr>
      <w:r>
        <w:rPr>
          <w:rFonts w:ascii="Times New Roman"/>
          <w:b w:val="false"/>
          <w:i w:val="false"/>
          <w:color w:val="000000"/>
          <w:sz w:val="28"/>
        </w:rPr>
        <w:t>
      выводы и рекомендации.</w:t>
      </w:r>
    </w:p>
    <w:bookmarkEnd w:id="1162"/>
    <w:bookmarkStart w:name="z1168" w:id="1163"/>
    <w:p>
      <w:pPr>
        <w:spacing w:after="0"/>
        <w:ind w:left="0"/>
        <w:jc w:val="both"/>
      </w:pPr>
      <w:r>
        <w:rPr>
          <w:rFonts w:ascii="Times New Roman"/>
          <w:b w:val="false"/>
          <w:i w:val="false"/>
          <w:color w:val="000000"/>
          <w:sz w:val="28"/>
        </w:rPr>
        <w:t>
      212. В случае если в течение 3 (трех)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Экспортно-кредитным агентством Казахстана, данное заключение подлежит корректировке.</w:t>
      </w:r>
    </w:p>
    <w:bookmarkEnd w:id="1163"/>
    <w:bookmarkStart w:name="z1169" w:id="1164"/>
    <w:p>
      <w:pPr>
        <w:spacing w:after="0"/>
        <w:ind w:left="0"/>
        <w:jc w:val="both"/>
      </w:pPr>
      <w:r>
        <w:rPr>
          <w:rFonts w:ascii="Times New Roman"/>
          <w:b w:val="false"/>
          <w:i w:val="false"/>
          <w:color w:val="000000"/>
          <w:sz w:val="28"/>
        </w:rPr>
        <w:t>
      213. В случае корректировки заключения, Экспортно-кредитное агентство Казахстана представляет в уполномоченный орган по государственному планированию документы в соответствии с пунктом 211 настоящих Правил.</w:t>
      </w:r>
    </w:p>
    <w:bookmarkEnd w:id="1164"/>
    <w:bookmarkStart w:name="z1170" w:id="1165"/>
    <w:p>
      <w:pPr>
        <w:spacing w:after="0"/>
        <w:ind w:left="0"/>
        <w:jc w:val="left"/>
      </w:pPr>
      <w:r>
        <w:rPr>
          <w:rFonts w:ascii="Times New Roman"/>
          <w:b/>
          <w:i w:val="false"/>
          <w:color w:val="000000"/>
        </w:rPr>
        <w:t xml:space="preserve"> Параграф 17. Формирование портфеля государственных инвестиционных проектов</w:t>
      </w:r>
    </w:p>
    <w:bookmarkEnd w:id="1165"/>
    <w:bookmarkStart w:name="z1171" w:id="1166"/>
    <w:p>
      <w:pPr>
        <w:spacing w:after="0"/>
        <w:ind w:left="0"/>
        <w:jc w:val="both"/>
      </w:pPr>
      <w:r>
        <w:rPr>
          <w:rFonts w:ascii="Times New Roman"/>
          <w:b w:val="false"/>
          <w:i w:val="false"/>
          <w:color w:val="000000"/>
          <w:sz w:val="28"/>
        </w:rPr>
        <w:t>
      214. На основании экономических экспертиз на ГИП центральный уполномоченный орган по бюджетной политике формирует портфель ГИП,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1166"/>
    <w:bookmarkStart w:name="z1172" w:id="1167"/>
    <w:p>
      <w:pPr>
        <w:spacing w:after="0"/>
        <w:ind w:left="0"/>
        <w:jc w:val="both"/>
      </w:pPr>
      <w:r>
        <w:rPr>
          <w:rFonts w:ascii="Times New Roman"/>
          <w:b w:val="false"/>
          <w:i w:val="false"/>
          <w:color w:val="000000"/>
          <w:sz w:val="28"/>
        </w:rPr>
        <w:t xml:space="preserve">
      Портфель ГИП формируется в разрезе отраслей экономики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w:t>
      </w:r>
    </w:p>
    <w:bookmarkEnd w:id="1167"/>
    <w:bookmarkStart w:name="z1173" w:id="1168"/>
    <w:p>
      <w:pPr>
        <w:spacing w:after="0"/>
        <w:ind w:left="0"/>
        <w:jc w:val="both"/>
      </w:pPr>
      <w:r>
        <w:rPr>
          <w:rFonts w:ascii="Times New Roman"/>
          <w:b w:val="false"/>
          <w:i w:val="false"/>
          <w:color w:val="000000"/>
          <w:sz w:val="28"/>
        </w:rPr>
        <w:t>
      содержит показатели эффективности ГИП и другие сведения, необходимые для принятия решений об осуществимости и эффективности ГИП;</w:t>
      </w:r>
    </w:p>
    <w:bookmarkEnd w:id="1168"/>
    <w:bookmarkStart w:name="z1174" w:id="1169"/>
    <w:p>
      <w:pPr>
        <w:spacing w:after="0"/>
        <w:ind w:left="0"/>
        <w:jc w:val="both"/>
      </w:pPr>
      <w:r>
        <w:rPr>
          <w:rFonts w:ascii="Times New Roman"/>
          <w:b w:val="false"/>
          <w:i w:val="false"/>
          <w:color w:val="000000"/>
          <w:sz w:val="28"/>
        </w:rPr>
        <w:t>
      подлежит публикации.</w:t>
      </w:r>
    </w:p>
    <w:bookmarkEnd w:id="1169"/>
    <w:bookmarkStart w:name="z1175" w:id="1170"/>
    <w:p>
      <w:pPr>
        <w:spacing w:after="0"/>
        <w:ind w:left="0"/>
        <w:jc w:val="both"/>
      </w:pPr>
      <w:r>
        <w:rPr>
          <w:rFonts w:ascii="Times New Roman"/>
          <w:b w:val="false"/>
          <w:i w:val="false"/>
          <w:color w:val="000000"/>
          <w:sz w:val="28"/>
        </w:rPr>
        <w:t>
      215. Портфель ГИП формируется на основании заявок администраторов бюджетных программ с приложением следующих документов:</w:t>
      </w:r>
    </w:p>
    <w:bookmarkEnd w:id="1170"/>
    <w:bookmarkStart w:name="z1176" w:id="1171"/>
    <w:p>
      <w:pPr>
        <w:spacing w:after="0"/>
        <w:ind w:left="0"/>
        <w:jc w:val="both"/>
      </w:pPr>
      <w:r>
        <w:rPr>
          <w:rFonts w:ascii="Times New Roman"/>
          <w:b w:val="false"/>
          <w:i w:val="false"/>
          <w:color w:val="000000"/>
          <w:sz w:val="28"/>
        </w:rPr>
        <w:t>
      1) паспорта проекта,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1171"/>
    <w:bookmarkStart w:name="z1177" w:id="1172"/>
    <w:p>
      <w:pPr>
        <w:spacing w:after="0"/>
        <w:ind w:left="0"/>
        <w:jc w:val="both"/>
      </w:pPr>
      <w:r>
        <w:rPr>
          <w:rFonts w:ascii="Times New Roman"/>
          <w:b w:val="false"/>
          <w:i w:val="false"/>
          <w:color w:val="000000"/>
          <w:sz w:val="28"/>
        </w:rPr>
        <w:t>
      2) аналитическая справка;</w:t>
      </w:r>
    </w:p>
    <w:bookmarkEnd w:id="1172"/>
    <w:bookmarkStart w:name="z1178" w:id="1173"/>
    <w:p>
      <w:pPr>
        <w:spacing w:after="0"/>
        <w:ind w:left="0"/>
        <w:jc w:val="both"/>
      </w:pPr>
      <w:r>
        <w:rPr>
          <w:rFonts w:ascii="Times New Roman"/>
          <w:b w:val="false"/>
          <w:i w:val="false"/>
          <w:color w:val="000000"/>
          <w:sz w:val="28"/>
        </w:rPr>
        <w:t>
      3) положительного экономического заключения на инвестиционное предложение ГИП или бизнес-план проекта ГЧП;</w:t>
      </w:r>
    </w:p>
    <w:bookmarkEnd w:id="1173"/>
    <w:bookmarkStart w:name="z1179" w:id="1174"/>
    <w:p>
      <w:pPr>
        <w:spacing w:after="0"/>
        <w:ind w:left="0"/>
        <w:jc w:val="both"/>
      </w:pPr>
      <w:r>
        <w:rPr>
          <w:rFonts w:ascii="Times New Roman"/>
          <w:b w:val="false"/>
          <w:i w:val="false"/>
          <w:color w:val="000000"/>
          <w:sz w:val="28"/>
        </w:rPr>
        <w:t>
      4) положительного экономического заключения юридического лица, определенного Правительством Республики Казахстан или местным исполнительным органом, на ТЭО или ФЭО или конкурсную документацию проекта ГЧП, в зависимости от специфики ГИП;</w:t>
      </w:r>
    </w:p>
    <w:bookmarkEnd w:id="1174"/>
    <w:bookmarkStart w:name="z1180" w:id="1175"/>
    <w:p>
      <w:pPr>
        <w:spacing w:after="0"/>
        <w:ind w:left="0"/>
        <w:jc w:val="both"/>
      </w:pPr>
      <w:r>
        <w:rPr>
          <w:rFonts w:ascii="Times New Roman"/>
          <w:b w:val="false"/>
          <w:i w:val="false"/>
          <w:color w:val="000000"/>
          <w:sz w:val="28"/>
        </w:rPr>
        <w:t>
      5)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ТЭО или ФЭО или конкурсную документацию проекта ГЧП, в зависимости от специфики ГИП;</w:t>
      </w:r>
    </w:p>
    <w:bookmarkEnd w:id="1175"/>
    <w:bookmarkStart w:name="z1181" w:id="1176"/>
    <w:p>
      <w:pPr>
        <w:spacing w:after="0"/>
        <w:ind w:left="0"/>
        <w:jc w:val="both"/>
      </w:pPr>
      <w:r>
        <w:rPr>
          <w:rFonts w:ascii="Times New Roman"/>
          <w:b w:val="false"/>
          <w:i w:val="false"/>
          <w:color w:val="000000"/>
          <w:sz w:val="28"/>
        </w:rPr>
        <w:t>
      6) заключение отраслевой экспертизы центрального уполномоченного органа об отнесении объекта к критически важным и к проектам общестранового значения (в случае необходимости);</w:t>
      </w:r>
    </w:p>
    <w:bookmarkEnd w:id="1176"/>
    <w:bookmarkStart w:name="z1182" w:id="1177"/>
    <w:p>
      <w:pPr>
        <w:spacing w:after="0"/>
        <w:ind w:left="0"/>
        <w:jc w:val="both"/>
      </w:pPr>
      <w:r>
        <w:rPr>
          <w:rFonts w:ascii="Times New Roman"/>
          <w:b w:val="false"/>
          <w:i w:val="false"/>
          <w:color w:val="000000"/>
          <w:sz w:val="28"/>
        </w:rPr>
        <w:t>
      7) приказа АБП по утверждению ТЭО или ФЭО или конкурсной документации проекта ГЧП, в зависимости от специфики ГИП,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1177"/>
    <w:bookmarkStart w:name="z1183" w:id="1178"/>
    <w:p>
      <w:pPr>
        <w:spacing w:after="0"/>
        <w:ind w:left="0"/>
        <w:jc w:val="both"/>
      </w:pPr>
      <w:r>
        <w:rPr>
          <w:rFonts w:ascii="Times New Roman"/>
          <w:b w:val="false"/>
          <w:i w:val="false"/>
          <w:color w:val="000000"/>
          <w:sz w:val="28"/>
        </w:rPr>
        <w:t>
      216. Центральный уполномоченный орган по бюджетной политике в течение 10 (десяти) рабочих дней рассматривает представленную документацию по ГИП на их комплектность и на предмет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178"/>
    <w:bookmarkStart w:name="z1184" w:id="1179"/>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1179"/>
    <w:bookmarkStart w:name="z1185" w:id="1180"/>
    <w:p>
      <w:pPr>
        <w:spacing w:after="0"/>
        <w:ind w:left="0"/>
        <w:jc w:val="both"/>
      </w:pPr>
      <w:r>
        <w:rPr>
          <w:rFonts w:ascii="Times New Roman"/>
          <w:b w:val="false"/>
          <w:i w:val="false"/>
          <w:color w:val="000000"/>
          <w:sz w:val="28"/>
        </w:rPr>
        <w:t xml:space="preserve">
      217.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 на основании предложений АБП.</w:t>
      </w:r>
    </w:p>
    <w:bookmarkEnd w:id="1180"/>
    <w:bookmarkStart w:name="z1186" w:id="1181"/>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 на основании портфеля ГИП, формируемого в соответствии с пунктом 3 статьи 149 Кодекса, на основании предложений АБП.</w:t>
      </w:r>
    </w:p>
    <w:bookmarkEnd w:id="1181"/>
    <w:bookmarkStart w:name="z1187" w:id="1182"/>
    <w:p>
      <w:pPr>
        <w:spacing w:after="0"/>
        <w:ind w:left="0"/>
        <w:jc w:val="both"/>
      </w:pPr>
      <w:r>
        <w:rPr>
          <w:rFonts w:ascii="Times New Roman"/>
          <w:b w:val="false"/>
          <w:i w:val="false"/>
          <w:color w:val="000000"/>
          <w:sz w:val="28"/>
        </w:rPr>
        <w:t>
      Первые руководители соответствующего администратора бюджетных программ несут ответственность, установленную законами Республики Казахстан, в соответствии со статьей 41 настоящего Кодекса.</w:t>
      </w:r>
    </w:p>
    <w:bookmarkEnd w:id="1182"/>
    <w:bookmarkStart w:name="z1188" w:id="1183"/>
    <w:p>
      <w:pPr>
        <w:spacing w:after="0"/>
        <w:ind w:left="0"/>
        <w:jc w:val="left"/>
      </w:pPr>
      <w:r>
        <w:rPr>
          <w:rFonts w:ascii="Times New Roman"/>
          <w:b/>
          <w:i w:val="false"/>
          <w:color w:val="000000"/>
        </w:rPr>
        <w:t xml:space="preserve"> Глава 4. Порядок определения целесообразности бюджетного кредитования, за исключением бюджетных кредитов, направляемых на покрытие дефицита наличности нижестоящих бюджетов</w:t>
      </w:r>
    </w:p>
    <w:bookmarkEnd w:id="1183"/>
    <w:bookmarkStart w:name="z1189" w:id="1184"/>
    <w:p>
      <w:pPr>
        <w:spacing w:after="0"/>
        <w:ind w:left="0"/>
        <w:jc w:val="left"/>
      </w:pPr>
      <w:r>
        <w:rPr>
          <w:rFonts w:ascii="Times New Roman"/>
          <w:b/>
          <w:i w:val="false"/>
          <w:color w:val="000000"/>
        </w:rPr>
        <w:t xml:space="preserve"> Параграф 1. Рассмотрение и определение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1184"/>
    <w:bookmarkStart w:name="z1190" w:id="1185"/>
    <w:p>
      <w:pPr>
        <w:spacing w:after="0"/>
        <w:ind w:left="0"/>
        <w:jc w:val="both"/>
      </w:pPr>
      <w:r>
        <w:rPr>
          <w:rFonts w:ascii="Times New Roman"/>
          <w:b w:val="false"/>
          <w:i w:val="false"/>
          <w:color w:val="000000"/>
          <w:sz w:val="28"/>
        </w:rPr>
        <w:t>
      218. Бюджетные кредиты предоставляются на цели и в пределах сумм, предусмотренных соответствующими бюджетными программами:</w:t>
      </w:r>
    </w:p>
    <w:bookmarkEnd w:id="1185"/>
    <w:bookmarkStart w:name="z1191" w:id="1186"/>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1186"/>
    <w:bookmarkStart w:name="z1192" w:id="1187"/>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1187"/>
    <w:bookmarkStart w:name="z1193" w:id="1188"/>
    <w:p>
      <w:pPr>
        <w:spacing w:after="0"/>
        <w:ind w:left="0"/>
        <w:jc w:val="both"/>
      </w:pPr>
      <w:r>
        <w:rPr>
          <w:rFonts w:ascii="Times New Roman"/>
          <w:b w:val="false"/>
          <w:i w:val="false"/>
          <w:color w:val="000000"/>
          <w:sz w:val="28"/>
        </w:rPr>
        <w:t>
      219. Предоставление бюджетных кредитов осуществляется в соответствии со следующими принципами:</w:t>
      </w:r>
    </w:p>
    <w:bookmarkEnd w:id="1188"/>
    <w:bookmarkStart w:name="z1194" w:id="1189"/>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1189"/>
    <w:bookmarkStart w:name="z1195" w:id="1190"/>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1190"/>
    <w:bookmarkStart w:name="z1196" w:id="1191"/>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1191"/>
    <w:bookmarkStart w:name="z1197" w:id="1192"/>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1192"/>
    <w:bookmarkStart w:name="z1198" w:id="1193"/>
    <w:p>
      <w:pPr>
        <w:spacing w:after="0"/>
        <w:ind w:left="0"/>
        <w:jc w:val="both"/>
      </w:pPr>
      <w:r>
        <w:rPr>
          <w:rFonts w:ascii="Times New Roman"/>
          <w:b w:val="false"/>
          <w:i w:val="false"/>
          <w:color w:val="000000"/>
          <w:sz w:val="28"/>
        </w:rPr>
        <w:t>
      220.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1193"/>
    <w:bookmarkStart w:name="z1199" w:id="1194"/>
    <w:p>
      <w:pPr>
        <w:spacing w:after="0"/>
        <w:ind w:left="0"/>
        <w:jc w:val="both"/>
      </w:pPr>
      <w:r>
        <w:rPr>
          <w:rFonts w:ascii="Times New Roman"/>
          <w:b w:val="false"/>
          <w:i w:val="false"/>
          <w:color w:val="000000"/>
          <w:sz w:val="28"/>
        </w:rPr>
        <w:t>
      221.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1194"/>
    <w:bookmarkStart w:name="z1200" w:id="1195"/>
    <w:p>
      <w:pPr>
        <w:spacing w:after="0"/>
        <w:ind w:left="0"/>
        <w:jc w:val="both"/>
      </w:pPr>
      <w:r>
        <w:rPr>
          <w:rFonts w:ascii="Times New Roman"/>
          <w:b w:val="false"/>
          <w:i w:val="false"/>
          <w:color w:val="000000"/>
          <w:sz w:val="28"/>
        </w:rPr>
        <w:t>
      222. Бюджетные кредиты предоставляются при соблюдении условий и критериев, определенных бюджетным законодательством Республики Казахстан.</w:t>
      </w:r>
    </w:p>
    <w:bookmarkEnd w:id="1195"/>
    <w:bookmarkStart w:name="z1201" w:id="1196"/>
    <w:p>
      <w:pPr>
        <w:spacing w:after="0"/>
        <w:ind w:left="0"/>
        <w:jc w:val="both"/>
      </w:pPr>
      <w:r>
        <w:rPr>
          <w:rFonts w:ascii="Times New Roman"/>
          <w:b w:val="false"/>
          <w:i w:val="false"/>
          <w:color w:val="000000"/>
          <w:sz w:val="28"/>
        </w:rPr>
        <w:t>
      223.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1196"/>
    <w:bookmarkStart w:name="z1202" w:id="1197"/>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1197"/>
    <w:bookmarkStart w:name="z1203" w:id="1198"/>
    <w:p>
      <w:pPr>
        <w:spacing w:after="0"/>
        <w:ind w:left="0"/>
        <w:jc w:val="both"/>
      </w:pPr>
      <w:r>
        <w:rPr>
          <w:rFonts w:ascii="Times New Roman"/>
          <w:b w:val="false"/>
          <w:i w:val="false"/>
          <w:color w:val="000000"/>
          <w:sz w:val="28"/>
        </w:rPr>
        <w:t>
      224. Центральный уполномоченный орган по бюджетной политике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1198"/>
    <w:bookmarkStart w:name="z1204" w:id="1199"/>
    <w:p>
      <w:pPr>
        <w:spacing w:after="0"/>
        <w:ind w:left="0"/>
        <w:jc w:val="both"/>
      </w:pPr>
      <w:r>
        <w:rPr>
          <w:rFonts w:ascii="Times New Roman"/>
          <w:b w:val="false"/>
          <w:i w:val="false"/>
          <w:color w:val="000000"/>
          <w:sz w:val="28"/>
        </w:rPr>
        <w:t>
      225.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1199"/>
    <w:bookmarkStart w:name="z1205" w:id="1200"/>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1200"/>
    <w:bookmarkStart w:name="z1206" w:id="1201"/>
    <w:p>
      <w:pPr>
        <w:spacing w:after="0"/>
        <w:ind w:left="0"/>
        <w:jc w:val="both"/>
      </w:pPr>
      <w:r>
        <w:rPr>
          <w:rFonts w:ascii="Times New Roman"/>
          <w:b w:val="false"/>
          <w:i w:val="false"/>
          <w:color w:val="000000"/>
          <w:sz w:val="28"/>
        </w:rPr>
        <w:t>
      226.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1201"/>
    <w:bookmarkStart w:name="z1207" w:id="1202"/>
    <w:p>
      <w:pPr>
        <w:spacing w:after="0"/>
        <w:ind w:left="0"/>
        <w:jc w:val="left"/>
      </w:pPr>
      <w:r>
        <w:rPr>
          <w:rFonts w:ascii="Times New Roman"/>
          <w:b/>
          <w:i w:val="false"/>
          <w:color w:val="000000"/>
        </w:rPr>
        <w:t xml:space="preserve"> Параграф 2. Администратор бюджетных программ</w:t>
      </w:r>
    </w:p>
    <w:bookmarkEnd w:id="1202"/>
    <w:bookmarkStart w:name="z1208" w:id="1203"/>
    <w:p>
      <w:pPr>
        <w:spacing w:after="0"/>
        <w:ind w:left="0"/>
        <w:jc w:val="both"/>
      </w:pPr>
      <w:r>
        <w:rPr>
          <w:rFonts w:ascii="Times New Roman"/>
          <w:b w:val="false"/>
          <w:i w:val="false"/>
          <w:color w:val="000000"/>
          <w:sz w:val="28"/>
        </w:rPr>
        <w:t>
      227. АБП при бюджетном кредитовании является стороной кредитного договора и осуществляет:</w:t>
      </w:r>
    </w:p>
    <w:bookmarkEnd w:id="1203"/>
    <w:bookmarkStart w:name="z1209" w:id="1204"/>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bookmarkEnd w:id="1204"/>
    <w:bookmarkStart w:name="z1210" w:id="1205"/>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1205"/>
    <w:bookmarkStart w:name="z1211" w:id="1206"/>
    <w:p>
      <w:pPr>
        <w:spacing w:after="0"/>
        <w:ind w:left="0"/>
        <w:jc w:val="both"/>
      </w:pPr>
      <w:r>
        <w:rPr>
          <w:rFonts w:ascii="Times New Roman"/>
          <w:b w:val="false"/>
          <w:i w:val="false"/>
          <w:color w:val="000000"/>
          <w:sz w:val="28"/>
        </w:rPr>
        <w:t>
      228. АБП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1206"/>
    <w:bookmarkStart w:name="z1212" w:id="1207"/>
    <w:p>
      <w:pPr>
        <w:spacing w:after="0"/>
        <w:ind w:left="0"/>
        <w:jc w:val="both"/>
      </w:pPr>
      <w:r>
        <w:rPr>
          <w:rFonts w:ascii="Times New Roman"/>
          <w:b w:val="false"/>
          <w:i w:val="false"/>
          <w:color w:val="000000"/>
          <w:sz w:val="28"/>
        </w:rPr>
        <w:t>
      229.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1207"/>
    <w:bookmarkStart w:name="z1213" w:id="1208"/>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1208"/>
    <w:bookmarkStart w:name="z1214" w:id="1209"/>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1209"/>
    <w:bookmarkStart w:name="z1215" w:id="1210"/>
    <w:p>
      <w:pPr>
        <w:spacing w:after="0"/>
        <w:ind w:left="0"/>
        <w:jc w:val="left"/>
      </w:pPr>
      <w:r>
        <w:rPr>
          <w:rFonts w:ascii="Times New Roman"/>
          <w:b/>
          <w:i w:val="false"/>
          <w:color w:val="000000"/>
        </w:rPr>
        <w:t xml:space="preserve"> Параграф 3. Определение ставок вознаграждения при определении целесообразности бюджетного кредитования</w:t>
      </w:r>
    </w:p>
    <w:bookmarkEnd w:id="1210"/>
    <w:bookmarkStart w:name="z1216" w:id="1211"/>
    <w:p>
      <w:pPr>
        <w:spacing w:after="0"/>
        <w:ind w:left="0"/>
        <w:jc w:val="both"/>
      </w:pPr>
      <w:r>
        <w:rPr>
          <w:rFonts w:ascii="Times New Roman"/>
          <w:b w:val="false"/>
          <w:i w:val="false"/>
          <w:color w:val="000000"/>
          <w:sz w:val="28"/>
        </w:rPr>
        <w:t>
      230.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1211"/>
    <w:bookmarkStart w:name="z1217" w:id="1212"/>
    <w:p>
      <w:pPr>
        <w:spacing w:after="0"/>
        <w:ind w:left="0"/>
        <w:jc w:val="both"/>
      </w:pPr>
      <w:r>
        <w:rPr>
          <w:rFonts w:ascii="Times New Roman"/>
          <w:b w:val="false"/>
          <w:i w:val="false"/>
          <w:color w:val="000000"/>
          <w:sz w:val="28"/>
        </w:rPr>
        <w:t>
      231.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1212"/>
    <w:bookmarkStart w:name="z1218" w:id="1213"/>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1213"/>
    <w:bookmarkStart w:name="z1219" w:id="1214"/>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214"/>
    <w:bookmarkStart w:name="z1220" w:id="1215"/>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1215"/>
    <w:bookmarkStart w:name="z1221" w:id="1216"/>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w:t>
      </w:r>
    </w:p>
    <w:bookmarkEnd w:id="1216"/>
    <w:bookmarkStart w:name="z1222" w:id="1217"/>
    <w:p>
      <w:pPr>
        <w:spacing w:after="0"/>
        <w:ind w:left="0"/>
        <w:jc w:val="both"/>
      </w:pPr>
      <w:r>
        <w:rPr>
          <w:rFonts w:ascii="Times New Roman"/>
          <w:b w:val="false"/>
          <w:i w:val="false"/>
          <w:color w:val="000000"/>
          <w:sz w:val="28"/>
        </w:rPr>
        <w:t>
      232. Ставка вознаграждения по бюджетным кредитам местным исполнительным органам областей, городов республиканского значения, столицы устанавливается решением кредитора с учетом требований пункта 230 настоящих Правил, но не ниже ставки, под которую предоставил вышестоящий бюджет.</w:t>
      </w:r>
    </w:p>
    <w:bookmarkEnd w:id="1217"/>
    <w:bookmarkStart w:name="z1223" w:id="1218"/>
    <w:p>
      <w:pPr>
        <w:spacing w:after="0"/>
        <w:ind w:left="0"/>
        <w:jc w:val="both"/>
      </w:pPr>
      <w:r>
        <w:rPr>
          <w:rFonts w:ascii="Times New Roman"/>
          <w:b w:val="false"/>
          <w:i w:val="false"/>
          <w:color w:val="000000"/>
          <w:sz w:val="28"/>
        </w:rPr>
        <w:t>
      233.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1218"/>
    <w:bookmarkStart w:name="z1224" w:id="1219"/>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1219"/>
    <w:bookmarkStart w:name="z1225" w:id="1220"/>
    <w:p>
      <w:pPr>
        <w:spacing w:after="0"/>
        <w:ind w:left="0"/>
        <w:jc w:val="left"/>
      </w:pPr>
      <w:r>
        <w:rPr>
          <w:rFonts w:ascii="Times New Roman"/>
          <w:b/>
          <w:i w:val="false"/>
          <w:color w:val="000000"/>
        </w:rPr>
        <w:t xml:space="preserve"> Параграф 4. Определение целесообразности бюджетного кредитования при реализации бюджетных инвестиционных проектов</w:t>
      </w:r>
    </w:p>
    <w:bookmarkEnd w:id="1220"/>
    <w:bookmarkStart w:name="z1226" w:id="1221"/>
    <w:p>
      <w:pPr>
        <w:spacing w:after="0"/>
        <w:ind w:left="0"/>
        <w:jc w:val="both"/>
      </w:pPr>
      <w:r>
        <w:rPr>
          <w:rFonts w:ascii="Times New Roman"/>
          <w:b w:val="false"/>
          <w:i w:val="false"/>
          <w:color w:val="000000"/>
          <w:sz w:val="28"/>
        </w:rPr>
        <w:t>
      234.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 которая должна включать:</w:t>
      </w:r>
    </w:p>
    <w:bookmarkEnd w:id="1221"/>
    <w:bookmarkStart w:name="z1227" w:id="1222"/>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 (в случае если проектом предусмотрено производство товаров или строительство);</w:t>
      </w:r>
    </w:p>
    <w:bookmarkEnd w:id="1222"/>
    <w:bookmarkStart w:name="z1228" w:id="1223"/>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223"/>
    <w:bookmarkStart w:name="z1229" w:id="1224"/>
    <w:p>
      <w:pPr>
        <w:spacing w:after="0"/>
        <w:ind w:left="0"/>
        <w:jc w:val="both"/>
      </w:pPr>
      <w:r>
        <w:rPr>
          <w:rFonts w:ascii="Times New Roman"/>
          <w:b w:val="false"/>
          <w:i w:val="false"/>
          <w:color w:val="000000"/>
          <w:sz w:val="28"/>
        </w:rPr>
        <w:t>
      подтверждение объема затрат на реализацию проекта;</w:t>
      </w:r>
    </w:p>
    <w:bookmarkEnd w:id="1224"/>
    <w:bookmarkStart w:name="z1230" w:id="1225"/>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225"/>
    <w:bookmarkStart w:name="z1231" w:id="1226"/>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226"/>
    <w:bookmarkStart w:name="z1232" w:id="1227"/>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227"/>
    <w:bookmarkStart w:name="z1233" w:id="1228"/>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228"/>
    <w:bookmarkStart w:name="z1234" w:id="1229"/>
    <w:p>
      <w:pPr>
        <w:spacing w:after="0"/>
        <w:ind w:left="0"/>
        <w:jc w:val="both"/>
      </w:pPr>
      <w:r>
        <w:rPr>
          <w:rFonts w:ascii="Times New Roman"/>
          <w:b w:val="false"/>
          <w:i w:val="false"/>
          <w:color w:val="000000"/>
          <w:sz w:val="28"/>
        </w:rPr>
        <w:t>
      4) технико-экономическое обоснование (в случае если проектом предусмотрено производство товаров или строительство);</w:t>
      </w:r>
    </w:p>
    <w:bookmarkEnd w:id="1229"/>
    <w:bookmarkStart w:name="z1235" w:id="1230"/>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представляется заключение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230"/>
    <w:bookmarkStart w:name="z1236" w:id="1231"/>
    <w:p>
      <w:pPr>
        <w:spacing w:after="0"/>
        <w:ind w:left="0"/>
        <w:jc w:val="both"/>
      </w:pPr>
      <w:r>
        <w:rPr>
          <w:rFonts w:ascii="Times New Roman"/>
          <w:b w:val="false"/>
          <w:i w:val="false"/>
          <w:color w:val="000000"/>
          <w:sz w:val="28"/>
        </w:rPr>
        <w:t>
      235. Определение центральным уполномоченным органом по бюджетной политике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231"/>
    <w:bookmarkStart w:name="z1237" w:id="1232"/>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1232"/>
    <w:bookmarkStart w:name="z1238" w:id="1233"/>
    <w:p>
      <w:pPr>
        <w:spacing w:after="0"/>
        <w:ind w:left="0"/>
        <w:jc w:val="both"/>
      </w:pPr>
      <w:r>
        <w:rPr>
          <w:rFonts w:ascii="Times New Roman"/>
          <w:b w:val="false"/>
          <w:i w:val="false"/>
          <w:color w:val="000000"/>
          <w:sz w:val="28"/>
        </w:rPr>
        <w:t xml:space="preserve">
      236.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w:t>
      </w:r>
    </w:p>
    <w:bookmarkEnd w:id="1233"/>
    <w:bookmarkStart w:name="z1239" w:id="1234"/>
    <w:p>
      <w:pPr>
        <w:spacing w:after="0"/>
        <w:ind w:left="0"/>
        <w:jc w:val="both"/>
      </w:pPr>
      <w:r>
        <w:rPr>
          <w:rFonts w:ascii="Times New Roman"/>
          <w:b w:val="false"/>
          <w:i w:val="false"/>
          <w:color w:val="000000"/>
          <w:sz w:val="28"/>
        </w:rPr>
        <w:t>
      В случае положительного отраслевого заключения администратор республиканской бюджетной программы вносит документацию согласно пункту 234 настоящих Правил в центральный уполномоченный орган по бюджетной политике для подготовки экономического заключения о целесообразности бюджетного кредитования.</w:t>
      </w:r>
    </w:p>
    <w:bookmarkEnd w:id="1234"/>
    <w:bookmarkStart w:name="z1240" w:id="1235"/>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пункту 234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1235"/>
    <w:bookmarkStart w:name="z1241" w:id="1236"/>
    <w:p>
      <w:pPr>
        <w:spacing w:after="0"/>
        <w:ind w:left="0"/>
        <w:jc w:val="both"/>
      </w:pPr>
      <w:r>
        <w:rPr>
          <w:rFonts w:ascii="Times New Roman"/>
          <w:b w:val="false"/>
          <w:i w:val="false"/>
          <w:color w:val="000000"/>
          <w:sz w:val="28"/>
        </w:rPr>
        <w:t>
      237.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236"/>
    <w:bookmarkStart w:name="z1242" w:id="1237"/>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1237"/>
    <w:bookmarkStart w:name="z1243" w:id="1238"/>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w:t>
      </w:r>
    </w:p>
    <w:bookmarkEnd w:id="1238"/>
    <w:bookmarkStart w:name="z1244" w:id="1239"/>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1239"/>
    <w:bookmarkStart w:name="z1245" w:id="1240"/>
    <w:p>
      <w:pPr>
        <w:spacing w:after="0"/>
        <w:ind w:left="0"/>
        <w:jc w:val="both"/>
      </w:pPr>
      <w:r>
        <w:rPr>
          <w:rFonts w:ascii="Times New Roman"/>
          <w:b w:val="false"/>
          <w:i w:val="false"/>
          <w:color w:val="000000"/>
          <w:sz w:val="28"/>
        </w:rPr>
        <w:t>
      238. Экономическая экспертиза проводится в течение 26 (двадцати шести) рабочих дней после представления пакета документов.</w:t>
      </w:r>
    </w:p>
    <w:bookmarkEnd w:id="1240"/>
    <w:bookmarkStart w:name="z1246" w:id="1241"/>
    <w:p>
      <w:pPr>
        <w:spacing w:after="0"/>
        <w:ind w:left="0"/>
        <w:jc w:val="both"/>
      </w:pPr>
      <w:r>
        <w:rPr>
          <w:rFonts w:ascii="Times New Roman"/>
          <w:b w:val="false"/>
          <w:i w:val="false"/>
          <w:color w:val="000000"/>
          <w:sz w:val="28"/>
        </w:rPr>
        <w:t>
      239.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уполномоченный орган по бюджетной политике или местный уполномоченный орган по государственному планированию.</w:t>
      </w:r>
    </w:p>
    <w:bookmarkEnd w:id="1241"/>
    <w:bookmarkStart w:name="z1247" w:id="1242"/>
    <w:p>
      <w:pPr>
        <w:spacing w:after="0"/>
        <w:ind w:left="0"/>
        <w:jc w:val="both"/>
      </w:pPr>
      <w:r>
        <w:rPr>
          <w:rFonts w:ascii="Times New Roman"/>
          <w:b w:val="false"/>
          <w:i w:val="false"/>
          <w:color w:val="000000"/>
          <w:sz w:val="28"/>
        </w:rPr>
        <w:t>
      240. Результатами экономической экспертизы ТЭО являются положительное заключение или отрицательное заключение.</w:t>
      </w:r>
    </w:p>
    <w:bookmarkEnd w:id="1242"/>
    <w:bookmarkStart w:name="z1248" w:id="1243"/>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1243"/>
    <w:bookmarkStart w:name="z1249" w:id="1244"/>
    <w:p>
      <w:pPr>
        <w:spacing w:after="0"/>
        <w:ind w:left="0"/>
        <w:jc w:val="both"/>
      </w:pPr>
      <w:r>
        <w:rPr>
          <w:rFonts w:ascii="Times New Roman"/>
          <w:b w:val="false"/>
          <w:i w:val="false"/>
          <w:color w:val="000000"/>
          <w:sz w:val="28"/>
        </w:rPr>
        <w:t>
      241. Центральный уполномоченный орган по бюджетной политике или местный уполномоченный орган по государственному планированию рассматривает пакет документов, представленный в соответствии с пунктом 234 настоящих Правил, с учетом заключения экономической экспертизы и направляет экономическое заключение по ним АБП.</w:t>
      </w:r>
    </w:p>
    <w:bookmarkEnd w:id="1244"/>
    <w:bookmarkStart w:name="z1250" w:id="1245"/>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1245"/>
    <w:bookmarkStart w:name="z1251" w:id="1246"/>
    <w:p>
      <w:pPr>
        <w:spacing w:after="0"/>
        <w:ind w:left="0"/>
        <w:jc w:val="left"/>
      </w:pPr>
      <w:r>
        <w:rPr>
          <w:rFonts w:ascii="Times New Roman"/>
          <w:b/>
          <w:i w:val="false"/>
          <w:color w:val="000000"/>
        </w:rPr>
        <w:t xml:space="preserve"> Параграф 5. Определение целесообразности бюджетного кредитования на осуществление внешнеэкономической деятельности государства</w:t>
      </w:r>
    </w:p>
    <w:bookmarkEnd w:id="1246"/>
    <w:bookmarkStart w:name="z1252" w:id="1247"/>
    <w:p>
      <w:pPr>
        <w:spacing w:after="0"/>
        <w:ind w:left="0"/>
        <w:jc w:val="both"/>
      </w:pPr>
      <w:r>
        <w:rPr>
          <w:rFonts w:ascii="Times New Roman"/>
          <w:b w:val="false"/>
          <w:i w:val="false"/>
          <w:color w:val="000000"/>
          <w:sz w:val="28"/>
        </w:rPr>
        <w:t>
      242.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1247"/>
    <w:bookmarkStart w:name="z1253" w:id="1248"/>
    <w:p>
      <w:pPr>
        <w:spacing w:after="0"/>
        <w:ind w:left="0"/>
        <w:jc w:val="both"/>
      </w:pPr>
      <w:r>
        <w:rPr>
          <w:rFonts w:ascii="Times New Roman"/>
          <w:b w:val="false"/>
          <w:i w:val="false"/>
          <w:color w:val="000000"/>
          <w:sz w:val="28"/>
        </w:rPr>
        <w:t>
      243.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1248"/>
    <w:bookmarkStart w:name="z1254" w:id="1249"/>
    <w:p>
      <w:pPr>
        <w:spacing w:after="0"/>
        <w:ind w:left="0"/>
        <w:jc w:val="both"/>
      </w:pPr>
      <w:r>
        <w:rPr>
          <w:rFonts w:ascii="Times New Roman"/>
          <w:b w:val="false"/>
          <w:i w:val="false"/>
          <w:color w:val="000000"/>
          <w:sz w:val="28"/>
        </w:rPr>
        <w:t>
      244.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1249"/>
    <w:bookmarkStart w:name="z1255" w:id="1250"/>
    <w:p>
      <w:pPr>
        <w:spacing w:after="0"/>
        <w:ind w:left="0"/>
        <w:jc w:val="left"/>
      </w:pPr>
      <w:r>
        <w:rPr>
          <w:rFonts w:ascii="Times New Roman"/>
          <w:b/>
          <w:i w:val="false"/>
          <w:color w:val="000000"/>
        </w:rPr>
        <w:t xml:space="preserve"> Параграф 6. Определение целесообразности бюджетного кредитования на реализацию государственной инвестиционной политики финансовыми агентствами</w:t>
      </w:r>
    </w:p>
    <w:bookmarkEnd w:id="1250"/>
    <w:bookmarkStart w:name="z1256" w:id="1251"/>
    <w:p>
      <w:pPr>
        <w:spacing w:after="0"/>
        <w:ind w:left="0"/>
        <w:jc w:val="both"/>
      </w:pPr>
      <w:r>
        <w:rPr>
          <w:rFonts w:ascii="Times New Roman"/>
          <w:b w:val="false"/>
          <w:i w:val="false"/>
          <w:color w:val="000000"/>
          <w:sz w:val="28"/>
        </w:rPr>
        <w:t>
      245. Определение целесообразности бюджетного кредитования финансовых агентств основывается на анализе:</w:t>
      </w:r>
    </w:p>
    <w:bookmarkEnd w:id="1251"/>
    <w:bookmarkStart w:name="z1257" w:id="1252"/>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1252"/>
    <w:bookmarkStart w:name="z1258" w:id="1253"/>
    <w:p>
      <w:pPr>
        <w:spacing w:after="0"/>
        <w:ind w:left="0"/>
        <w:jc w:val="both"/>
      </w:pPr>
      <w:r>
        <w:rPr>
          <w:rFonts w:ascii="Times New Roman"/>
          <w:b w:val="false"/>
          <w:i w:val="false"/>
          <w:color w:val="000000"/>
          <w:sz w:val="28"/>
        </w:rPr>
        <w:t>
      2) заемщика (специализированных организаций).</w:t>
      </w:r>
    </w:p>
    <w:bookmarkEnd w:id="1253"/>
    <w:bookmarkStart w:name="z1259" w:id="1254"/>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анализ специализированных организаций.</w:t>
      </w:r>
    </w:p>
    <w:bookmarkEnd w:id="1254"/>
    <w:bookmarkStart w:name="z1260" w:id="1255"/>
    <w:p>
      <w:pPr>
        <w:spacing w:after="0"/>
        <w:ind w:left="0"/>
        <w:jc w:val="both"/>
      </w:pPr>
      <w:r>
        <w:rPr>
          <w:rFonts w:ascii="Times New Roman"/>
          <w:b w:val="false"/>
          <w:i w:val="false"/>
          <w:color w:val="000000"/>
          <w:sz w:val="28"/>
        </w:rPr>
        <w:t>
      246. Определение центральным уполномоченным органом по бюджетной политике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255"/>
    <w:bookmarkStart w:name="z1261" w:id="1256"/>
    <w:p>
      <w:pPr>
        <w:spacing w:after="0"/>
        <w:ind w:left="0"/>
        <w:jc w:val="both"/>
      </w:pPr>
      <w:r>
        <w:rPr>
          <w:rFonts w:ascii="Times New Roman"/>
          <w:b w:val="false"/>
          <w:i w:val="false"/>
          <w:color w:val="000000"/>
          <w:sz w:val="28"/>
        </w:rPr>
        <w:t>
      247. Для определения целесообразности бюджетного кредитования на реализацию государственной инвестиционной политики финансовыми агентствами АБП предоставляет в соответствующий центральный уполномоченный орган по бюджетной политике или местный уполномоченный орган по государственному планированию ФЭО бюджетного кредита посредством ИСГП.</w:t>
      </w:r>
    </w:p>
    <w:bookmarkEnd w:id="1256"/>
    <w:bookmarkStart w:name="z1262" w:id="1257"/>
    <w:p>
      <w:pPr>
        <w:spacing w:after="0"/>
        <w:ind w:left="0"/>
        <w:jc w:val="both"/>
      </w:pPr>
      <w:r>
        <w:rPr>
          <w:rFonts w:ascii="Times New Roman"/>
          <w:b w:val="false"/>
          <w:i w:val="false"/>
          <w:color w:val="000000"/>
          <w:sz w:val="28"/>
        </w:rPr>
        <w:t>
      248.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1257"/>
    <w:bookmarkStart w:name="z1263" w:id="1258"/>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1258"/>
    <w:bookmarkStart w:name="z1264" w:id="1259"/>
    <w:p>
      <w:pPr>
        <w:spacing w:after="0"/>
        <w:ind w:left="0"/>
        <w:jc w:val="both"/>
      </w:pPr>
      <w:r>
        <w:rPr>
          <w:rFonts w:ascii="Times New Roman"/>
          <w:b w:val="false"/>
          <w:i w:val="false"/>
          <w:color w:val="000000"/>
          <w:sz w:val="28"/>
        </w:rPr>
        <w:t>
      2) окупаемость мероприятий, реализуемых за счет бюджетного кредита;</w:t>
      </w:r>
    </w:p>
    <w:bookmarkEnd w:id="1259"/>
    <w:bookmarkStart w:name="z1265" w:id="1260"/>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1260"/>
    <w:bookmarkStart w:name="z1266" w:id="1261"/>
    <w:p>
      <w:pPr>
        <w:spacing w:after="0"/>
        <w:ind w:left="0"/>
        <w:jc w:val="both"/>
      </w:pPr>
      <w:r>
        <w:rPr>
          <w:rFonts w:ascii="Times New Roman"/>
          <w:b w:val="false"/>
          <w:i w:val="false"/>
          <w:color w:val="000000"/>
          <w:sz w:val="28"/>
        </w:rPr>
        <w:t>
      249.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1261"/>
    <w:bookmarkStart w:name="z1267" w:id="1262"/>
    <w:p>
      <w:pPr>
        <w:spacing w:after="0"/>
        <w:ind w:left="0"/>
        <w:jc w:val="both"/>
      </w:pPr>
      <w:r>
        <w:rPr>
          <w:rFonts w:ascii="Times New Roman"/>
          <w:b w:val="false"/>
          <w:i w:val="false"/>
          <w:color w:val="000000"/>
          <w:sz w:val="28"/>
        </w:rPr>
        <w:t>
      250. Разработка или корректировка ФЭО бюджетного кредита осуществляется АБП либо одним из участников финансовой схемы.</w:t>
      </w:r>
    </w:p>
    <w:bookmarkEnd w:id="1262"/>
    <w:bookmarkStart w:name="z1268" w:id="1263"/>
    <w:p>
      <w:pPr>
        <w:spacing w:after="0"/>
        <w:ind w:left="0"/>
        <w:jc w:val="both"/>
      </w:pPr>
      <w:r>
        <w:rPr>
          <w:rFonts w:ascii="Times New Roman"/>
          <w:b w:val="false"/>
          <w:i w:val="false"/>
          <w:color w:val="000000"/>
          <w:sz w:val="28"/>
        </w:rPr>
        <w:t>
      251. Цели ФЭО бюджетного кредита должны соответствовать инвестиционному предложению.</w:t>
      </w:r>
    </w:p>
    <w:bookmarkEnd w:id="1263"/>
    <w:bookmarkStart w:name="z1269" w:id="1264"/>
    <w:p>
      <w:pPr>
        <w:spacing w:after="0"/>
        <w:ind w:left="0"/>
        <w:jc w:val="both"/>
      </w:pPr>
      <w:r>
        <w:rPr>
          <w:rFonts w:ascii="Times New Roman"/>
          <w:b w:val="false"/>
          <w:i w:val="false"/>
          <w:color w:val="000000"/>
          <w:sz w:val="28"/>
        </w:rPr>
        <w:t>
      252. ФЭО бюджетного кредита формируется в соответствии со следующей структурой:</w:t>
      </w:r>
    </w:p>
    <w:bookmarkEnd w:id="1264"/>
    <w:bookmarkStart w:name="z1270" w:id="1265"/>
    <w:p>
      <w:pPr>
        <w:spacing w:after="0"/>
        <w:ind w:left="0"/>
        <w:jc w:val="both"/>
      </w:pPr>
      <w:r>
        <w:rPr>
          <w:rFonts w:ascii="Times New Roman"/>
          <w:b w:val="false"/>
          <w:i w:val="false"/>
          <w:color w:val="000000"/>
          <w:sz w:val="28"/>
        </w:rPr>
        <w:t>
      1) паспорт проекта;</w:t>
      </w:r>
    </w:p>
    <w:bookmarkEnd w:id="1265"/>
    <w:bookmarkStart w:name="z1271" w:id="1266"/>
    <w:p>
      <w:pPr>
        <w:spacing w:after="0"/>
        <w:ind w:left="0"/>
        <w:jc w:val="both"/>
      </w:pPr>
      <w:r>
        <w:rPr>
          <w:rFonts w:ascii="Times New Roman"/>
          <w:b w:val="false"/>
          <w:i w:val="false"/>
          <w:color w:val="000000"/>
          <w:sz w:val="28"/>
        </w:rPr>
        <w:t>
      2) институциональный раздел;</w:t>
      </w:r>
    </w:p>
    <w:bookmarkEnd w:id="1266"/>
    <w:bookmarkStart w:name="z1272" w:id="1267"/>
    <w:p>
      <w:pPr>
        <w:spacing w:after="0"/>
        <w:ind w:left="0"/>
        <w:jc w:val="both"/>
      </w:pPr>
      <w:r>
        <w:rPr>
          <w:rFonts w:ascii="Times New Roman"/>
          <w:b w:val="false"/>
          <w:i w:val="false"/>
          <w:color w:val="000000"/>
          <w:sz w:val="28"/>
        </w:rPr>
        <w:t>
      3) финансовый раздел;</w:t>
      </w:r>
    </w:p>
    <w:bookmarkEnd w:id="1267"/>
    <w:bookmarkStart w:name="z1273" w:id="1268"/>
    <w:p>
      <w:pPr>
        <w:spacing w:after="0"/>
        <w:ind w:left="0"/>
        <w:jc w:val="both"/>
      </w:pPr>
      <w:r>
        <w:rPr>
          <w:rFonts w:ascii="Times New Roman"/>
          <w:b w:val="false"/>
          <w:i w:val="false"/>
          <w:color w:val="000000"/>
          <w:sz w:val="28"/>
        </w:rPr>
        <w:t>
      4) социально-экономический раздел;</w:t>
      </w:r>
    </w:p>
    <w:bookmarkEnd w:id="1268"/>
    <w:bookmarkStart w:name="z1274" w:id="1269"/>
    <w:p>
      <w:pPr>
        <w:spacing w:after="0"/>
        <w:ind w:left="0"/>
        <w:jc w:val="both"/>
      </w:pPr>
      <w:r>
        <w:rPr>
          <w:rFonts w:ascii="Times New Roman"/>
          <w:b w:val="false"/>
          <w:i w:val="false"/>
          <w:color w:val="000000"/>
          <w:sz w:val="28"/>
        </w:rPr>
        <w:t>
      5) выводы по проекту;</w:t>
      </w:r>
    </w:p>
    <w:bookmarkEnd w:id="1269"/>
    <w:bookmarkStart w:name="z1275" w:id="1270"/>
    <w:p>
      <w:pPr>
        <w:spacing w:after="0"/>
        <w:ind w:left="0"/>
        <w:jc w:val="both"/>
      </w:pPr>
      <w:r>
        <w:rPr>
          <w:rFonts w:ascii="Times New Roman"/>
          <w:b w:val="false"/>
          <w:i w:val="false"/>
          <w:color w:val="000000"/>
          <w:sz w:val="28"/>
        </w:rPr>
        <w:t>
      6) приложения.</w:t>
      </w:r>
    </w:p>
    <w:bookmarkEnd w:id="1270"/>
    <w:bookmarkStart w:name="z1276" w:id="1271"/>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1271"/>
    <w:bookmarkStart w:name="z1277" w:id="1272"/>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1272"/>
    <w:bookmarkStart w:name="z1278" w:id="1273"/>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1273"/>
    <w:bookmarkStart w:name="z1279" w:id="1274"/>
    <w:p>
      <w:pPr>
        <w:spacing w:after="0"/>
        <w:ind w:left="0"/>
        <w:jc w:val="both"/>
      </w:pPr>
      <w:r>
        <w:rPr>
          <w:rFonts w:ascii="Times New Roman"/>
          <w:b w:val="false"/>
          <w:i w:val="false"/>
          <w:color w:val="000000"/>
          <w:sz w:val="28"/>
        </w:rPr>
        <w:t xml:space="preserve">
      1) базовые параметры финансово-экономической модели проекта и расчеты показателей экономической эффективности проекта,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4"/>
    <w:bookmarkStart w:name="z1280" w:id="1275"/>
    <w:p>
      <w:pPr>
        <w:spacing w:after="0"/>
        <w:ind w:left="0"/>
        <w:jc w:val="both"/>
      </w:pPr>
      <w:r>
        <w:rPr>
          <w:rFonts w:ascii="Times New Roman"/>
          <w:b w:val="false"/>
          <w:i w:val="false"/>
          <w:color w:val="000000"/>
          <w:sz w:val="28"/>
        </w:rPr>
        <w:t xml:space="preserve">
      2) бумажная и электронная версия финансовой модели, составленной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1275"/>
    <w:bookmarkStart w:name="z1281" w:id="1276"/>
    <w:p>
      <w:pPr>
        <w:spacing w:after="0"/>
        <w:ind w:left="0"/>
        <w:jc w:val="both"/>
      </w:pPr>
      <w:r>
        <w:rPr>
          <w:rFonts w:ascii="Times New Roman"/>
          <w:b w:val="false"/>
          <w:i w:val="false"/>
          <w:color w:val="000000"/>
          <w:sz w:val="28"/>
        </w:rPr>
        <w:t>
      3)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1276"/>
    <w:bookmarkStart w:name="z1282" w:id="1277"/>
    <w:p>
      <w:pPr>
        <w:spacing w:after="0"/>
        <w:ind w:left="0"/>
        <w:jc w:val="both"/>
      </w:pPr>
      <w:r>
        <w:rPr>
          <w:rFonts w:ascii="Times New Roman"/>
          <w:b w:val="false"/>
          <w:i w:val="false"/>
          <w:color w:val="000000"/>
          <w:sz w:val="28"/>
        </w:rPr>
        <w:t>
      "Бухгалтерский баланс";</w:t>
      </w:r>
    </w:p>
    <w:bookmarkEnd w:id="1277"/>
    <w:bookmarkStart w:name="z1283" w:id="1278"/>
    <w:p>
      <w:pPr>
        <w:spacing w:after="0"/>
        <w:ind w:left="0"/>
        <w:jc w:val="both"/>
      </w:pPr>
      <w:r>
        <w:rPr>
          <w:rFonts w:ascii="Times New Roman"/>
          <w:b w:val="false"/>
          <w:i w:val="false"/>
          <w:color w:val="000000"/>
          <w:sz w:val="28"/>
        </w:rPr>
        <w:t>
      "Отчет о прибылях и убытках";</w:t>
      </w:r>
    </w:p>
    <w:bookmarkEnd w:id="1278"/>
    <w:bookmarkStart w:name="z1284" w:id="1279"/>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1279"/>
    <w:bookmarkStart w:name="z1285" w:id="1280"/>
    <w:p>
      <w:pPr>
        <w:spacing w:after="0"/>
        <w:ind w:left="0"/>
        <w:jc w:val="both"/>
      </w:pPr>
      <w:r>
        <w:rPr>
          <w:rFonts w:ascii="Times New Roman"/>
          <w:b w:val="false"/>
          <w:i w:val="false"/>
          <w:color w:val="000000"/>
          <w:sz w:val="28"/>
        </w:rPr>
        <w:t>
      "Отчет об изменениях в капитале".</w:t>
      </w:r>
    </w:p>
    <w:bookmarkEnd w:id="1280"/>
    <w:bookmarkStart w:name="z1286" w:id="1281"/>
    <w:p>
      <w:pPr>
        <w:spacing w:after="0"/>
        <w:ind w:left="0"/>
        <w:jc w:val="both"/>
      </w:pPr>
      <w:r>
        <w:rPr>
          <w:rFonts w:ascii="Times New Roman"/>
          <w:b w:val="false"/>
          <w:i w:val="false"/>
          <w:color w:val="000000"/>
          <w:sz w:val="28"/>
        </w:rPr>
        <w:t xml:space="preserve">
      4)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281"/>
    <w:bookmarkStart w:name="z1287" w:id="1282"/>
    <w:p>
      <w:pPr>
        <w:spacing w:after="0"/>
        <w:ind w:left="0"/>
        <w:jc w:val="both"/>
      </w:pPr>
      <w:r>
        <w:rPr>
          <w:rFonts w:ascii="Times New Roman"/>
          <w:b w:val="false"/>
          <w:i w:val="false"/>
          <w:color w:val="000000"/>
          <w:sz w:val="28"/>
        </w:rPr>
        <w:t xml:space="preserve">
      5) анализ заемщика, представляемый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282"/>
    <w:bookmarkStart w:name="z1288" w:id="1283"/>
    <w:p>
      <w:pPr>
        <w:spacing w:after="0"/>
        <w:ind w:left="0"/>
        <w:jc w:val="both"/>
      </w:pPr>
      <w:r>
        <w:rPr>
          <w:rFonts w:ascii="Times New Roman"/>
          <w:b w:val="false"/>
          <w:i w:val="false"/>
          <w:color w:val="000000"/>
          <w:sz w:val="28"/>
        </w:rPr>
        <w:t>
      6)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283"/>
    <w:bookmarkStart w:name="z1289" w:id="1284"/>
    <w:p>
      <w:pPr>
        <w:spacing w:after="0"/>
        <w:ind w:left="0"/>
        <w:jc w:val="both"/>
      </w:pPr>
      <w:r>
        <w:rPr>
          <w:rFonts w:ascii="Times New Roman"/>
          <w:b w:val="false"/>
          <w:i w:val="false"/>
          <w:color w:val="000000"/>
          <w:sz w:val="28"/>
        </w:rPr>
        <w:t>
      7) справки соответствующего налогового органа об отсутствии (наличии) налоговой задолженности и других обязательных платежей в бюджет;</w:t>
      </w:r>
    </w:p>
    <w:bookmarkEnd w:id="1284"/>
    <w:bookmarkStart w:name="z1290" w:id="1285"/>
    <w:p>
      <w:pPr>
        <w:spacing w:after="0"/>
        <w:ind w:left="0"/>
        <w:jc w:val="both"/>
      </w:pPr>
      <w:r>
        <w:rPr>
          <w:rFonts w:ascii="Times New Roman"/>
          <w:b w:val="false"/>
          <w:i w:val="false"/>
          <w:color w:val="000000"/>
          <w:sz w:val="28"/>
        </w:rPr>
        <w:t>
      8)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1285"/>
    <w:bookmarkStart w:name="z1291" w:id="1286"/>
    <w:p>
      <w:pPr>
        <w:spacing w:after="0"/>
        <w:ind w:left="0"/>
        <w:jc w:val="both"/>
      </w:pPr>
      <w:r>
        <w:rPr>
          <w:rFonts w:ascii="Times New Roman"/>
          <w:b w:val="false"/>
          <w:i w:val="false"/>
          <w:color w:val="000000"/>
          <w:sz w:val="28"/>
        </w:rPr>
        <w:t>
      9)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1286"/>
    <w:bookmarkStart w:name="z1292" w:id="1287"/>
    <w:p>
      <w:pPr>
        <w:spacing w:after="0"/>
        <w:ind w:left="0"/>
        <w:jc w:val="both"/>
      </w:pPr>
      <w:r>
        <w:rPr>
          <w:rFonts w:ascii="Times New Roman"/>
          <w:b w:val="false"/>
          <w:i w:val="false"/>
          <w:color w:val="000000"/>
          <w:sz w:val="28"/>
        </w:rPr>
        <w:t>
      10)документ, обосновывающий маржу, взимаемую при бюджетном кредитовании конечного заемщика;</w:t>
      </w:r>
    </w:p>
    <w:bookmarkEnd w:id="1287"/>
    <w:bookmarkStart w:name="z1293" w:id="1288"/>
    <w:p>
      <w:pPr>
        <w:spacing w:after="0"/>
        <w:ind w:left="0"/>
        <w:jc w:val="both"/>
      </w:pPr>
      <w:r>
        <w:rPr>
          <w:rFonts w:ascii="Times New Roman"/>
          <w:b w:val="false"/>
          <w:i w:val="false"/>
          <w:color w:val="000000"/>
          <w:sz w:val="28"/>
        </w:rPr>
        <w:t>
      11)копии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1288"/>
    <w:bookmarkStart w:name="z1294" w:id="1289"/>
    <w:p>
      <w:pPr>
        <w:spacing w:after="0"/>
        <w:ind w:left="0"/>
        <w:jc w:val="both"/>
      </w:pPr>
      <w:r>
        <w:rPr>
          <w:rFonts w:ascii="Times New Roman"/>
          <w:b w:val="false"/>
          <w:i w:val="false"/>
          <w:color w:val="000000"/>
          <w:sz w:val="28"/>
        </w:rPr>
        <w:t>
      12) копии учредительных документов участников финансовой схемы;</w:t>
      </w:r>
    </w:p>
    <w:bookmarkEnd w:id="1289"/>
    <w:bookmarkStart w:name="z1295" w:id="1290"/>
    <w:p>
      <w:pPr>
        <w:spacing w:after="0"/>
        <w:ind w:left="0"/>
        <w:jc w:val="both"/>
      </w:pPr>
      <w:r>
        <w:rPr>
          <w:rFonts w:ascii="Times New Roman"/>
          <w:b w:val="false"/>
          <w:i w:val="false"/>
          <w:color w:val="000000"/>
          <w:sz w:val="28"/>
        </w:rPr>
        <w:t>
      13) документы о кредитной политике участников финансовой схемы;</w:t>
      </w:r>
    </w:p>
    <w:bookmarkEnd w:id="1290"/>
    <w:bookmarkStart w:name="z1296" w:id="1291"/>
    <w:p>
      <w:pPr>
        <w:spacing w:after="0"/>
        <w:ind w:left="0"/>
        <w:jc w:val="both"/>
      </w:pPr>
      <w:r>
        <w:rPr>
          <w:rFonts w:ascii="Times New Roman"/>
          <w:b w:val="false"/>
          <w:i w:val="false"/>
          <w:color w:val="000000"/>
          <w:sz w:val="28"/>
        </w:rPr>
        <w:t>
      14)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1291"/>
    <w:bookmarkStart w:name="z1297" w:id="1292"/>
    <w:p>
      <w:pPr>
        <w:spacing w:after="0"/>
        <w:ind w:left="0"/>
        <w:jc w:val="both"/>
      </w:pPr>
      <w:r>
        <w:rPr>
          <w:rFonts w:ascii="Times New Roman"/>
          <w:b w:val="false"/>
          <w:i w:val="false"/>
          <w:color w:val="000000"/>
          <w:sz w:val="28"/>
        </w:rPr>
        <w:t>
      объема и условий запрашиваемых средств бюджетного кредита;</w:t>
      </w:r>
    </w:p>
    <w:bookmarkEnd w:id="1292"/>
    <w:bookmarkStart w:name="z1298" w:id="1293"/>
    <w:p>
      <w:pPr>
        <w:spacing w:after="0"/>
        <w:ind w:left="0"/>
        <w:jc w:val="both"/>
      </w:pPr>
      <w:r>
        <w:rPr>
          <w:rFonts w:ascii="Times New Roman"/>
          <w:b w:val="false"/>
          <w:i w:val="false"/>
          <w:color w:val="000000"/>
          <w:sz w:val="28"/>
        </w:rPr>
        <w:t>
      конечных результатов по годам согласно финансово-экономической модели;</w:t>
      </w:r>
    </w:p>
    <w:bookmarkEnd w:id="1293"/>
    <w:bookmarkStart w:name="z1299" w:id="1294"/>
    <w:p>
      <w:pPr>
        <w:spacing w:after="0"/>
        <w:ind w:left="0"/>
        <w:jc w:val="both"/>
      </w:pPr>
      <w:r>
        <w:rPr>
          <w:rFonts w:ascii="Times New Roman"/>
          <w:b w:val="false"/>
          <w:i w:val="false"/>
          <w:color w:val="000000"/>
          <w:sz w:val="28"/>
        </w:rPr>
        <w:t>
      экономического эффекта;</w:t>
      </w:r>
    </w:p>
    <w:bookmarkEnd w:id="1294"/>
    <w:bookmarkStart w:name="z1300" w:id="1295"/>
    <w:p>
      <w:pPr>
        <w:spacing w:after="0"/>
        <w:ind w:left="0"/>
        <w:jc w:val="both"/>
      </w:pPr>
      <w:r>
        <w:rPr>
          <w:rFonts w:ascii="Times New Roman"/>
          <w:b w:val="false"/>
          <w:i w:val="false"/>
          <w:color w:val="000000"/>
          <w:sz w:val="28"/>
        </w:rPr>
        <w:t>
      социально-экономической эффективности;</w:t>
      </w:r>
    </w:p>
    <w:bookmarkEnd w:id="1295"/>
    <w:bookmarkStart w:name="z1301" w:id="1296"/>
    <w:p>
      <w:pPr>
        <w:spacing w:after="0"/>
        <w:ind w:left="0"/>
        <w:jc w:val="both"/>
      </w:pPr>
      <w:r>
        <w:rPr>
          <w:rFonts w:ascii="Times New Roman"/>
          <w:b w:val="false"/>
          <w:i w:val="false"/>
          <w:color w:val="000000"/>
          <w:sz w:val="28"/>
        </w:rPr>
        <w:t>
      15)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либо лица его замещающего главного бухгалтера за последние три года, предшествующие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296"/>
    <w:bookmarkStart w:name="z1302" w:id="1297"/>
    <w:p>
      <w:pPr>
        <w:spacing w:after="0"/>
        <w:ind w:left="0"/>
        <w:jc w:val="both"/>
      </w:pPr>
      <w:r>
        <w:rPr>
          <w:rFonts w:ascii="Times New Roman"/>
          <w:b w:val="false"/>
          <w:i w:val="false"/>
          <w:color w:val="000000"/>
          <w:sz w:val="28"/>
        </w:rPr>
        <w:t>
      16)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297"/>
    <w:bookmarkStart w:name="z1303" w:id="1298"/>
    <w:p>
      <w:pPr>
        <w:spacing w:after="0"/>
        <w:ind w:left="0"/>
        <w:jc w:val="both"/>
      </w:pPr>
      <w:r>
        <w:rPr>
          <w:rFonts w:ascii="Times New Roman"/>
          <w:b w:val="false"/>
          <w:i w:val="false"/>
          <w:color w:val="000000"/>
          <w:sz w:val="28"/>
        </w:rPr>
        <w:t>
      17) копия инвестиционного предложения 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1298"/>
    <w:bookmarkStart w:name="z1304" w:id="1299"/>
    <w:p>
      <w:pPr>
        <w:spacing w:after="0"/>
        <w:ind w:left="0"/>
        <w:jc w:val="both"/>
      </w:pPr>
      <w:r>
        <w:rPr>
          <w:rFonts w:ascii="Times New Roman"/>
          <w:b w:val="false"/>
          <w:i w:val="false"/>
          <w:color w:val="000000"/>
          <w:sz w:val="28"/>
        </w:rPr>
        <w:t>
      18) соответствующее заключение комплексной вневедомственной экспертизы (в случае если проектом предусмотрено строительство);</w:t>
      </w:r>
    </w:p>
    <w:bookmarkEnd w:id="1299"/>
    <w:bookmarkStart w:name="z1305" w:id="1300"/>
    <w:p>
      <w:pPr>
        <w:spacing w:after="0"/>
        <w:ind w:left="0"/>
        <w:jc w:val="both"/>
      </w:pPr>
      <w:r>
        <w:rPr>
          <w:rFonts w:ascii="Times New Roman"/>
          <w:b w:val="false"/>
          <w:i w:val="false"/>
          <w:color w:val="000000"/>
          <w:sz w:val="28"/>
        </w:rPr>
        <w:t>
      19) заключение отраслевой экспертизы уполномоченного органа соответствующей отрасли;</w:t>
      </w:r>
    </w:p>
    <w:bookmarkEnd w:id="1300"/>
    <w:bookmarkStart w:name="z1306" w:id="1301"/>
    <w:p>
      <w:pPr>
        <w:spacing w:after="0"/>
        <w:ind w:left="0"/>
        <w:jc w:val="both"/>
      </w:pPr>
      <w:r>
        <w:rPr>
          <w:rFonts w:ascii="Times New Roman"/>
          <w:b w:val="false"/>
          <w:i w:val="false"/>
          <w:color w:val="000000"/>
          <w:sz w:val="28"/>
        </w:rPr>
        <w:t>
      20)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301"/>
    <w:bookmarkStart w:name="z1307" w:id="1302"/>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1302"/>
    <w:bookmarkStart w:name="z1308" w:id="1303"/>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1303"/>
    <w:bookmarkStart w:name="z1309" w:id="1304"/>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1304"/>
    <w:bookmarkStart w:name="z1310" w:id="1305"/>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1305"/>
    <w:bookmarkStart w:name="z1311" w:id="1306"/>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1306"/>
    <w:bookmarkStart w:name="z1312" w:id="1307"/>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1307"/>
    <w:bookmarkStart w:name="z1313" w:id="1308"/>
    <w:p>
      <w:pPr>
        <w:spacing w:after="0"/>
        <w:ind w:left="0"/>
        <w:jc w:val="both"/>
      </w:pPr>
      <w:r>
        <w:rPr>
          <w:rFonts w:ascii="Times New Roman"/>
          <w:b w:val="false"/>
          <w:i w:val="false"/>
          <w:color w:val="000000"/>
          <w:sz w:val="28"/>
        </w:rPr>
        <w:t>
      253. В паспорте проекта раскрывается краткая информация о проекте. Паспорт проекта содержит следующую информацию:</w:t>
      </w:r>
    </w:p>
    <w:bookmarkEnd w:id="1308"/>
    <w:bookmarkStart w:name="z1314" w:id="1309"/>
    <w:p>
      <w:pPr>
        <w:spacing w:after="0"/>
        <w:ind w:left="0"/>
        <w:jc w:val="both"/>
      </w:pPr>
      <w:r>
        <w:rPr>
          <w:rFonts w:ascii="Times New Roman"/>
          <w:b w:val="false"/>
          <w:i w:val="false"/>
          <w:color w:val="000000"/>
          <w:sz w:val="28"/>
        </w:rPr>
        <w:t>
      1) наименование администратора бюджетной программы;</w:t>
      </w:r>
    </w:p>
    <w:bookmarkEnd w:id="1309"/>
    <w:bookmarkStart w:name="z1315" w:id="1310"/>
    <w:p>
      <w:pPr>
        <w:spacing w:after="0"/>
        <w:ind w:left="0"/>
        <w:jc w:val="both"/>
      </w:pPr>
      <w:r>
        <w:rPr>
          <w:rFonts w:ascii="Times New Roman"/>
          <w:b w:val="false"/>
          <w:i w:val="false"/>
          <w:color w:val="000000"/>
          <w:sz w:val="28"/>
        </w:rPr>
        <w:t>
      2) наименование проекта;</w:t>
      </w:r>
    </w:p>
    <w:bookmarkEnd w:id="1310"/>
    <w:bookmarkStart w:name="z1316" w:id="1311"/>
    <w:p>
      <w:pPr>
        <w:spacing w:after="0"/>
        <w:ind w:left="0"/>
        <w:jc w:val="both"/>
      </w:pPr>
      <w:r>
        <w:rPr>
          <w:rFonts w:ascii="Times New Roman"/>
          <w:b w:val="false"/>
          <w:i w:val="false"/>
          <w:color w:val="000000"/>
          <w:sz w:val="28"/>
        </w:rPr>
        <w:t>
      3) место реализации проекта (в случае строительства);</w:t>
      </w:r>
    </w:p>
    <w:bookmarkEnd w:id="1311"/>
    <w:bookmarkStart w:name="z1317" w:id="1312"/>
    <w:p>
      <w:pPr>
        <w:spacing w:after="0"/>
        <w:ind w:left="0"/>
        <w:jc w:val="both"/>
      </w:pPr>
      <w:r>
        <w:rPr>
          <w:rFonts w:ascii="Times New Roman"/>
          <w:b w:val="false"/>
          <w:i w:val="false"/>
          <w:color w:val="000000"/>
          <w:sz w:val="28"/>
        </w:rPr>
        <w:t>
      4) цель и задачи проекта, в том числе в количественном выражении;</w:t>
      </w:r>
    </w:p>
    <w:bookmarkEnd w:id="1312"/>
    <w:bookmarkStart w:name="z1318" w:id="1313"/>
    <w:p>
      <w:pPr>
        <w:spacing w:after="0"/>
        <w:ind w:left="0"/>
        <w:jc w:val="both"/>
      </w:pPr>
      <w:r>
        <w:rPr>
          <w:rFonts w:ascii="Times New Roman"/>
          <w:b w:val="false"/>
          <w:i w:val="false"/>
          <w:color w:val="000000"/>
          <w:sz w:val="28"/>
        </w:rPr>
        <w:t>
      5) период реализации проекта, в том числе период строительства объекта (в случае строительства);</w:t>
      </w:r>
    </w:p>
    <w:bookmarkEnd w:id="1313"/>
    <w:bookmarkStart w:name="z1319" w:id="1314"/>
    <w:p>
      <w:pPr>
        <w:spacing w:after="0"/>
        <w:ind w:left="0"/>
        <w:jc w:val="both"/>
      </w:pPr>
      <w:r>
        <w:rPr>
          <w:rFonts w:ascii="Times New Roman"/>
          <w:b w:val="false"/>
          <w:i w:val="false"/>
          <w:color w:val="000000"/>
          <w:sz w:val="28"/>
        </w:rPr>
        <w:t>
      6) компоненты проекта;</w:t>
      </w:r>
    </w:p>
    <w:bookmarkEnd w:id="1314"/>
    <w:bookmarkStart w:name="z1320" w:id="1315"/>
    <w:p>
      <w:pPr>
        <w:spacing w:after="0"/>
        <w:ind w:left="0"/>
        <w:jc w:val="both"/>
      </w:pPr>
      <w:r>
        <w:rPr>
          <w:rFonts w:ascii="Times New Roman"/>
          <w:b w:val="false"/>
          <w:i w:val="false"/>
          <w:color w:val="000000"/>
          <w:sz w:val="28"/>
        </w:rPr>
        <w:t>
      7) планируемый объем бюджетного кредита;</w:t>
      </w:r>
    </w:p>
    <w:bookmarkEnd w:id="1315"/>
    <w:bookmarkStart w:name="z1321" w:id="1316"/>
    <w:p>
      <w:pPr>
        <w:spacing w:after="0"/>
        <w:ind w:left="0"/>
        <w:jc w:val="both"/>
      </w:pPr>
      <w:r>
        <w:rPr>
          <w:rFonts w:ascii="Times New Roman"/>
          <w:b w:val="false"/>
          <w:i w:val="false"/>
          <w:color w:val="000000"/>
          <w:sz w:val="28"/>
        </w:rPr>
        <w:t>
      8)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1316"/>
    <w:bookmarkStart w:name="z1322" w:id="1317"/>
    <w:p>
      <w:pPr>
        <w:spacing w:after="0"/>
        <w:ind w:left="0"/>
        <w:jc w:val="both"/>
      </w:pPr>
      <w:r>
        <w:rPr>
          <w:rFonts w:ascii="Times New Roman"/>
          <w:b w:val="false"/>
          <w:i w:val="false"/>
          <w:color w:val="000000"/>
          <w:sz w:val="28"/>
        </w:rPr>
        <w:t>
      9) основные выгодополучатели от реализации проекта.</w:t>
      </w:r>
    </w:p>
    <w:bookmarkEnd w:id="1317"/>
    <w:bookmarkStart w:name="z1323" w:id="1318"/>
    <w:p>
      <w:pPr>
        <w:spacing w:after="0"/>
        <w:ind w:left="0"/>
        <w:jc w:val="both"/>
      </w:pPr>
      <w:r>
        <w:rPr>
          <w:rFonts w:ascii="Times New Roman"/>
          <w:b w:val="false"/>
          <w:i w:val="false"/>
          <w:color w:val="000000"/>
          <w:sz w:val="28"/>
        </w:rPr>
        <w:t>
      254.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318"/>
    <w:bookmarkStart w:name="z1324" w:id="1319"/>
    <w:p>
      <w:pPr>
        <w:spacing w:after="0"/>
        <w:ind w:left="0"/>
        <w:jc w:val="both"/>
      </w:pPr>
      <w:r>
        <w:rPr>
          <w:rFonts w:ascii="Times New Roman"/>
          <w:b w:val="false"/>
          <w:i w:val="false"/>
          <w:color w:val="000000"/>
          <w:sz w:val="28"/>
        </w:rPr>
        <w:t>
      Данный раздел включает:</w:t>
      </w:r>
    </w:p>
    <w:bookmarkEnd w:id="1319"/>
    <w:bookmarkStart w:name="z1325" w:id="1320"/>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320"/>
    <w:bookmarkStart w:name="z1326" w:id="1321"/>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321"/>
    <w:bookmarkStart w:name="z1327" w:id="1322"/>
    <w:p>
      <w:pPr>
        <w:spacing w:after="0"/>
        <w:ind w:left="0"/>
        <w:jc w:val="both"/>
      </w:pPr>
      <w:r>
        <w:rPr>
          <w:rFonts w:ascii="Times New Roman"/>
          <w:b w:val="false"/>
          <w:i w:val="false"/>
          <w:color w:val="000000"/>
          <w:sz w:val="28"/>
        </w:rPr>
        <w:t>
      255.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1322"/>
    <w:bookmarkStart w:name="z1328" w:id="1323"/>
    <w:p>
      <w:pPr>
        <w:spacing w:after="0"/>
        <w:ind w:left="0"/>
        <w:jc w:val="both"/>
      </w:pPr>
      <w:r>
        <w:rPr>
          <w:rFonts w:ascii="Times New Roman"/>
          <w:b w:val="false"/>
          <w:i w:val="false"/>
          <w:color w:val="000000"/>
          <w:sz w:val="28"/>
        </w:rPr>
        <w:t>
      Данный раздел включает:</w:t>
      </w:r>
    </w:p>
    <w:bookmarkEnd w:id="1323"/>
    <w:bookmarkStart w:name="z1329" w:id="1324"/>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1324"/>
    <w:bookmarkStart w:name="z1330" w:id="1325"/>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1325"/>
    <w:bookmarkStart w:name="z1331" w:id="1326"/>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1326"/>
    <w:bookmarkStart w:name="z1332" w:id="1327"/>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1327"/>
    <w:bookmarkStart w:name="z1333" w:id="1328"/>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1328"/>
    <w:bookmarkStart w:name="z1334" w:id="1329"/>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1329"/>
    <w:bookmarkStart w:name="z1335" w:id="1330"/>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1330"/>
    <w:bookmarkStart w:name="z1336" w:id="1331"/>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1331"/>
    <w:bookmarkStart w:name="z1337" w:id="1332"/>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1332"/>
    <w:bookmarkStart w:name="z1338" w:id="1333"/>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1333"/>
    <w:bookmarkStart w:name="z1339" w:id="1334"/>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1334"/>
    <w:bookmarkStart w:name="z1340" w:id="1335"/>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1335"/>
    <w:bookmarkStart w:name="z1341" w:id="1336"/>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1336"/>
    <w:bookmarkStart w:name="z1342" w:id="1337"/>
    <w:p>
      <w:pPr>
        <w:spacing w:after="0"/>
        <w:ind w:left="0"/>
        <w:jc w:val="both"/>
      </w:pPr>
      <w:r>
        <w:rPr>
          <w:rFonts w:ascii="Times New Roman"/>
          <w:b w:val="false"/>
          <w:i w:val="false"/>
          <w:color w:val="000000"/>
          <w:sz w:val="28"/>
        </w:rPr>
        <w:t>
      обоснования расходов, связанных с выбытием активов;</w:t>
      </w:r>
    </w:p>
    <w:bookmarkEnd w:id="1337"/>
    <w:bookmarkStart w:name="z1343" w:id="1338"/>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1338"/>
    <w:bookmarkStart w:name="z1344" w:id="1339"/>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1339"/>
    <w:bookmarkStart w:name="z1345" w:id="1340"/>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1340"/>
    <w:bookmarkStart w:name="z1346" w:id="1341"/>
    <w:p>
      <w:pPr>
        <w:spacing w:after="0"/>
        <w:ind w:left="0"/>
        <w:jc w:val="both"/>
      </w:pPr>
      <w:r>
        <w:rPr>
          <w:rFonts w:ascii="Times New Roman"/>
          <w:b w:val="false"/>
          <w:i w:val="false"/>
          <w:color w:val="000000"/>
          <w:sz w:val="28"/>
        </w:rPr>
        <w:t>
      прочих планируемых расходов;</w:t>
      </w:r>
    </w:p>
    <w:bookmarkEnd w:id="1341"/>
    <w:bookmarkStart w:name="z1347" w:id="1342"/>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1342"/>
    <w:bookmarkStart w:name="z1348" w:id="1343"/>
    <w:p>
      <w:pPr>
        <w:spacing w:after="0"/>
        <w:ind w:left="0"/>
        <w:jc w:val="both"/>
      </w:pPr>
      <w:r>
        <w:rPr>
          <w:rFonts w:ascii="Times New Roman"/>
          <w:b w:val="false"/>
          <w:i w:val="false"/>
          <w:color w:val="000000"/>
          <w:sz w:val="28"/>
        </w:rPr>
        <w:t>
      обоснования маржи участников финансовой схемы.</w:t>
      </w:r>
    </w:p>
    <w:bookmarkEnd w:id="1343"/>
    <w:bookmarkStart w:name="z1349" w:id="1344"/>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 и представляется в электронном формате Excel;</w:t>
      </w:r>
    </w:p>
    <w:bookmarkEnd w:id="1344"/>
    <w:bookmarkStart w:name="z1350" w:id="1345"/>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1345"/>
    <w:bookmarkStart w:name="z1351" w:id="1346"/>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1346"/>
    <w:bookmarkStart w:name="z1352" w:id="1347"/>
    <w:p>
      <w:pPr>
        <w:spacing w:after="0"/>
        <w:ind w:left="0"/>
        <w:jc w:val="both"/>
      </w:pPr>
      <w:r>
        <w:rPr>
          <w:rFonts w:ascii="Times New Roman"/>
          <w:b w:val="false"/>
          <w:i w:val="false"/>
          <w:color w:val="000000"/>
          <w:sz w:val="28"/>
        </w:rPr>
        <w:t>
      простой срок окупаемости (payback period, PP);</w:t>
      </w:r>
    </w:p>
    <w:bookmarkEnd w:id="1347"/>
    <w:bookmarkStart w:name="z1353" w:id="1348"/>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1348"/>
    <w:bookmarkStart w:name="z1354" w:id="1349"/>
    <w:p>
      <w:pPr>
        <w:spacing w:after="0"/>
        <w:ind w:left="0"/>
        <w:jc w:val="both"/>
      </w:pPr>
      <w:r>
        <w:rPr>
          <w:rFonts w:ascii="Times New Roman"/>
          <w:b w:val="false"/>
          <w:i w:val="false"/>
          <w:color w:val="000000"/>
          <w:sz w:val="28"/>
        </w:rPr>
        <w:t>
      чистый дисконтированный доход (net present value, NPV);</w:t>
      </w:r>
    </w:p>
    <w:bookmarkEnd w:id="1349"/>
    <w:bookmarkStart w:name="z1355" w:id="1350"/>
    <w:p>
      <w:pPr>
        <w:spacing w:after="0"/>
        <w:ind w:left="0"/>
        <w:jc w:val="both"/>
      </w:pPr>
      <w:r>
        <w:rPr>
          <w:rFonts w:ascii="Times New Roman"/>
          <w:b w:val="false"/>
          <w:i w:val="false"/>
          <w:color w:val="000000"/>
          <w:sz w:val="28"/>
        </w:rPr>
        <w:t>
      внутренняя норма доходности (internal rate of return, IRR);</w:t>
      </w:r>
    </w:p>
    <w:bookmarkEnd w:id="1350"/>
    <w:bookmarkStart w:name="z1356" w:id="1351"/>
    <w:p>
      <w:pPr>
        <w:spacing w:after="0"/>
        <w:ind w:left="0"/>
        <w:jc w:val="both"/>
      </w:pPr>
      <w:r>
        <w:rPr>
          <w:rFonts w:ascii="Times New Roman"/>
          <w:b w:val="false"/>
          <w:i w:val="false"/>
          <w:color w:val="000000"/>
          <w:sz w:val="28"/>
        </w:rPr>
        <w:t>
      индекс доходности (profitability index, PI).</w:t>
      </w:r>
    </w:p>
    <w:bookmarkEnd w:id="1351"/>
    <w:bookmarkStart w:name="z1357" w:id="1352"/>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32</w:t>
      </w:r>
      <w:r>
        <w:rPr>
          <w:rFonts w:ascii="Times New Roman"/>
          <w:b w:val="false"/>
          <w:i w:val="false"/>
          <w:color w:val="000000"/>
          <w:sz w:val="28"/>
        </w:rPr>
        <w:t xml:space="preserve"> к настоящим Правилам.</w:t>
      </w:r>
    </w:p>
    <w:bookmarkEnd w:id="1352"/>
    <w:bookmarkStart w:name="z1358" w:id="1353"/>
    <w:p>
      <w:pPr>
        <w:spacing w:after="0"/>
        <w:ind w:left="0"/>
        <w:jc w:val="both"/>
      </w:pPr>
      <w:r>
        <w:rPr>
          <w:rFonts w:ascii="Times New Roman"/>
          <w:b w:val="false"/>
          <w:i w:val="false"/>
          <w:color w:val="000000"/>
          <w:sz w:val="28"/>
        </w:rPr>
        <w:t>
      При бюджетном кредитовании финансовых агентств,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(NPV&lt;0).</w:t>
      </w:r>
    </w:p>
    <w:bookmarkEnd w:id="1353"/>
    <w:bookmarkStart w:name="z1359" w:id="1354"/>
    <w:p>
      <w:pPr>
        <w:spacing w:after="0"/>
        <w:ind w:left="0"/>
        <w:jc w:val="both"/>
      </w:pPr>
      <w:r>
        <w:rPr>
          <w:rFonts w:ascii="Times New Roman"/>
          <w:b w:val="false"/>
          <w:i w:val="false"/>
          <w:color w:val="000000"/>
          <w:sz w:val="28"/>
        </w:rPr>
        <w:t>
      При этом применение такой ставки дисконтирования должно быть обосновано;</w:t>
      </w:r>
    </w:p>
    <w:bookmarkEnd w:id="1354"/>
    <w:bookmarkStart w:name="z1360" w:id="1355"/>
    <w:p>
      <w:pPr>
        <w:spacing w:after="0"/>
        <w:ind w:left="0"/>
        <w:jc w:val="both"/>
      </w:pPr>
      <w:r>
        <w:rPr>
          <w:rFonts w:ascii="Times New Roman"/>
          <w:b w:val="false"/>
          <w:i w:val="false"/>
          <w:color w:val="000000"/>
          <w:sz w:val="28"/>
        </w:rPr>
        <w:t>
      4) анализ заемщика и иных участников финансовой схемы проекта (за все периоды, за которые предоставлена финансовая отчетность).</w:t>
      </w:r>
    </w:p>
    <w:bookmarkEnd w:id="1355"/>
    <w:bookmarkStart w:name="z1361" w:id="1356"/>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1356"/>
    <w:bookmarkStart w:name="z1362" w:id="1357"/>
    <w:p>
      <w:pPr>
        <w:spacing w:after="0"/>
        <w:ind w:left="0"/>
        <w:jc w:val="both"/>
      </w:pPr>
      <w:r>
        <w:rPr>
          <w:rFonts w:ascii="Times New Roman"/>
          <w:b w:val="false"/>
          <w:i w:val="false"/>
          <w:color w:val="000000"/>
          <w:sz w:val="28"/>
        </w:rPr>
        <w:t>
      вертикальный анализ (vertical analysis);</w:t>
      </w:r>
    </w:p>
    <w:bookmarkEnd w:id="1357"/>
    <w:bookmarkStart w:name="z1363" w:id="1358"/>
    <w:p>
      <w:pPr>
        <w:spacing w:after="0"/>
        <w:ind w:left="0"/>
        <w:jc w:val="both"/>
      </w:pPr>
      <w:r>
        <w:rPr>
          <w:rFonts w:ascii="Times New Roman"/>
          <w:b w:val="false"/>
          <w:i w:val="false"/>
          <w:color w:val="000000"/>
          <w:sz w:val="28"/>
        </w:rPr>
        <w:t>
      горизонтальный анализ (horizontal analysis);</w:t>
      </w:r>
    </w:p>
    <w:bookmarkEnd w:id="1358"/>
    <w:bookmarkStart w:name="z1364" w:id="1359"/>
    <w:p>
      <w:pPr>
        <w:spacing w:after="0"/>
        <w:ind w:left="0"/>
        <w:jc w:val="both"/>
      </w:pPr>
      <w:r>
        <w:rPr>
          <w:rFonts w:ascii="Times New Roman"/>
          <w:b w:val="false"/>
          <w:i w:val="false"/>
          <w:color w:val="000000"/>
          <w:sz w:val="28"/>
        </w:rPr>
        <w:t>
      коэффициентный анализ (coefficient analysis).</w:t>
      </w:r>
    </w:p>
    <w:bookmarkEnd w:id="1359"/>
    <w:bookmarkStart w:name="z1365" w:id="1360"/>
    <w:p>
      <w:pPr>
        <w:spacing w:after="0"/>
        <w:ind w:left="0"/>
        <w:jc w:val="both"/>
      </w:pPr>
      <w:r>
        <w:rPr>
          <w:rFonts w:ascii="Times New Roman"/>
          <w:b w:val="false"/>
          <w:i w:val="false"/>
          <w:color w:val="000000"/>
          <w:sz w:val="28"/>
        </w:rPr>
        <w:t>
      Расчет показателей производится в соответствии с приложением 33 к настоящим Правилам.</w:t>
      </w:r>
    </w:p>
    <w:bookmarkEnd w:id="1360"/>
    <w:bookmarkStart w:name="z1366" w:id="1361"/>
    <w:p>
      <w:pPr>
        <w:spacing w:after="0"/>
        <w:ind w:left="0"/>
        <w:jc w:val="both"/>
      </w:pPr>
      <w:r>
        <w:rPr>
          <w:rFonts w:ascii="Times New Roman"/>
          <w:b w:val="false"/>
          <w:i w:val="false"/>
          <w:color w:val="000000"/>
          <w:sz w:val="28"/>
        </w:rPr>
        <w:t>
      256. Социально-экономический раздел отражает экономические и социально-экономические выгоды и затраты от реализации проекта.</w:t>
      </w:r>
    </w:p>
    <w:bookmarkEnd w:id="1361"/>
    <w:bookmarkStart w:name="z1367" w:id="1362"/>
    <w:p>
      <w:pPr>
        <w:spacing w:after="0"/>
        <w:ind w:left="0"/>
        <w:jc w:val="both"/>
      </w:pPr>
      <w:r>
        <w:rPr>
          <w:rFonts w:ascii="Times New Roman"/>
          <w:b w:val="false"/>
          <w:i w:val="false"/>
          <w:color w:val="000000"/>
          <w:sz w:val="28"/>
        </w:rPr>
        <w:t>
      Данный раздел включает:</w:t>
      </w:r>
    </w:p>
    <w:bookmarkEnd w:id="1362"/>
    <w:bookmarkStart w:name="z1368" w:id="1363"/>
    <w:p>
      <w:pPr>
        <w:spacing w:after="0"/>
        <w:ind w:left="0"/>
        <w:jc w:val="both"/>
      </w:pPr>
      <w:r>
        <w:rPr>
          <w:rFonts w:ascii="Times New Roman"/>
          <w:b w:val="false"/>
          <w:i w:val="false"/>
          <w:color w:val="000000"/>
          <w:sz w:val="28"/>
        </w:rPr>
        <w:t>
      1) подтвержденное расчетами обоснование планируемых конечных результатов мероприятий ФЭО бюджетного кредита;</w:t>
      </w:r>
    </w:p>
    <w:bookmarkEnd w:id="1363"/>
    <w:bookmarkStart w:name="z1369" w:id="1364"/>
    <w:p>
      <w:pPr>
        <w:spacing w:after="0"/>
        <w:ind w:left="0"/>
        <w:jc w:val="both"/>
      </w:pPr>
      <w:r>
        <w:rPr>
          <w:rFonts w:ascii="Times New Roman"/>
          <w:b w:val="false"/>
          <w:i w:val="false"/>
          <w:color w:val="000000"/>
          <w:sz w:val="28"/>
        </w:rPr>
        <w:t>
      2) информацию о социально-экономической, в том числе, бюджетной, эффективности мероприятий ФЭО бюджетного кредита, обусловленной достижением конечного результатов;</w:t>
      </w:r>
    </w:p>
    <w:bookmarkEnd w:id="1364"/>
    <w:bookmarkStart w:name="z1370" w:id="1365"/>
    <w:p>
      <w:pPr>
        <w:spacing w:after="0"/>
        <w:ind w:left="0"/>
        <w:jc w:val="both"/>
      </w:pPr>
      <w:r>
        <w:rPr>
          <w:rFonts w:ascii="Times New Roman"/>
          <w:b w:val="false"/>
          <w:i w:val="false"/>
          <w:color w:val="000000"/>
          <w:sz w:val="28"/>
        </w:rPr>
        <w:t>
      3)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1365"/>
    <w:bookmarkStart w:name="z1371" w:id="1366"/>
    <w:p>
      <w:pPr>
        <w:spacing w:after="0"/>
        <w:ind w:left="0"/>
        <w:jc w:val="both"/>
      </w:pP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p>
    <w:bookmarkEnd w:id="1366"/>
    <w:bookmarkStart w:name="z1372" w:id="1367"/>
    <w:p>
      <w:pPr>
        <w:spacing w:after="0"/>
        <w:ind w:left="0"/>
        <w:jc w:val="both"/>
      </w:pP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1367"/>
    <w:bookmarkStart w:name="z1373" w:id="1368"/>
    <w:p>
      <w:pPr>
        <w:spacing w:after="0"/>
        <w:ind w:left="0"/>
        <w:jc w:val="both"/>
      </w:pPr>
      <w:r>
        <w:rPr>
          <w:rFonts w:ascii="Times New Roman"/>
          <w:b w:val="false"/>
          <w:i w:val="false"/>
          <w:color w:val="000000"/>
          <w:sz w:val="28"/>
        </w:rPr>
        <w:t>
      6) анализ влияния реализации проекта на развитие смежных отраслей (соседних регионов);</w:t>
      </w:r>
    </w:p>
    <w:bookmarkEnd w:id="1368"/>
    <w:bookmarkStart w:name="z1374" w:id="1369"/>
    <w:p>
      <w:pPr>
        <w:spacing w:after="0"/>
        <w:ind w:left="0"/>
        <w:jc w:val="both"/>
      </w:pPr>
      <w:r>
        <w:rPr>
          <w:rFonts w:ascii="Times New Roman"/>
          <w:b w:val="false"/>
          <w:i w:val="false"/>
          <w:color w:val="000000"/>
          <w:sz w:val="28"/>
        </w:rPr>
        <w:t>
      7) анализ влияния проекта на рост экспортного потенциала Республики Казахстан и импортозамещения, развитие инноваций;</w:t>
      </w:r>
    </w:p>
    <w:bookmarkEnd w:id="1369"/>
    <w:bookmarkStart w:name="z1375" w:id="1370"/>
    <w:p>
      <w:pPr>
        <w:spacing w:after="0"/>
        <w:ind w:left="0"/>
        <w:jc w:val="both"/>
      </w:pPr>
      <w:r>
        <w:rPr>
          <w:rFonts w:ascii="Times New Roman"/>
          <w:b w:val="false"/>
          <w:i w:val="false"/>
          <w:color w:val="000000"/>
          <w:sz w:val="28"/>
        </w:rPr>
        <w:t>
      8)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1370"/>
    <w:bookmarkStart w:name="z1376" w:id="1371"/>
    <w:p>
      <w:pPr>
        <w:spacing w:after="0"/>
        <w:ind w:left="0"/>
        <w:jc w:val="both"/>
      </w:pPr>
      <w:r>
        <w:rPr>
          <w:rFonts w:ascii="Times New Roman"/>
          <w:b w:val="false"/>
          <w:i w:val="false"/>
          <w:color w:val="000000"/>
          <w:sz w:val="28"/>
        </w:rPr>
        <w:t>
      9) расчет нагрузки на государственный бюджет (республиканский или местный) по годам реализации проекта;</w:t>
      </w:r>
    </w:p>
    <w:bookmarkEnd w:id="1371"/>
    <w:bookmarkStart w:name="z1377" w:id="1372"/>
    <w:p>
      <w:pPr>
        <w:spacing w:after="0"/>
        <w:ind w:left="0"/>
        <w:jc w:val="both"/>
      </w:pPr>
      <w:r>
        <w:rPr>
          <w:rFonts w:ascii="Times New Roman"/>
          <w:b w:val="false"/>
          <w:i w:val="false"/>
          <w:color w:val="000000"/>
          <w:sz w:val="28"/>
        </w:rPr>
        <w:t>
      10)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372"/>
    <w:bookmarkStart w:name="z1378" w:id="1373"/>
    <w:p>
      <w:pPr>
        <w:spacing w:after="0"/>
        <w:ind w:left="0"/>
        <w:jc w:val="both"/>
      </w:pPr>
      <w:r>
        <w:rPr>
          <w:rFonts w:ascii="Times New Roman"/>
          <w:b w:val="false"/>
          <w:i w:val="false"/>
          <w:color w:val="000000"/>
          <w:sz w:val="28"/>
        </w:rPr>
        <w:t>
      11) планируемые налоговые поступления в государственный бюджет, в том числе, с учетом конечных заемщиков бюджетного кредита.</w:t>
      </w:r>
    </w:p>
    <w:bookmarkEnd w:id="1373"/>
    <w:bookmarkStart w:name="z1379" w:id="1374"/>
    <w:p>
      <w:pPr>
        <w:spacing w:after="0"/>
        <w:ind w:left="0"/>
        <w:jc w:val="both"/>
      </w:pPr>
      <w:r>
        <w:rPr>
          <w:rFonts w:ascii="Times New Roman"/>
          <w:b w:val="false"/>
          <w:i w:val="false"/>
          <w:color w:val="000000"/>
          <w:sz w:val="28"/>
        </w:rPr>
        <w:t>
      257. В разделе "Выводы по проекту" описываются:</w:t>
      </w:r>
    </w:p>
    <w:bookmarkEnd w:id="1374"/>
    <w:bookmarkStart w:name="z1380" w:id="1375"/>
    <w:p>
      <w:pPr>
        <w:spacing w:after="0"/>
        <w:ind w:left="0"/>
        <w:jc w:val="both"/>
      </w:pPr>
      <w:r>
        <w:rPr>
          <w:rFonts w:ascii="Times New Roman"/>
          <w:b w:val="false"/>
          <w:i w:val="false"/>
          <w:color w:val="000000"/>
          <w:sz w:val="28"/>
        </w:rPr>
        <w:t>
      1) основные достоинства и недостатки проекта;</w:t>
      </w:r>
    </w:p>
    <w:bookmarkEnd w:id="1375"/>
    <w:bookmarkStart w:name="z1381" w:id="1376"/>
    <w:p>
      <w:pPr>
        <w:spacing w:after="0"/>
        <w:ind w:left="0"/>
        <w:jc w:val="both"/>
      </w:pPr>
      <w:r>
        <w:rPr>
          <w:rFonts w:ascii="Times New Roman"/>
          <w:b w:val="false"/>
          <w:i w:val="false"/>
          <w:color w:val="000000"/>
          <w:sz w:val="28"/>
        </w:rPr>
        <w:t>
      2) обоснование необходимости реализации проекта посредством бюджетного кредитования;</w:t>
      </w:r>
    </w:p>
    <w:bookmarkEnd w:id="1376"/>
    <w:bookmarkStart w:name="z1382" w:id="1377"/>
    <w:p>
      <w:pPr>
        <w:spacing w:after="0"/>
        <w:ind w:left="0"/>
        <w:jc w:val="both"/>
      </w:pPr>
      <w:r>
        <w:rPr>
          <w:rFonts w:ascii="Times New Roman"/>
          <w:b w:val="false"/>
          <w:i w:val="false"/>
          <w:color w:val="000000"/>
          <w:sz w:val="28"/>
        </w:rPr>
        <w:t>
      3) оценка условий предоставления бюджетного кредита согласно Паспорту проекта;</w:t>
      </w:r>
    </w:p>
    <w:bookmarkEnd w:id="1377"/>
    <w:bookmarkStart w:name="z1383" w:id="1378"/>
    <w:p>
      <w:pPr>
        <w:spacing w:after="0"/>
        <w:ind w:left="0"/>
        <w:jc w:val="both"/>
      </w:pPr>
      <w:r>
        <w:rPr>
          <w:rFonts w:ascii="Times New Roman"/>
          <w:b w:val="false"/>
          <w:i w:val="false"/>
          <w:color w:val="000000"/>
          <w:sz w:val="28"/>
        </w:rPr>
        <w:t>
      4) критические риски по проекту и меры по их снижению.</w:t>
      </w:r>
    </w:p>
    <w:bookmarkEnd w:id="1378"/>
    <w:bookmarkStart w:name="z1384" w:id="1379"/>
    <w:p>
      <w:pPr>
        <w:spacing w:after="0"/>
        <w:ind w:left="0"/>
        <w:jc w:val="both"/>
      </w:pPr>
      <w:r>
        <w:rPr>
          <w:rFonts w:ascii="Times New Roman"/>
          <w:b w:val="false"/>
          <w:i w:val="false"/>
          <w:color w:val="000000"/>
          <w:sz w:val="28"/>
        </w:rPr>
        <w:t>
      258. Для определения целесообразности бюджетного кредитования АБП предоставляет в центральный уполномоченный орган по бюджетной политике или местный уполномоченный орган по государственному планированию пакет документов по ФЭО бюджетного кредита, разработанный в соответствии с пунктом 252 настоящих Правил.</w:t>
      </w:r>
    </w:p>
    <w:bookmarkEnd w:id="1379"/>
    <w:bookmarkStart w:name="z1385" w:id="1380"/>
    <w:p>
      <w:pPr>
        <w:spacing w:after="0"/>
        <w:ind w:left="0"/>
        <w:jc w:val="both"/>
      </w:pPr>
      <w:r>
        <w:rPr>
          <w:rFonts w:ascii="Times New Roman"/>
          <w:b w:val="false"/>
          <w:i w:val="false"/>
          <w:color w:val="000000"/>
          <w:sz w:val="28"/>
        </w:rPr>
        <w:t>
      Срок рассмотрения пакета документов по ФЭО бюджетного кредита, в том числе скорректированного составляет 33 (тридцать три) рабочих дней со дня его поступления в центральный уполномоченный орган по бюджетной политике или местный уполномоченный орган по государственному планированию.</w:t>
      </w:r>
    </w:p>
    <w:bookmarkEnd w:id="1380"/>
    <w:bookmarkStart w:name="z1386" w:id="1381"/>
    <w:p>
      <w:pPr>
        <w:spacing w:after="0"/>
        <w:ind w:left="0"/>
        <w:jc w:val="both"/>
      </w:pPr>
      <w:r>
        <w:rPr>
          <w:rFonts w:ascii="Times New Roman"/>
          <w:b w:val="false"/>
          <w:i w:val="false"/>
          <w:color w:val="000000"/>
          <w:sz w:val="28"/>
        </w:rPr>
        <w:t>
      259.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381"/>
    <w:bookmarkStart w:name="z1387" w:id="1382"/>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1382"/>
    <w:bookmarkStart w:name="z1388" w:id="1383"/>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1383"/>
    <w:bookmarkStart w:name="z1389" w:id="1384"/>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1384"/>
    <w:bookmarkStart w:name="z1390" w:id="1385"/>
    <w:p>
      <w:pPr>
        <w:spacing w:after="0"/>
        <w:ind w:left="0"/>
        <w:jc w:val="both"/>
      </w:pPr>
      <w:r>
        <w:rPr>
          <w:rFonts w:ascii="Times New Roman"/>
          <w:b w:val="false"/>
          <w:i w:val="false"/>
          <w:color w:val="000000"/>
          <w:sz w:val="28"/>
        </w:rPr>
        <w:t>
      260.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385"/>
    <w:bookmarkStart w:name="z1391" w:id="1386"/>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386"/>
    <w:bookmarkStart w:name="z1392" w:id="1387"/>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1387"/>
    <w:bookmarkStart w:name="z1393" w:id="1388"/>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1388"/>
    <w:bookmarkStart w:name="z1394" w:id="1389"/>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389"/>
    <w:bookmarkStart w:name="z1395" w:id="1390"/>
    <w:p>
      <w:pPr>
        <w:spacing w:after="0"/>
        <w:ind w:left="0"/>
        <w:jc w:val="both"/>
      </w:pPr>
      <w:r>
        <w:rPr>
          <w:rFonts w:ascii="Times New Roman"/>
          <w:b w:val="false"/>
          <w:i w:val="false"/>
          <w:color w:val="000000"/>
          <w:sz w:val="28"/>
        </w:rPr>
        <w:t>
      К дополнительным экспертизам относятся:</w:t>
      </w:r>
    </w:p>
    <w:bookmarkEnd w:id="1390"/>
    <w:bookmarkStart w:name="z1396" w:id="1391"/>
    <w:p>
      <w:pPr>
        <w:spacing w:after="0"/>
        <w:ind w:left="0"/>
        <w:jc w:val="both"/>
      </w:pPr>
      <w:r>
        <w:rPr>
          <w:rFonts w:ascii="Times New Roman"/>
          <w:b w:val="false"/>
          <w:i w:val="false"/>
          <w:color w:val="000000"/>
          <w:sz w:val="28"/>
        </w:rPr>
        <w:t>
      1) комплексная вневедомственная экспертиза;</w:t>
      </w:r>
    </w:p>
    <w:bookmarkEnd w:id="1391"/>
    <w:bookmarkStart w:name="z1397" w:id="1392"/>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1392"/>
    <w:bookmarkStart w:name="z1398" w:id="1393"/>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пункте 252 настоящих Правил.</w:t>
      </w:r>
    </w:p>
    <w:bookmarkEnd w:id="1393"/>
    <w:bookmarkStart w:name="z1399" w:id="1394"/>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1394"/>
    <w:bookmarkStart w:name="z1400" w:id="1395"/>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уполномоченный орган по бюджетной политике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1395"/>
    <w:bookmarkStart w:name="z1401" w:id="1396"/>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396"/>
    <w:bookmarkStart w:name="z1402" w:id="1397"/>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1397"/>
    <w:bookmarkStart w:name="z1403" w:id="1398"/>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1398"/>
    <w:bookmarkStart w:name="z1404" w:id="1399"/>
    <w:p>
      <w:pPr>
        <w:spacing w:after="0"/>
        <w:ind w:left="0"/>
        <w:jc w:val="both"/>
      </w:pPr>
      <w:r>
        <w:rPr>
          <w:rFonts w:ascii="Times New Roman"/>
          <w:b w:val="false"/>
          <w:i w:val="false"/>
          <w:color w:val="000000"/>
          <w:sz w:val="28"/>
        </w:rPr>
        <w:t>
      ФЭО бюджетного кредита возвращается в центральный уполномоченный орган по бюджетной политике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1399"/>
    <w:bookmarkStart w:name="z1405" w:id="1400"/>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w:t>
      </w:r>
    </w:p>
    <w:bookmarkEnd w:id="1400"/>
    <w:bookmarkStart w:name="z1406" w:id="1401"/>
    <w:p>
      <w:pPr>
        <w:spacing w:after="0"/>
        <w:ind w:left="0"/>
        <w:jc w:val="both"/>
      </w:pPr>
      <w:r>
        <w:rPr>
          <w:rFonts w:ascii="Times New Roman"/>
          <w:b w:val="false"/>
          <w:i w:val="false"/>
          <w:color w:val="000000"/>
          <w:sz w:val="28"/>
        </w:rPr>
        <w:t>
      Положительное заключение экономической экспертизы ФЭО БК представляется на ФЭО БК, мероприятия которого соответствуют критериями обоснованности и кредитоспособности, а также подтверждена окупаемость проекта.</w:t>
      </w:r>
    </w:p>
    <w:bookmarkEnd w:id="1401"/>
    <w:bookmarkStart w:name="z1407" w:id="1402"/>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1402"/>
    <w:bookmarkStart w:name="z1408" w:id="1403"/>
    <w:p>
      <w:pPr>
        <w:spacing w:after="0"/>
        <w:ind w:left="0"/>
        <w:jc w:val="both"/>
      </w:pPr>
      <w:r>
        <w:rPr>
          <w:rFonts w:ascii="Times New Roman"/>
          <w:b w:val="false"/>
          <w:i w:val="false"/>
          <w:color w:val="000000"/>
          <w:sz w:val="28"/>
        </w:rPr>
        <w:t>
      Отрицательное заключение экономической экспертизы ФЭО БК представляется на ФЭО БК, результаты оценки которого показывают о несоответствии критериям обоснованности, кредитоспособности, отсутствие окупаемости, а также в случае невозможности провести оценку данных критериев по причине отсутствия необходимой информации.</w:t>
      </w:r>
    </w:p>
    <w:bookmarkEnd w:id="1403"/>
    <w:bookmarkStart w:name="z1409" w:id="1404"/>
    <w:p>
      <w:pPr>
        <w:spacing w:after="0"/>
        <w:ind w:left="0"/>
        <w:jc w:val="both"/>
      </w:pPr>
      <w:r>
        <w:rPr>
          <w:rFonts w:ascii="Times New Roman"/>
          <w:b w:val="false"/>
          <w:i w:val="false"/>
          <w:color w:val="000000"/>
          <w:sz w:val="28"/>
        </w:rPr>
        <w:t>
      261. Заключение экономической экспертизы ФЭО бюджетного кредита (далее – Заключение) включает:</w:t>
      </w:r>
    </w:p>
    <w:bookmarkEnd w:id="1404"/>
    <w:bookmarkStart w:name="z1410" w:id="1405"/>
    <w:p>
      <w:pPr>
        <w:spacing w:after="0"/>
        <w:ind w:left="0"/>
        <w:jc w:val="both"/>
      </w:pPr>
      <w:r>
        <w:rPr>
          <w:rFonts w:ascii="Times New Roman"/>
          <w:b w:val="false"/>
          <w:i w:val="false"/>
          <w:color w:val="000000"/>
          <w:sz w:val="28"/>
        </w:rPr>
        <w:t>
      1) заголовок;</w:t>
      </w:r>
    </w:p>
    <w:bookmarkEnd w:id="1405"/>
    <w:bookmarkStart w:name="z1411" w:id="1406"/>
    <w:p>
      <w:pPr>
        <w:spacing w:after="0"/>
        <w:ind w:left="0"/>
        <w:jc w:val="both"/>
      </w:pPr>
      <w:r>
        <w:rPr>
          <w:rFonts w:ascii="Times New Roman"/>
          <w:b w:val="false"/>
          <w:i w:val="false"/>
          <w:color w:val="000000"/>
          <w:sz w:val="28"/>
        </w:rPr>
        <w:t>
      2) раздел "Краткая характеристика проекта";</w:t>
      </w:r>
    </w:p>
    <w:bookmarkEnd w:id="1406"/>
    <w:bookmarkStart w:name="z1412" w:id="1407"/>
    <w:p>
      <w:pPr>
        <w:spacing w:after="0"/>
        <w:ind w:left="0"/>
        <w:jc w:val="both"/>
      </w:pPr>
      <w:r>
        <w:rPr>
          <w:rFonts w:ascii="Times New Roman"/>
          <w:b w:val="false"/>
          <w:i w:val="false"/>
          <w:color w:val="000000"/>
          <w:sz w:val="28"/>
        </w:rPr>
        <w:t>
      3) раздел "Выводы";</w:t>
      </w:r>
    </w:p>
    <w:bookmarkEnd w:id="1407"/>
    <w:bookmarkStart w:name="z1413" w:id="1408"/>
    <w:p>
      <w:pPr>
        <w:spacing w:after="0"/>
        <w:ind w:left="0"/>
        <w:jc w:val="both"/>
      </w:pPr>
      <w:r>
        <w:rPr>
          <w:rFonts w:ascii="Times New Roman"/>
          <w:b w:val="false"/>
          <w:i w:val="false"/>
          <w:color w:val="000000"/>
          <w:sz w:val="28"/>
        </w:rPr>
        <w:t>
      4) подписи;</w:t>
      </w:r>
    </w:p>
    <w:bookmarkEnd w:id="1408"/>
    <w:bookmarkStart w:name="z1414" w:id="1409"/>
    <w:p>
      <w:pPr>
        <w:spacing w:after="0"/>
        <w:ind w:left="0"/>
        <w:jc w:val="both"/>
      </w:pPr>
      <w:r>
        <w:rPr>
          <w:rFonts w:ascii="Times New Roman"/>
          <w:b w:val="false"/>
          <w:i w:val="false"/>
          <w:color w:val="000000"/>
          <w:sz w:val="28"/>
        </w:rPr>
        <w:t>
      5) дата;</w:t>
      </w:r>
    </w:p>
    <w:bookmarkEnd w:id="1409"/>
    <w:bookmarkStart w:name="z1415" w:id="1410"/>
    <w:p>
      <w:pPr>
        <w:spacing w:after="0"/>
        <w:ind w:left="0"/>
        <w:jc w:val="both"/>
      </w:pPr>
      <w:r>
        <w:rPr>
          <w:rFonts w:ascii="Times New Roman"/>
          <w:b w:val="false"/>
          <w:i w:val="false"/>
          <w:color w:val="000000"/>
          <w:sz w:val="28"/>
        </w:rPr>
        <w:t>
      6) адрес;</w:t>
      </w:r>
    </w:p>
    <w:bookmarkEnd w:id="1410"/>
    <w:bookmarkStart w:name="z1416" w:id="1411"/>
    <w:p>
      <w:pPr>
        <w:spacing w:after="0"/>
        <w:ind w:left="0"/>
        <w:jc w:val="both"/>
      </w:pPr>
      <w:r>
        <w:rPr>
          <w:rFonts w:ascii="Times New Roman"/>
          <w:b w:val="false"/>
          <w:i w:val="false"/>
          <w:color w:val="000000"/>
          <w:sz w:val="28"/>
        </w:rPr>
        <w:t>
      7) приложение 1 к Заключению "Документы".</w:t>
      </w:r>
    </w:p>
    <w:bookmarkEnd w:id="1411"/>
    <w:bookmarkStart w:name="z1417" w:id="1412"/>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1412"/>
    <w:bookmarkStart w:name="z1418" w:id="1413"/>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1413"/>
    <w:bookmarkStart w:name="z1419" w:id="1414"/>
    <w:p>
      <w:pPr>
        <w:spacing w:after="0"/>
        <w:ind w:left="0"/>
        <w:jc w:val="both"/>
      </w:pPr>
      <w:r>
        <w:rPr>
          <w:rFonts w:ascii="Times New Roman"/>
          <w:b w:val="false"/>
          <w:i w:val="false"/>
          <w:color w:val="000000"/>
          <w:sz w:val="28"/>
        </w:rPr>
        <w:t>
      1) наименование проекта;</w:t>
      </w:r>
    </w:p>
    <w:bookmarkEnd w:id="1414"/>
    <w:bookmarkStart w:name="z1420" w:id="1415"/>
    <w:p>
      <w:pPr>
        <w:spacing w:after="0"/>
        <w:ind w:left="0"/>
        <w:jc w:val="both"/>
      </w:pPr>
      <w:r>
        <w:rPr>
          <w:rFonts w:ascii="Times New Roman"/>
          <w:b w:val="false"/>
          <w:i w:val="false"/>
          <w:color w:val="000000"/>
          <w:sz w:val="28"/>
        </w:rPr>
        <w:t>
      2) наименование АБП;</w:t>
      </w:r>
    </w:p>
    <w:bookmarkEnd w:id="1415"/>
    <w:bookmarkStart w:name="z1421" w:id="1416"/>
    <w:p>
      <w:pPr>
        <w:spacing w:after="0"/>
        <w:ind w:left="0"/>
        <w:jc w:val="both"/>
      </w:pPr>
      <w:r>
        <w:rPr>
          <w:rFonts w:ascii="Times New Roman"/>
          <w:b w:val="false"/>
          <w:i w:val="false"/>
          <w:color w:val="000000"/>
          <w:sz w:val="28"/>
        </w:rPr>
        <w:t>
      3) наименования участников финансовой схемы;</w:t>
      </w:r>
    </w:p>
    <w:bookmarkEnd w:id="1416"/>
    <w:bookmarkStart w:name="z1422" w:id="1417"/>
    <w:p>
      <w:pPr>
        <w:spacing w:after="0"/>
        <w:ind w:left="0"/>
        <w:jc w:val="both"/>
      </w:pPr>
      <w:r>
        <w:rPr>
          <w:rFonts w:ascii="Times New Roman"/>
          <w:b w:val="false"/>
          <w:i w:val="false"/>
          <w:color w:val="000000"/>
          <w:sz w:val="28"/>
        </w:rPr>
        <w:t>
      4) цель предоставления бюджетного кредита;</w:t>
      </w:r>
    </w:p>
    <w:bookmarkEnd w:id="1417"/>
    <w:bookmarkStart w:name="z1423" w:id="1418"/>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1418"/>
    <w:bookmarkStart w:name="z1424" w:id="1419"/>
    <w:p>
      <w:pPr>
        <w:spacing w:after="0"/>
        <w:ind w:left="0"/>
        <w:jc w:val="both"/>
      </w:pPr>
      <w:r>
        <w:rPr>
          <w:rFonts w:ascii="Times New Roman"/>
          <w:b w:val="false"/>
          <w:i w:val="false"/>
          <w:color w:val="000000"/>
          <w:sz w:val="28"/>
        </w:rPr>
        <w:t>
      6) источники и форма финансирования проекта;</w:t>
      </w:r>
    </w:p>
    <w:bookmarkEnd w:id="1419"/>
    <w:bookmarkStart w:name="z1425" w:id="1420"/>
    <w:p>
      <w:pPr>
        <w:spacing w:after="0"/>
        <w:ind w:left="0"/>
        <w:jc w:val="both"/>
      </w:pPr>
      <w:r>
        <w:rPr>
          <w:rFonts w:ascii="Times New Roman"/>
          <w:b w:val="false"/>
          <w:i w:val="false"/>
          <w:color w:val="000000"/>
          <w:sz w:val="28"/>
        </w:rPr>
        <w:t>
      7) условия предоставления бюджетного кредита.</w:t>
      </w:r>
    </w:p>
    <w:bookmarkEnd w:id="1420"/>
    <w:bookmarkStart w:name="z1426" w:id="1421"/>
    <w:p>
      <w:pPr>
        <w:spacing w:after="0"/>
        <w:ind w:left="0"/>
        <w:jc w:val="both"/>
      </w:pPr>
      <w:r>
        <w:rPr>
          <w:rFonts w:ascii="Times New Roman"/>
          <w:b w:val="false"/>
          <w:i w:val="false"/>
          <w:color w:val="000000"/>
          <w:sz w:val="28"/>
        </w:rPr>
        <w:t>
      Раздел "Выводы" соответствует следующей структуре:</w:t>
      </w:r>
    </w:p>
    <w:bookmarkEnd w:id="1421"/>
    <w:bookmarkStart w:name="z1427" w:id="1422"/>
    <w:p>
      <w:pPr>
        <w:spacing w:after="0"/>
        <w:ind w:left="0"/>
        <w:jc w:val="both"/>
      </w:pPr>
      <w:r>
        <w:rPr>
          <w:rFonts w:ascii="Times New Roman"/>
          <w:b w:val="false"/>
          <w:i w:val="false"/>
          <w:color w:val="000000"/>
          <w:sz w:val="28"/>
        </w:rPr>
        <w:t>
      1) глава "Обоснованность", в которой анализируется экономическая и социальная эффективность, окупаемость мероприятий и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422"/>
    <w:bookmarkStart w:name="z1428" w:id="1423"/>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423"/>
    <w:bookmarkStart w:name="z1429" w:id="1424"/>
    <w:p>
      <w:pPr>
        <w:spacing w:after="0"/>
        <w:ind w:left="0"/>
        <w:jc w:val="both"/>
      </w:pPr>
      <w:r>
        <w:rPr>
          <w:rFonts w:ascii="Times New Roman"/>
          <w:b w:val="false"/>
          <w:i w:val="false"/>
          <w:color w:val="000000"/>
          <w:sz w:val="28"/>
        </w:rPr>
        <w:t>
      Приложение 1 "Документы" к Заключению содержит:</w:t>
      </w:r>
    </w:p>
    <w:bookmarkEnd w:id="1424"/>
    <w:bookmarkStart w:name="z1430" w:id="1425"/>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1425"/>
    <w:bookmarkStart w:name="z1431" w:id="1426"/>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1426"/>
    <w:bookmarkStart w:name="z1432" w:id="1427"/>
    <w:p>
      <w:pPr>
        <w:spacing w:after="0"/>
        <w:ind w:left="0"/>
        <w:jc w:val="both"/>
      </w:pPr>
      <w:r>
        <w:rPr>
          <w:rFonts w:ascii="Times New Roman"/>
          <w:b w:val="false"/>
          <w:i w:val="false"/>
          <w:color w:val="000000"/>
          <w:sz w:val="28"/>
        </w:rPr>
        <w:t>
      нормативные правовые акты;</w:t>
      </w:r>
    </w:p>
    <w:bookmarkEnd w:id="1427"/>
    <w:bookmarkStart w:name="z1433" w:id="1428"/>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1428"/>
    <w:bookmarkStart w:name="z1434" w:id="1429"/>
    <w:p>
      <w:pPr>
        <w:spacing w:after="0"/>
        <w:ind w:left="0"/>
        <w:jc w:val="both"/>
      </w:pPr>
      <w:r>
        <w:rPr>
          <w:rFonts w:ascii="Times New Roman"/>
          <w:b w:val="false"/>
          <w:i w:val="false"/>
          <w:color w:val="000000"/>
          <w:sz w:val="28"/>
        </w:rPr>
        <w:t>
      262. Центральный уполномоченный орган по бюджетной политике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1429"/>
    <w:bookmarkStart w:name="z1435" w:id="1430"/>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w:t>
      </w:r>
    </w:p>
    <w:bookmarkEnd w:id="1430"/>
    <w:bookmarkStart w:name="z1436" w:id="1431"/>
    <w:p>
      <w:pPr>
        <w:spacing w:after="0"/>
        <w:ind w:left="0"/>
        <w:jc w:val="both"/>
      </w:pPr>
      <w:r>
        <w:rPr>
          <w:rFonts w:ascii="Times New Roman"/>
          <w:b w:val="false"/>
          <w:i w:val="false"/>
          <w:color w:val="000000"/>
          <w:sz w:val="28"/>
        </w:rPr>
        <w:t>
      263. По итогам получения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бюджетного запроса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bookmarkEnd w:id="1431"/>
    <w:bookmarkStart w:name="z1437" w:id="1432"/>
    <w:p>
      <w:pPr>
        <w:spacing w:after="0"/>
        <w:ind w:left="0"/>
        <w:jc w:val="both"/>
      </w:pPr>
      <w:r>
        <w:rPr>
          <w:rFonts w:ascii="Times New Roman"/>
          <w:b w:val="false"/>
          <w:i w:val="false"/>
          <w:color w:val="000000"/>
          <w:sz w:val="28"/>
        </w:rPr>
        <w:t>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 в зависимости от потребности проекта в течение финансового года.</w:t>
      </w:r>
    </w:p>
    <w:bookmarkEnd w:id="1432"/>
    <w:bookmarkStart w:name="z1438" w:id="1433"/>
    <w:p>
      <w:pPr>
        <w:spacing w:after="0"/>
        <w:ind w:left="0"/>
        <w:jc w:val="left"/>
      </w:pPr>
      <w:r>
        <w:rPr>
          <w:rFonts w:ascii="Times New Roman"/>
          <w:b/>
          <w:i w:val="false"/>
          <w:color w:val="000000"/>
        </w:rPr>
        <w:t xml:space="preserve"> Параграф 7. Определение целесообразности бюджетного кредитования на решение задач социальной политики государства</w:t>
      </w:r>
    </w:p>
    <w:bookmarkEnd w:id="1433"/>
    <w:bookmarkStart w:name="z1439" w:id="1434"/>
    <w:p>
      <w:pPr>
        <w:spacing w:after="0"/>
        <w:ind w:left="0"/>
        <w:jc w:val="both"/>
      </w:pPr>
      <w:r>
        <w:rPr>
          <w:rFonts w:ascii="Times New Roman"/>
          <w:b w:val="false"/>
          <w:i w:val="false"/>
          <w:color w:val="000000"/>
          <w:sz w:val="28"/>
        </w:rPr>
        <w:t>
      264. Бюджетное кредитование на решение задач социальной политики государства осуществляется в рамках межбюджетного кредитования.</w:t>
      </w:r>
    </w:p>
    <w:bookmarkEnd w:id="1434"/>
    <w:bookmarkStart w:name="z1440" w:id="1435"/>
    <w:p>
      <w:pPr>
        <w:spacing w:after="0"/>
        <w:ind w:left="0"/>
        <w:jc w:val="both"/>
      </w:pPr>
      <w:r>
        <w:rPr>
          <w:rFonts w:ascii="Times New Roman"/>
          <w:b w:val="false"/>
          <w:i w:val="false"/>
          <w:color w:val="000000"/>
          <w:sz w:val="28"/>
        </w:rPr>
        <w:t>
      265.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1435"/>
    <w:bookmarkStart w:name="z1441" w:id="1436"/>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1436"/>
    <w:bookmarkStart w:name="z1442" w:id="1437"/>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437"/>
    <w:bookmarkStart w:name="z1443" w:id="1438"/>
    <w:p>
      <w:pPr>
        <w:spacing w:after="0"/>
        <w:ind w:left="0"/>
        <w:jc w:val="both"/>
      </w:pPr>
      <w:r>
        <w:rPr>
          <w:rFonts w:ascii="Times New Roman"/>
          <w:b w:val="false"/>
          <w:i w:val="false"/>
          <w:color w:val="000000"/>
          <w:sz w:val="28"/>
        </w:rPr>
        <w:t>
      подтверждение объема затрат на реализацию проекта;</w:t>
      </w:r>
    </w:p>
    <w:bookmarkEnd w:id="1438"/>
    <w:bookmarkStart w:name="z1444" w:id="1439"/>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439"/>
    <w:bookmarkStart w:name="z1445" w:id="1440"/>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440"/>
    <w:bookmarkStart w:name="z1446" w:id="1441"/>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441"/>
    <w:bookmarkStart w:name="z1447" w:id="1442"/>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442"/>
    <w:bookmarkStart w:name="z1448" w:id="1443"/>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443"/>
    <w:bookmarkStart w:name="z1449" w:id="1444"/>
    <w:p>
      <w:pPr>
        <w:spacing w:after="0"/>
        <w:ind w:left="0"/>
        <w:jc w:val="both"/>
      </w:pPr>
      <w:r>
        <w:rPr>
          <w:rFonts w:ascii="Times New Roman"/>
          <w:b w:val="false"/>
          <w:i w:val="false"/>
          <w:color w:val="000000"/>
          <w:sz w:val="28"/>
        </w:rPr>
        <w:t>
      266.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1444"/>
    <w:bookmarkStart w:name="z1450" w:id="1445"/>
    <w:p>
      <w:pPr>
        <w:spacing w:after="0"/>
        <w:ind w:left="0"/>
        <w:jc w:val="both"/>
      </w:pPr>
      <w:r>
        <w:rPr>
          <w:rFonts w:ascii="Times New Roman"/>
          <w:b w:val="false"/>
          <w:i w:val="false"/>
          <w:color w:val="000000"/>
          <w:sz w:val="28"/>
        </w:rPr>
        <w:t>
      267. Бюджетные кредиты не предоставляются на мероприятия, не соответствующие принципам согласно пункту 219 настоящих Правил.</w:t>
      </w:r>
    </w:p>
    <w:bookmarkEnd w:id="1445"/>
    <w:bookmarkStart w:name="z1451" w:id="1446"/>
    <w:p>
      <w:pPr>
        <w:spacing w:after="0"/>
        <w:ind w:left="0"/>
        <w:jc w:val="left"/>
      </w:pPr>
      <w:r>
        <w:rPr>
          <w:rFonts w:ascii="Times New Roman"/>
          <w:b/>
          <w:i w:val="false"/>
          <w:color w:val="000000"/>
        </w:rPr>
        <w:t xml:space="preserve"> Глава 5. Порядок корректировки утвержденных (уточненных) параметров государственных инвестиционных проектов</w:t>
      </w:r>
    </w:p>
    <w:bookmarkEnd w:id="1446"/>
    <w:bookmarkStart w:name="z1452" w:id="1447"/>
    <w:p>
      <w:pPr>
        <w:spacing w:after="0"/>
        <w:ind w:left="0"/>
        <w:jc w:val="left"/>
      </w:pPr>
      <w:r>
        <w:rPr>
          <w:rFonts w:ascii="Times New Roman"/>
          <w:b/>
          <w:i w:val="false"/>
          <w:color w:val="000000"/>
        </w:rPr>
        <w:t xml:space="preserve"> Параграф 1. Корректировка инвестиционного предложения государственного инвестиционного проекта, а также проведение необходимых экспертиз</w:t>
      </w:r>
    </w:p>
    <w:bookmarkEnd w:id="1447"/>
    <w:bookmarkStart w:name="z1453" w:id="1448"/>
    <w:p>
      <w:pPr>
        <w:spacing w:after="0"/>
        <w:ind w:left="0"/>
        <w:jc w:val="both"/>
      </w:pPr>
      <w:r>
        <w:rPr>
          <w:rFonts w:ascii="Times New Roman"/>
          <w:b w:val="false"/>
          <w:i w:val="false"/>
          <w:color w:val="000000"/>
          <w:sz w:val="28"/>
        </w:rPr>
        <w:t>
      268. Инвестиционное предложение на корректировку ГИП разрабатывается в следующих случаях:</w:t>
      </w:r>
    </w:p>
    <w:bookmarkEnd w:id="1448"/>
    <w:bookmarkStart w:name="z1454" w:id="1449"/>
    <w:p>
      <w:pPr>
        <w:spacing w:after="0"/>
        <w:ind w:left="0"/>
        <w:jc w:val="both"/>
      </w:pPr>
      <w:r>
        <w:rPr>
          <w:rFonts w:ascii="Times New Roman"/>
          <w:b w:val="false"/>
          <w:i w:val="false"/>
          <w:color w:val="000000"/>
          <w:sz w:val="28"/>
        </w:rPr>
        <w:t>
      1) корректировки ТЭО БИП;</w:t>
      </w:r>
    </w:p>
    <w:bookmarkEnd w:id="1449"/>
    <w:bookmarkStart w:name="z1455" w:id="1450"/>
    <w:p>
      <w:pPr>
        <w:spacing w:after="0"/>
        <w:ind w:left="0"/>
        <w:jc w:val="both"/>
      </w:pPr>
      <w:r>
        <w:rPr>
          <w:rFonts w:ascii="Times New Roman"/>
          <w:b w:val="false"/>
          <w:i w:val="false"/>
          <w:color w:val="000000"/>
          <w:sz w:val="28"/>
        </w:rPr>
        <w:t>
      2) корректировки ФЭО Инвестиций;</w:t>
      </w:r>
    </w:p>
    <w:bookmarkEnd w:id="1450"/>
    <w:bookmarkStart w:name="z1456" w:id="1451"/>
    <w:p>
      <w:pPr>
        <w:spacing w:after="0"/>
        <w:ind w:left="0"/>
        <w:jc w:val="both"/>
      </w:pPr>
      <w:r>
        <w:rPr>
          <w:rFonts w:ascii="Times New Roman"/>
          <w:b w:val="false"/>
          <w:i w:val="false"/>
          <w:color w:val="000000"/>
          <w:sz w:val="28"/>
        </w:rPr>
        <w:t>
      3) корректировки ТЭО либо ФЭО бюджетного кредитования;</w:t>
      </w:r>
    </w:p>
    <w:bookmarkEnd w:id="1451"/>
    <w:bookmarkStart w:name="z1457" w:id="1452"/>
    <w:p>
      <w:pPr>
        <w:spacing w:after="0"/>
        <w:ind w:left="0"/>
        <w:jc w:val="both"/>
      </w:pPr>
      <w:r>
        <w:rPr>
          <w:rFonts w:ascii="Times New Roman"/>
          <w:b w:val="false"/>
          <w:i w:val="false"/>
          <w:color w:val="000000"/>
          <w:sz w:val="28"/>
        </w:rPr>
        <w:t>
      4) если по итогам рассмотрения ТЭО БИП, ФЭО Инвестиций, ТЭО либо ФЭО бюджетного кредитования, экономическим заключением центрального уполномоченного органа по бюджетной политике или местного уполномоченного органа по государственному планированию рекомендованы другие виды и способы реализации ГИП.</w:t>
      </w:r>
    </w:p>
    <w:bookmarkEnd w:id="1452"/>
    <w:bookmarkStart w:name="z1458" w:id="1453"/>
    <w:p>
      <w:pPr>
        <w:spacing w:after="0"/>
        <w:ind w:left="0"/>
        <w:jc w:val="both"/>
      </w:pPr>
      <w:r>
        <w:rPr>
          <w:rFonts w:ascii="Times New Roman"/>
          <w:b w:val="false"/>
          <w:i w:val="false"/>
          <w:color w:val="000000"/>
          <w:sz w:val="28"/>
        </w:rPr>
        <w:t>
      Инвестиционное предложение на корректировку ГИП вносится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w:t>
      </w:r>
    </w:p>
    <w:bookmarkEnd w:id="1453"/>
    <w:bookmarkStart w:name="z1459" w:id="1454"/>
    <w:p>
      <w:pPr>
        <w:spacing w:after="0"/>
        <w:ind w:left="0"/>
        <w:jc w:val="both"/>
      </w:pPr>
      <w:r>
        <w:rPr>
          <w:rFonts w:ascii="Times New Roman"/>
          <w:b w:val="false"/>
          <w:i w:val="false"/>
          <w:color w:val="000000"/>
          <w:sz w:val="28"/>
        </w:rPr>
        <w:t>
      По проектам, не предполагающим изменение технико-экономических параметров, внесение скорректированного инвестиционного предложения для проведения предусмотренных настоящими Правилами экспертиз не требуется.</w:t>
      </w:r>
    </w:p>
    <w:bookmarkEnd w:id="1454"/>
    <w:bookmarkStart w:name="z1460" w:id="1455"/>
    <w:p>
      <w:pPr>
        <w:spacing w:after="0"/>
        <w:ind w:left="0"/>
        <w:jc w:val="both"/>
      </w:pPr>
      <w:r>
        <w:rPr>
          <w:rFonts w:ascii="Times New Roman"/>
          <w:b w:val="false"/>
          <w:i w:val="false"/>
          <w:color w:val="000000"/>
          <w:sz w:val="28"/>
        </w:rPr>
        <w:t xml:space="preserve">
      269. Разработка, рассмотрение и проведение необходимых экспертиз инвестиционного предложения на корректировку ГИП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455"/>
    <w:bookmarkStart w:name="z1461" w:id="1456"/>
    <w:p>
      <w:pPr>
        <w:spacing w:after="0"/>
        <w:ind w:left="0"/>
        <w:jc w:val="left"/>
      </w:pPr>
      <w:r>
        <w:rPr>
          <w:rFonts w:ascii="Times New Roman"/>
          <w:b/>
          <w:i w:val="false"/>
          <w:color w:val="000000"/>
        </w:rPr>
        <w:t xml:space="preserve"> Параграф 2. Корректировка технико-экономического обоснования бюджетного инвестиционного проекта, а также проведение необходимых экспертиз</w:t>
      </w:r>
    </w:p>
    <w:bookmarkEnd w:id="1456"/>
    <w:bookmarkStart w:name="z1462" w:id="1457"/>
    <w:p>
      <w:pPr>
        <w:spacing w:after="0"/>
        <w:ind w:left="0"/>
        <w:jc w:val="both"/>
      </w:pPr>
      <w:r>
        <w:rPr>
          <w:rFonts w:ascii="Times New Roman"/>
          <w:b w:val="false"/>
          <w:i w:val="false"/>
          <w:color w:val="000000"/>
          <w:sz w:val="28"/>
        </w:rPr>
        <w:t>
      270.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1457"/>
    <w:bookmarkStart w:name="z1463" w:id="1458"/>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bookmarkEnd w:id="1458"/>
    <w:bookmarkStart w:name="z1464" w:id="1459"/>
    <w:p>
      <w:pPr>
        <w:spacing w:after="0"/>
        <w:ind w:left="0"/>
        <w:jc w:val="both"/>
      </w:pPr>
      <w:r>
        <w:rPr>
          <w:rFonts w:ascii="Times New Roman"/>
          <w:b w:val="false"/>
          <w:i w:val="false"/>
          <w:color w:val="000000"/>
          <w:sz w:val="28"/>
        </w:rPr>
        <w:t>
      При этом дополнительное приложение содержит информацию, указанную в пункте 71 настоящих Правил.</w:t>
      </w:r>
    </w:p>
    <w:bookmarkEnd w:id="1459"/>
    <w:bookmarkStart w:name="z1465" w:id="1460"/>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согласно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зарегистрированным в Реестре государственной регистрации нормативных правовых актов № 10632, то корректировка предпроектной документации (при наличии) не требуется.</w:t>
      </w:r>
    </w:p>
    <w:bookmarkEnd w:id="1460"/>
    <w:bookmarkStart w:name="z1466" w:id="1461"/>
    <w:p>
      <w:pPr>
        <w:spacing w:after="0"/>
        <w:ind w:left="0"/>
        <w:jc w:val="both"/>
      </w:pPr>
      <w:r>
        <w:rPr>
          <w:rFonts w:ascii="Times New Roman"/>
          <w:b w:val="false"/>
          <w:i w:val="false"/>
          <w:color w:val="000000"/>
          <w:sz w:val="28"/>
        </w:rPr>
        <w:t>
      271. Корректировка ТЭО без проведения экономической экспертизы и получения экономического заключения проводится в случае:</w:t>
      </w:r>
    </w:p>
    <w:bookmarkEnd w:id="1461"/>
    <w:bookmarkStart w:name="z1467" w:id="1462"/>
    <w:p>
      <w:pPr>
        <w:spacing w:after="0"/>
        <w:ind w:left="0"/>
        <w:jc w:val="both"/>
      </w:pPr>
      <w:r>
        <w:rPr>
          <w:rFonts w:ascii="Times New Roman"/>
          <w:b w:val="false"/>
          <w:i w:val="false"/>
          <w:color w:val="000000"/>
          <w:sz w:val="28"/>
        </w:rPr>
        <w:t>
      1) предусмотренном в пункте 128 настоящих Правил;</w:t>
      </w:r>
    </w:p>
    <w:bookmarkEnd w:id="1462"/>
    <w:bookmarkStart w:name="z1468" w:id="1463"/>
    <w:p>
      <w:pPr>
        <w:spacing w:after="0"/>
        <w:ind w:left="0"/>
        <w:jc w:val="both"/>
      </w:pPr>
      <w:r>
        <w:rPr>
          <w:rFonts w:ascii="Times New Roman"/>
          <w:b w:val="false"/>
          <w:i w:val="false"/>
          <w:color w:val="000000"/>
          <w:sz w:val="28"/>
        </w:rPr>
        <w:t>
      2) если меняется последовательность и (или) сроки реализации мероприятии без изменений технических решений и дополнительных расходов.</w:t>
      </w:r>
    </w:p>
    <w:bookmarkEnd w:id="1463"/>
    <w:bookmarkStart w:name="z1469" w:id="1464"/>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End w:id="1464"/>
    <w:bookmarkStart w:name="z1470" w:id="1465"/>
    <w:p>
      <w:pPr>
        <w:spacing w:after="0"/>
        <w:ind w:left="0"/>
        <w:jc w:val="both"/>
      </w:pPr>
      <w:r>
        <w:rPr>
          <w:rFonts w:ascii="Times New Roman"/>
          <w:b w:val="false"/>
          <w:i w:val="false"/>
          <w:color w:val="000000"/>
          <w:sz w:val="28"/>
        </w:rPr>
        <w:t>
      272.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p>
    <w:bookmarkEnd w:id="1465"/>
    <w:bookmarkStart w:name="z1471" w:id="1466"/>
    <w:p>
      <w:pPr>
        <w:spacing w:after="0"/>
        <w:ind w:left="0"/>
        <w:jc w:val="both"/>
      </w:pP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p>
    <w:bookmarkEnd w:id="1466"/>
    <w:bookmarkStart w:name="z1472" w:id="1467"/>
    <w:p>
      <w:pPr>
        <w:spacing w:after="0"/>
        <w:ind w:left="0"/>
        <w:jc w:val="both"/>
      </w:pPr>
      <w:r>
        <w:rPr>
          <w:rFonts w:ascii="Times New Roman"/>
          <w:b w:val="false"/>
          <w:i w:val="false"/>
          <w:color w:val="000000"/>
          <w:sz w:val="28"/>
        </w:rPr>
        <w:t>
      273. Рассмотрение вопросов корректировки ТЭО БИП осуществляется в порядке, определенном в пункте 125 настоящих Правил.</w:t>
      </w:r>
    </w:p>
    <w:bookmarkEnd w:id="1467"/>
    <w:bookmarkStart w:name="z1473" w:id="1468"/>
    <w:p>
      <w:pPr>
        <w:spacing w:after="0"/>
        <w:ind w:left="0"/>
        <w:jc w:val="both"/>
      </w:pPr>
      <w:r>
        <w:rPr>
          <w:rFonts w:ascii="Times New Roman"/>
          <w:b w:val="false"/>
          <w:i w:val="false"/>
          <w:color w:val="000000"/>
          <w:sz w:val="28"/>
        </w:rPr>
        <w:t>
      274.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уполномоченный орган по бюджетной политике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p>
    <w:bookmarkEnd w:id="1468"/>
    <w:bookmarkStart w:name="z1474" w:id="1469"/>
    <w:p>
      <w:pPr>
        <w:spacing w:after="0"/>
        <w:ind w:left="0"/>
        <w:jc w:val="both"/>
      </w:pPr>
      <w:r>
        <w:rPr>
          <w:rFonts w:ascii="Times New Roman"/>
          <w:b w:val="false"/>
          <w:i w:val="false"/>
          <w:color w:val="000000"/>
          <w:sz w:val="28"/>
        </w:rPr>
        <w:t>
      275. Для рассмотрения, скорректированного ТЭО БИП, за исключением случаев, предусмотренных в пункте 103 настоящих Правил, АБП представляют центральному уполномоченному органу по бюджетной политике или местному уполномоченному органу по государственному планированию следующие документы:</w:t>
      </w:r>
    </w:p>
    <w:bookmarkEnd w:id="1469"/>
    <w:bookmarkStart w:name="z1475" w:id="147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1470"/>
    <w:bookmarkStart w:name="z1476" w:id="1471"/>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471"/>
    <w:bookmarkStart w:name="z1477" w:id="1472"/>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1472"/>
    <w:bookmarkStart w:name="z1478" w:id="1473"/>
    <w:p>
      <w:pPr>
        <w:spacing w:after="0"/>
        <w:ind w:left="0"/>
        <w:jc w:val="both"/>
      </w:pPr>
      <w:r>
        <w:rPr>
          <w:rFonts w:ascii="Times New Roman"/>
          <w:b w:val="false"/>
          <w:i w:val="false"/>
          <w:color w:val="000000"/>
          <w:sz w:val="28"/>
        </w:rPr>
        <w:t>
      4) скорректированное ТЭО БИП;</w:t>
      </w:r>
    </w:p>
    <w:bookmarkEnd w:id="1473"/>
    <w:bookmarkStart w:name="z1479" w:id="1474"/>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76 и 77 настоящих Правил;</w:t>
      </w:r>
    </w:p>
    <w:bookmarkEnd w:id="1474"/>
    <w:bookmarkStart w:name="z1480" w:id="1475"/>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1475"/>
    <w:bookmarkStart w:name="z1481" w:id="1476"/>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1476"/>
    <w:bookmarkStart w:name="z1482" w:id="1477"/>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477"/>
    <w:bookmarkStart w:name="z1483" w:id="1478"/>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478"/>
    <w:bookmarkStart w:name="z1484" w:id="1479"/>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479"/>
    <w:bookmarkStart w:name="z1485" w:id="1480"/>
    <w:p>
      <w:pPr>
        <w:spacing w:after="0"/>
        <w:ind w:left="0"/>
        <w:jc w:val="both"/>
      </w:pPr>
      <w:r>
        <w:rPr>
          <w:rFonts w:ascii="Times New Roman"/>
          <w:b w:val="false"/>
          <w:i w:val="false"/>
          <w:color w:val="000000"/>
          <w:sz w:val="28"/>
        </w:rPr>
        <w:t>
      276.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 документов и разделов ТЭО БИП, наличие которых необходимо в соответствии с настоящими Правилами.</w:t>
      </w:r>
    </w:p>
    <w:bookmarkEnd w:id="1480"/>
    <w:bookmarkStart w:name="z1486" w:id="1481"/>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уполномоченный орган по бюджетной политике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1481"/>
    <w:bookmarkStart w:name="z1487" w:id="1482"/>
    <w:p>
      <w:pPr>
        <w:spacing w:after="0"/>
        <w:ind w:left="0"/>
        <w:jc w:val="both"/>
      </w:pPr>
      <w:r>
        <w:rPr>
          <w:rFonts w:ascii="Times New Roman"/>
          <w:b w:val="false"/>
          <w:i w:val="false"/>
          <w:color w:val="000000"/>
          <w:sz w:val="28"/>
        </w:rPr>
        <w:t>
      277.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274 и 275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1482"/>
    <w:bookmarkStart w:name="z1488" w:id="1483"/>
    <w:p>
      <w:pPr>
        <w:spacing w:after="0"/>
        <w:ind w:left="0"/>
        <w:jc w:val="both"/>
      </w:pPr>
      <w:r>
        <w:rPr>
          <w:rFonts w:ascii="Times New Roman"/>
          <w:b w:val="false"/>
          <w:i w:val="false"/>
          <w:color w:val="000000"/>
          <w:sz w:val="28"/>
        </w:rPr>
        <w:t>
      278.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p>
    <w:bookmarkEnd w:id="1483"/>
    <w:bookmarkStart w:name="z1489" w:id="1484"/>
    <w:p>
      <w:pPr>
        <w:spacing w:after="0"/>
        <w:ind w:left="0"/>
        <w:jc w:val="both"/>
      </w:pPr>
      <w:r>
        <w:rPr>
          <w:rFonts w:ascii="Times New Roman"/>
          <w:b w:val="false"/>
          <w:i w:val="false"/>
          <w:color w:val="000000"/>
          <w:sz w:val="28"/>
        </w:rPr>
        <w:t xml:space="preserve">
      279.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p>
    <w:bookmarkEnd w:id="1484"/>
    <w:bookmarkStart w:name="z1490" w:id="1485"/>
    <w:p>
      <w:pPr>
        <w:spacing w:after="0"/>
        <w:ind w:left="0"/>
        <w:jc w:val="both"/>
      </w:pPr>
      <w:r>
        <w:rPr>
          <w:rFonts w:ascii="Times New Roman"/>
          <w:b w:val="false"/>
          <w:i w:val="false"/>
          <w:color w:val="000000"/>
          <w:sz w:val="28"/>
        </w:rPr>
        <w:t>
      280. Структура и содержание заключения экономической экспертизы скорректированного ТЭО БИП соответствуют положениям главы 3 настоящих Правил.</w:t>
      </w:r>
    </w:p>
    <w:bookmarkEnd w:id="1485"/>
    <w:bookmarkStart w:name="z1491" w:id="1486"/>
    <w:p>
      <w:pPr>
        <w:spacing w:after="0"/>
        <w:ind w:left="0"/>
        <w:jc w:val="left"/>
      </w:pPr>
      <w:r>
        <w:rPr>
          <w:rFonts w:ascii="Times New Roman"/>
          <w:b/>
          <w:i w:val="false"/>
          <w:color w:val="000000"/>
        </w:rPr>
        <w:t xml:space="preserve"> Параграф 3. Корректировка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проведение необходимых экспертиз</w:t>
      </w:r>
    </w:p>
    <w:bookmarkEnd w:id="1486"/>
    <w:bookmarkStart w:name="z1492" w:id="1487"/>
    <w:p>
      <w:pPr>
        <w:spacing w:after="0"/>
        <w:ind w:left="0"/>
        <w:jc w:val="both"/>
      </w:pPr>
      <w:r>
        <w:rPr>
          <w:rFonts w:ascii="Times New Roman"/>
          <w:b w:val="false"/>
          <w:i w:val="false"/>
          <w:color w:val="000000"/>
          <w:sz w:val="28"/>
        </w:rPr>
        <w:t>
      281.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1487"/>
    <w:bookmarkStart w:name="z1493" w:id="1488"/>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1488"/>
    <w:bookmarkStart w:name="z1494" w:id="1489"/>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1489"/>
    <w:bookmarkStart w:name="z1495" w:id="1490"/>
    <w:p>
      <w:pPr>
        <w:spacing w:after="0"/>
        <w:ind w:left="0"/>
        <w:jc w:val="both"/>
      </w:pPr>
      <w:r>
        <w:rPr>
          <w:rFonts w:ascii="Times New Roman"/>
          <w:b w:val="false"/>
          <w:i w:val="false"/>
          <w:color w:val="000000"/>
          <w:sz w:val="28"/>
        </w:rPr>
        <w:t>
      3) снижения показателей конечных результатов;</w:t>
      </w:r>
    </w:p>
    <w:bookmarkEnd w:id="1490"/>
    <w:bookmarkStart w:name="z1496" w:id="1491"/>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1491"/>
    <w:bookmarkStart w:name="z1497" w:id="1492"/>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bookmarkEnd w:id="1492"/>
    <w:bookmarkStart w:name="z1498" w:id="1493"/>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конечных результатов, определенных в финансово-экономическом обосновании.</w:t>
      </w:r>
    </w:p>
    <w:bookmarkEnd w:id="1493"/>
    <w:bookmarkStart w:name="z1499" w:id="1494"/>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10</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bookmarkEnd w:id="1494"/>
    <w:bookmarkStart w:name="z1500" w:id="1495"/>
    <w:p>
      <w:pPr>
        <w:spacing w:after="0"/>
        <w:ind w:left="0"/>
        <w:jc w:val="both"/>
      </w:pPr>
      <w:r>
        <w:rPr>
          <w:rFonts w:ascii="Times New Roman"/>
          <w:b w:val="false"/>
          <w:i w:val="false"/>
          <w:color w:val="000000"/>
          <w:sz w:val="28"/>
        </w:rPr>
        <w:t>
      282. Корректировка ФЭО Инвестиций без проведения экономической экспертизы и получения экономического заключения проводится в случае:</w:t>
      </w:r>
    </w:p>
    <w:bookmarkEnd w:id="1495"/>
    <w:bookmarkStart w:name="z1501" w:id="1496"/>
    <w:p>
      <w:pPr>
        <w:spacing w:after="0"/>
        <w:ind w:left="0"/>
        <w:jc w:val="both"/>
      </w:pPr>
      <w:r>
        <w:rPr>
          <w:rFonts w:ascii="Times New Roman"/>
          <w:b w:val="false"/>
          <w:i w:val="false"/>
          <w:color w:val="000000"/>
          <w:sz w:val="28"/>
        </w:rPr>
        <w:t>
      1) предусмотренном в пункте 285 настоящих Правил;</w:t>
      </w:r>
    </w:p>
    <w:bookmarkEnd w:id="1496"/>
    <w:bookmarkStart w:name="z1502" w:id="1497"/>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1497"/>
    <w:bookmarkStart w:name="z1503" w:id="1498"/>
    <w:p>
      <w:pPr>
        <w:spacing w:after="0"/>
        <w:ind w:left="0"/>
        <w:jc w:val="both"/>
      </w:pPr>
      <w:r>
        <w:rPr>
          <w:rFonts w:ascii="Times New Roman"/>
          <w:b w:val="false"/>
          <w:i w:val="false"/>
          <w:color w:val="000000"/>
          <w:sz w:val="28"/>
        </w:rPr>
        <w:t>
      3) изменения сроков финансирования и (или) реализации ФЭО, не влекущих изменения технических решений и снижение результатов.</w:t>
      </w:r>
    </w:p>
    <w:bookmarkEnd w:id="1498"/>
    <w:bookmarkStart w:name="z1504" w:id="1499"/>
    <w:p>
      <w:pPr>
        <w:spacing w:after="0"/>
        <w:ind w:left="0"/>
        <w:jc w:val="both"/>
      </w:pPr>
      <w:r>
        <w:rPr>
          <w:rFonts w:ascii="Times New Roman"/>
          <w:b w:val="false"/>
          <w:i w:val="false"/>
          <w:color w:val="000000"/>
          <w:sz w:val="28"/>
        </w:rPr>
        <w:t>
      4) изменения основных условий финансирования финансовым институтом (включая, но не ограничиваясь: ставка вознаграждения для заявителей, срок, соотношение бюджетных и иных средств, авансовый платеж заявителя) в соответствующих вышестоящих документах Системы государственного планирования.</w:t>
      </w:r>
    </w:p>
    <w:bookmarkEnd w:id="1499"/>
    <w:bookmarkStart w:name="z1505" w:id="1500"/>
    <w:p>
      <w:pPr>
        <w:spacing w:after="0"/>
        <w:ind w:left="0"/>
        <w:jc w:val="both"/>
      </w:pPr>
      <w:r>
        <w:rPr>
          <w:rFonts w:ascii="Times New Roman"/>
          <w:b w:val="false"/>
          <w:i w:val="false"/>
          <w:color w:val="000000"/>
          <w:sz w:val="28"/>
        </w:rPr>
        <w:t>
      283.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пунктом 2 статьи 115 Кодекса.</w:t>
      </w:r>
    </w:p>
    <w:bookmarkEnd w:id="1500"/>
    <w:bookmarkStart w:name="z1506" w:id="1501"/>
    <w:p>
      <w:pPr>
        <w:spacing w:after="0"/>
        <w:ind w:left="0"/>
        <w:jc w:val="both"/>
      </w:pPr>
      <w:r>
        <w:rPr>
          <w:rFonts w:ascii="Times New Roman"/>
          <w:b w:val="false"/>
          <w:i w:val="false"/>
          <w:color w:val="000000"/>
          <w:sz w:val="28"/>
        </w:rPr>
        <w:t>
      284.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1501"/>
    <w:bookmarkStart w:name="z1507" w:id="1502"/>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1502"/>
    <w:bookmarkStart w:name="z1508" w:id="1503"/>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1503"/>
    <w:bookmarkStart w:name="z1509" w:id="1504"/>
    <w:p>
      <w:pPr>
        <w:spacing w:after="0"/>
        <w:ind w:left="0"/>
        <w:jc w:val="both"/>
      </w:pPr>
      <w:r>
        <w:rPr>
          <w:rFonts w:ascii="Times New Roman"/>
          <w:b w:val="false"/>
          <w:i w:val="false"/>
          <w:color w:val="000000"/>
          <w:sz w:val="28"/>
        </w:rPr>
        <w:t>
      285.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а также изменения ставок, установленных налоговым законодательством,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bookmarkEnd w:id="1504"/>
    <w:bookmarkStart w:name="z1510" w:id="1505"/>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пункте 286 настоящих Правил.</w:t>
      </w:r>
    </w:p>
    <w:bookmarkEnd w:id="1505"/>
    <w:bookmarkStart w:name="z1511" w:id="1506"/>
    <w:p>
      <w:pPr>
        <w:spacing w:after="0"/>
        <w:ind w:left="0"/>
        <w:jc w:val="both"/>
      </w:pPr>
      <w:r>
        <w:rPr>
          <w:rFonts w:ascii="Times New Roman"/>
          <w:b w:val="false"/>
          <w:i w:val="false"/>
          <w:color w:val="000000"/>
          <w:sz w:val="28"/>
        </w:rPr>
        <w:t>
      286.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506"/>
    <w:bookmarkStart w:name="z1512" w:id="1507"/>
    <w:p>
      <w:pPr>
        <w:spacing w:after="0"/>
        <w:ind w:left="0"/>
        <w:jc w:val="both"/>
      </w:pPr>
      <w:r>
        <w:rPr>
          <w:rFonts w:ascii="Times New Roman"/>
          <w:b w:val="false"/>
          <w:i w:val="false"/>
          <w:color w:val="000000"/>
          <w:sz w:val="28"/>
        </w:rPr>
        <w:t>
      Первый этап:</w:t>
      </w:r>
    </w:p>
    <w:bookmarkEnd w:id="1507"/>
    <w:bookmarkStart w:name="z1513" w:id="1508"/>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508"/>
    <w:bookmarkStart w:name="z1514" w:id="1509"/>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w:t>
      </w:r>
    </w:p>
    <w:bookmarkEnd w:id="1509"/>
    <w:bookmarkStart w:name="z1515" w:id="1510"/>
    <w:p>
      <w:pPr>
        <w:spacing w:after="0"/>
        <w:ind w:left="0"/>
        <w:jc w:val="both"/>
      </w:pPr>
      <w:r>
        <w:rPr>
          <w:rFonts w:ascii="Times New Roman"/>
          <w:b w:val="false"/>
          <w:i w:val="false"/>
          <w:color w:val="000000"/>
          <w:sz w:val="28"/>
        </w:rPr>
        <w:t>
      В случаях, предусмотренных в пункте 282 настоящих Правил, наличие экономического заключения на инвестиционное предложение по корректировке ФЭО Инвестиций не требуется.</w:t>
      </w:r>
    </w:p>
    <w:bookmarkEnd w:id="1510"/>
    <w:bookmarkStart w:name="z1516" w:id="1511"/>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осуществляется в порядке, определенном в главе 3 настоящих Правил.</w:t>
      </w:r>
    </w:p>
    <w:bookmarkEnd w:id="1511"/>
    <w:bookmarkStart w:name="z1517" w:id="1512"/>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512"/>
    <w:bookmarkStart w:name="z1518" w:id="1513"/>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(тридцати)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513"/>
    <w:bookmarkStart w:name="z1519" w:id="1514"/>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514"/>
    <w:bookmarkStart w:name="z1520" w:id="1515"/>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515"/>
    <w:bookmarkStart w:name="z1521" w:id="1516"/>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 за исключением проектов;</w:t>
      </w:r>
    </w:p>
    <w:bookmarkEnd w:id="1516"/>
    <w:bookmarkStart w:name="z1522" w:id="1517"/>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517"/>
    <w:bookmarkStart w:name="z1523" w:id="1518"/>
    <w:p>
      <w:pPr>
        <w:spacing w:after="0"/>
        <w:ind w:left="0"/>
        <w:jc w:val="both"/>
      </w:pPr>
      <w:r>
        <w:rPr>
          <w:rFonts w:ascii="Times New Roman"/>
          <w:b w:val="false"/>
          <w:i w:val="false"/>
          <w:color w:val="000000"/>
          <w:sz w:val="28"/>
        </w:rPr>
        <w:t>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282 настоящих Правил;</w:t>
      </w:r>
    </w:p>
    <w:bookmarkEnd w:id="1518"/>
    <w:bookmarkStart w:name="z1524" w:id="1519"/>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519"/>
    <w:bookmarkStart w:name="z1525" w:id="1520"/>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520"/>
    <w:bookmarkStart w:name="z1526" w:id="1521"/>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521"/>
    <w:bookmarkStart w:name="z1527" w:id="1522"/>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522"/>
    <w:bookmarkStart w:name="z1528" w:id="1523"/>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523"/>
    <w:bookmarkStart w:name="z1529" w:id="1524"/>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24"/>
    <w:bookmarkStart w:name="z1530" w:id="1525"/>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25"/>
    <w:bookmarkStart w:name="z1531" w:id="1526"/>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недостижения.</w:t>
      </w:r>
    </w:p>
    <w:bookmarkEnd w:id="1526"/>
    <w:bookmarkStart w:name="z1532" w:id="152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1527"/>
    <w:bookmarkStart w:name="z1533" w:id="1528"/>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1528"/>
    <w:bookmarkStart w:name="z1534" w:id="1529"/>
    <w:p>
      <w:pPr>
        <w:spacing w:after="0"/>
        <w:ind w:left="0"/>
        <w:jc w:val="both"/>
      </w:pPr>
      <w:r>
        <w:rPr>
          <w:rFonts w:ascii="Times New Roman"/>
          <w:b w:val="false"/>
          <w:i w:val="false"/>
          <w:color w:val="000000"/>
          <w:sz w:val="28"/>
        </w:rPr>
        <w:t>
      Второй этап:</w:t>
      </w:r>
    </w:p>
    <w:bookmarkEnd w:id="1529"/>
    <w:bookmarkStart w:name="z1535" w:id="1530"/>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530"/>
    <w:bookmarkStart w:name="z1536" w:id="1531"/>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1531"/>
    <w:bookmarkStart w:name="z1537" w:id="1532"/>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532"/>
    <w:bookmarkStart w:name="z1538" w:id="1533"/>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33"/>
    <w:bookmarkStart w:name="z1539" w:id="1534"/>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534"/>
    <w:bookmarkStart w:name="z1540" w:id="1535"/>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535"/>
    <w:bookmarkStart w:name="z1541" w:id="1536"/>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536"/>
    <w:bookmarkStart w:name="z1542" w:id="1537"/>
    <w:p>
      <w:pPr>
        <w:spacing w:after="0"/>
        <w:ind w:left="0"/>
        <w:jc w:val="both"/>
      </w:pPr>
      <w:r>
        <w:rPr>
          <w:rFonts w:ascii="Times New Roman"/>
          <w:b w:val="false"/>
          <w:i w:val="false"/>
          <w:color w:val="000000"/>
          <w:sz w:val="28"/>
        </w:rPr>
        <w:t>
      скорректированное ФЭО Инвестиций;</w:t>
      </w:r>
    </w:p>
    <w:bookmarkEnd w:id="1537"/>
    <w:bookmarkStart w:name="z1543" w:id="1538"/>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538"/>
    <w:bookmarkStart w:name="z1544" w:id="1539"/>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539"/>
    <w:bookmarkStart w:name="z1545" w:id="1540"/>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540"/>
    <w:bookmarkStart w:name="z1546" w:id="1541"/>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541"/>
    <w:bookmarkStart w:name="z1547" w:id="1542"/>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542"/>
    <w:bookmarkStart w:name="z1548" w:id="1543"/>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543"/>
    <w:bookmarkStart w:name="z1549" w:id="1544"/>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1544"/>
    <w:bookmarkStart w:name="z1550" w:id="1545"/>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45"/>
    <w:bookmarkStart w:name="z1551" w:id="1546"/>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46"/>
    <w:bookmarkStart w:name="z1552" w:id="1547"/>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1547"/>
    <w:bookmarkStart w:name="z1553" w:id="1548"/>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1548"/>
    <w:bookmarkStart w:name="z1554" w:id="1549"/>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549"/>
    <w:bookmarkStart w:name="z1555" w:id="155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550"/>
    <w:bookmarkStart w:name="z1556" w:id="1551"/>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551"/>
    <w:bookmarkStart w:name="z1557" w:id="1552"/>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552"/>
    <w:bookmarkStart w:name="z1558" w:id="1553"/>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553"/>
    <w:bookmarkStart w:name="z1559" w:id="1554"/>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554"/>
    <w:bookmarkStart w:name="z1560" w:id="1555"/>
    <w:p>
      <w:pPr>
        <w:spacing w:after="0"/>
        <w:ind w:left="0"/>
        <w:jc w:val="both"/>
      </w:pPr>
      <w:r>
        <w:rPr>
          <w:rFonts w:ascii="Times New Roman"/>
          <w:b w:val="false"/>
          <w:i w:val="false"/>
          <w:color w:val="000000"/>
          <w:sz w:val="28"/>
        </w:rPr>
        <w:t>
      скорректированное ФЭО Инвестиций;</w:t>
      </w:r>
    </w:p>
    <w:bookmarkEnd w:id="1555"/>
    <w:bookmarkStart w:name="z1561" w:id="1556"/>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282 настоящих Правил;</w:t>
      </w:r>
    </w:p>
    <w:bookmarkEnd w:id="1556"/>
    <w:bookmarkStart w:name="z1562" w:id="1557"/>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557"/>
    <w:bookmarkStart w:name="z1563" w:id="1558"/>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558"/>
    <w:bookmarkStart w:name="z1564" w:id="1559"/>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559"/>
    <w:bookmarkStart w:name="z1565" w:id="1560"/>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560"/>
    <w:bookmarkStart w:name="z1566" w:id="1561"/>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561"/>
    <w:bookmarkStart w:name="z1567" w:id="1562"/>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562"/>
    <w:bookmarkStart w:name="z1568" w:id="1563"/>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1563"/>
    <w:bookmarkStart w:name="z1569" w:id="1564"/>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64"/>
    <w:bookmarkStart w:name="z1570" w:id="1565"/>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65"/>
    <w:bookmarkStart w:name="z1571" w:id="1566"/>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566"/>
    <w:bookmarkStart w:name="z1572" w:id="1567"/>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1567"/>
    <w:bookmarkStart w:name="z1573" w:id="1568"/>
    <w:p>
      <w:pPr>
        <w:spacing w:after="0"/>
        <w:ind w:left="0"/>
        <w:jc w:val="both"/>
      </w:pPr>
      <w:r>
        <w:rPr>
          <w:rFonts w:ascii="Times New Roman"/>
          <w:b w:val="false"/>
          <w:i w:val="false"/>
          <w:color w:val="000000"/>
          <w:sz w:val="28"/>
        </w:rPr>
        <w:t>
      287.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568"/>
    <w:bookmarkStart w:name="z1574" w:id="1569"/>
    <w:p>
      <w:pPr>
        <w:spacing w:after="0"/>
        <w:ind w:left="0"/>
        <w:jc w:val="both"/>
      </w:pPr>
      <w:r>
        <w:rPr>
          <w:rFonts w:ascii="Times New Roman"/>
          <w:b w:val="false"/>
          <w:i w:val="false"/>
          <w:color w:val="000000"/>
          <w:sz w:val="28"/>
        </w:rPr>
        <w:t>
      288.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пункте 286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bookmarkEnd w:id="1569"/>
    <w:bookmarkStart w:name="z1575" w:id="1570"/>
    <w:p>
      <w:pPr>
        <w:spacing w:after="0"/>
        <w:ind w:left="0"/>
        <w:jc w:val="both"/>
      </w:pPr>
      <w:r>
        <w:rPr>
          <w:rFonts w:ascii="Times New Roman"/>
          <w:b w:val="false"/>
          <w:i w:val="false"/>
          <w:color w:val="000000"/>
          <w:sz w:val="28"/>
        </w:rPr>
        <w:t>
      289.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1570"/>
    <w:bookmarkStart w:name="z1576" w:id="1571"/>
    <w:p>
      <w:pPr>
        <w:spacing w:after="0"/>
        <w:ind w:left="0"/>
        <w:jc w:val="left"/>
      </w:pPr>
      <w:r>
        <w:rPr>
          <w:rFonts w:ascii="Times New Roman"/>
          <w:b/>
          <w:i w:val="false"/>
          <w:color w:val="000000"/>
        </w:rPr>
        <w:t xml:space="preserve"> Параграф 4. Корректировка ТЭО или ФЭО бюджетного кредитования, а также проведение необходимых экспертиз</w:t>
      </w:r>
    </w:p>
    <w:bookmarkEnd w:id="1571"/>
    <w:bookmarkStart w:name="z1577" w:id="1572"/>
    <w:p>
      <w:pPr>
        <w:spacing w:after="0"/>
        <w:ind w:left="0"/>
        <w:jc w:val="both"/>
      </w:pPr>
      <w:r>
        <w:rPr>
          <w:rFonts w:ascii="Times New Roman"/>
          <w:b w:val="false"/>
          <w:i w:val="false"/>
          <w:color w:val="000000"/>
          <w:sz w:val="28"/>
        </w:rPr>
        <w:t>
      290. Корректировка ТЭО или ФЭО бюджетного кредитования с последующим проведением необходимых экспертиз в соответствии с законодательством Республики Казахстан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1572"/>
    <w:bookmarkStart w:name="z1578" w:id="1573"/>
    <w:p>
      <w:pPr>
        <w:spacing w:after="0"/>
        <w:ind w:left="0"/>
        <w:jc w:val="both"/>
      </w:pPr>
      <w:r>
        <w:rPr>
          <w:rFonts w:ascii="Times New Roman"/>
          <w:b w:val="false"/>
          <w:i w:val="false"/>
          <w:color w:val="000000"/>
          <w:sz w:val="28"/>
        </w:rPr>
        <w:t>
      291. Корректировка ТЭО или ФЭО бюджетного кредитования без проведения экономической экспертизы и получения экономического заключения проводится в случае изменения сроков финансирования и (или) реализации ФЭО, не влекущих изменения технических решений и снижение результатов.</w:t>
      </w:r>
    </w:p>
    <w:bookmarkEnd w:id="1573"/>
    <w:bookmarkStart w:name="z1579" w:id="1574"/>
    <w:p>
      <w:pPr>
        <w:spacing w:after="0"/>
        <w:ind w:left="0"/>
        <w:jc w:val="both"/>
      </w:pPr>
      <w:r>
        <w:rPr>
          <w:rFonts w:ascii="Times New Roman"/>
          <w:b w:val="false"/>
          <w:i w:val="false"/>
          <w:color w:val="000000"/>
          <w:sz w:val="28"/>
        </w:rPr>
        <w:t>
      292. Корректировка ТЭО либо ФЭО бюджетного кредитования осуществляется в два этапа.</w:t>
      </w:r>
    </w:p>
    <w:bookmarkEnd w:id="1574"/>
    <w:bookmarkStart w:name="z1580" w:id="1575"/>
    <w:p>
      <w:pPr>
        <w:spacing w:after="0"/>
        <w:ind w:left="0"/>
        <w:jc w:val="both"/>
      </w:pPr>
      <w:r>
        <w:rPr>
          <w:rFonts w:ascii="Times New Roman"/>
          <w:b w:val="false"/>
          <w:i w:val="false"/>
          <w:color w:val="000000"/>
          <w:sz w:val="28"/>
        </w:rPr>
        <w:t>
      По первому этапу:</w:t>
      </w:r>
    </w:p>
    <w:bookmarkEnd w:id="1575"/>
    <w:bookmarkStart w:name="z1581" w:id="1576"/>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уполномоченный орган по бюджетной политике или местный уполномоченный орган по государственному планированию;</w:t>
      </w:r>
    </w:p>
    <w:bookmarkEnd w:id="1576"/>
    <w:bookmarkStart w:name="z1582" w:id="1577"/>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1577"/>
    <w:bookmarkStart w:name="z1583" w:id="1578"/>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1578"/>
    <w:bookmarkStart w:name="z1584" w:id="1579"/>
    <w:p>
      <w:pPr>
        <w:spacing w:after="0"/>
        <w:ind w:left="0"/>
        <w:jc w:val="both"/>
      </w:pPr>
      <w:r>
        <w:rPr>
          <w:rFonts w:ascii="Times New Roman"/>
          <w:b w:val="false"/>
          <w:i w:val="false"/>
          <w:color w:val="000000"/>
          <w:sz w:val="28"/>
        </w:rPr>
        <w:t>
      293.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579"/>
    <w:bookmarkStart w:name="z1585" w:id="158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580"/>
    <w:bookmarkStart w:name="z1586" w:id="1581"/>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581"/>
    <w:bookmarkStart w:name="z1587" w:id="1582"/>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582"/>
    <w:bookmarkStart w:name="z1588" w:id="1583"/>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583"/>
    <w:bookmarkStart w:name="z1589" w:id="1584"/>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84"/>
    <w:bookmarkStart w:name="z1590" w:id="1585"/>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85"/>
    <w:bookmarkStart w:name="z1591" w:id="1586"/>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586"/>
    <w:bookmarkStart w:name="z1592" w:id="1587"/>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1587"/>
    <w:bookmarkStart w:name="z1593" w:id="1588"/>
    <w:p>
      <w:pPr>
        <w:spacing w:after="0"/>
        <w:ind w:left="0"/>
        <w:jc w:val="both"/>
      </w:pPr>
      <w:r>
        <w:rPr>
          <w:rFonts w:ascii="Times New Roman"/>
          <w:b w:val="false"/>
          <w:i w:val="false"/>
          <w:color w:val="000000"/>
          <w:sz w:val="28"/>
        </w:rPr>
        <w:t>
      294. По второму этапу:</w:t>
      </w:r>
    </w:p>
    <w:bookmarkEnd w:id="1588"/>
    <w:bookmarkStart w:name="z1594" w:id="1589"/>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589"/>
    <w:bookmarkStart w:name="z1595" w:id="1590"/>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1590"/>
    <w:bookmarkStart w:name="z1596" w:id="1591"/>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591"/>
    <w:bookmarkStart w:name="z1597" w:id="1592"/>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1592"/>
    <w:bookmarkStart w:name="z1598" w:id="1593"/>
    <w:p>
      <w:pPr>
        <w:spacing w:after="0"/>
        <w:ind w:left="0"/>
        <w:jc w:val="both"/>
      </w:pPr>
      <w:r>
        <w:rPr>
          <w:rFonts w:ascii="Times New Roman"/>
          <w:b w:val="false"/>
          <w:i w:val="false"/>
          <w:color w:val="000000"/>
          <w:sz w:val="28"/>
        </w:rPr>
        <w:t>
      1) письма-запросы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593"/>
    <w:bookmarkStart w:name="z1599" w:id="1594"/>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594"/>
    <w:bookmarkStart w:name="z1600" w:id="1595"/>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595"/>
    <w:bookmarkStart w:name="z1601" w:id="1596"/>
    <w:p>
      <w:pPr>
        <w:spacing w:after="0"/>
        <w:ind w:left="0"/>
        <w:jc w:val="both"/>
      </w:pPr>
      <w:r>
        <w:rPr>
          <w:rFonts w:ascii="Times New Roman"/>
          <w:b w:val="false"/>
          <w:i w:val="false"/>
          <w:color w:val="000000"/>
          <w:sz w:val="28"/>
        </w:rPr>
        <w:t>
      4)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596"/>
    <w:bookmarkStart w:name="z1602" w:id="1597"/>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1597"/>
    <w:bookmarkStart w:name="z1603" w:id="1598"/>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1598"/>
    <w:bookmarkStart w:name="z1604" w:id="1599"/>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99"/>
    <w:bookmarkStart w:name="z1605" w:id="1600"/>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00"/>
    <w:bookmarkStart w:name="z1606" w:id="1601"/>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601"/>
    <w:bookmarkStart w:name="z1607" w:id="1602"/>
    <w:p>
      <w:pPr>
        <w:spacing w:after="0"/>
        <w:ind w:left="0"/>
        <w:jc w:val="left"/>
      </w:pPr>
      <w:r>
        <w:rPr>
          <w:rFonts w:ascii="Times New Roman"/>
          <w:b/>
          <w:i w:val="false"/>
          <w:color w:val="000000"/>
        </w:rPr>
        <w:t xml:space="preserve"> Глава 6. Порядок проведения оценки реализации государственных инвестиционных проектов, за исключением оценки реализации проектов государственно-частного партнерства</w:t>
      </w:r>
    </w:p>
    <w:bookmarkEnd w:id="1602"/>
    <w:bookmarkStart w:name="z1608" w:id="1603"/>
    <w:p>
      <w:pPr>
        <w:spacing w:after="0"/>
        <w:ind w:left="0"/>
        <w:jc w:val="left"/>
      </w:pPr>
      <w:r>
        <w:rPr>
          <w:rFonts w:ascii="Times New Roman"/>
          <w:b/>
          <w:i w:val="false"/>
          <w:color w:val="000000"/>
        </w:rPr>
        <w:t xml:space="preserve"> Параграф 1. Проведение мониторинга бюджетных инвестиционных проектов в период планирования</w:t>
      </w:r>
    </w:p>
    <w:bookmarkEnd w:id="1603"/>
    <w:bookmarkStart w:name="z1609" w:id="1604"/>
    <w:p>
      <w:pPr>
        <w:spacing w:after="0"/>
        <w:ind w:left="0"/>
        <w:jc w:val="both"/>
      </w:pPr>
      <w:r>
        <w:rPr>
          <w:rFonts w:ascii="Times New Roman"/>
          <w:b w:val="false"/>
          <w:i w:val="false"/>
          <w:color w:val="000000"/>
          <w:sz w:val="28"/>
        </w:rPr>
        <w:t xml:space="preserve">
      295. Администраторы республиканских бюджетных программ и администраторы местных бюджетных программ представляют соответственно в центральный уполномоченный орган по бюджетной политике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с отражением следующей информации:</w:t>
      </w:r>
    </w:p>
    <w:bookmarkEnd w:id="1604"/>
    <w:bookmarkStart w:name="z1610" w:id="1605"/>
    <w:p>
      <w:pPr>
        <w:spacing w:after="0"/>
        <w:ind w:left="0"/>
        <w:jc w:val="both"/>
      </w:pPr>
      <w:r>
        <w:rPr>
          <w:rFonts w:ascii="Times New Roman"/>
          <w:b w:val="false"/>
          <w:i w:val="false"/>
          <w:color w:val="000000"/>
          <w:sz w:val="28"/>
        </w:rPr>
        <w:t>
      1) наименование БИП;</w:t>
      </w:r>
    </w:p>
    <w:bookmarkEnd w:id="1605"/>
    <w:bookmarkStart w:name="z1611" w:id="1606"/>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1606"/>
    <w:bookmarkStart w:name="z1612" w:id="1607"/>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1607"/>
    <w:bookmarkStart w:name="z1613" w:id="1608"/>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1608"/>
    <w:bookmarkStart w:name="z1614" w:id="1609"/>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1609"/>
    <w:bookmarkStart w:name="z1615" w:id="1610"/>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1610"/>
    <w:bookmarkStart w:name="z1616" w:id="1611"/>
    <w:p>
      <w:pPr>
        <w:spacing w:after="0"/>
        <w:ind w:left="0"/>
        <w:jc w:val="left"/>
      </w:pPr>
      <w:r>
        <w:rPr>
          <w:rFonts w:ascii="Times New Roman"/>
          <w:b/>
          <w:i w:val="false"/>
          <w:color w:val="000000"/>
        </w:rPr>
        <w:t xml:space="preserve"> Параграф 2. Проведение мониторинга реализации бюджетных инвестиционных проектов</w:t>
      </w:r>
    </w:p>
    <w:bookmarkEnd w:id="1611"/>
    <w:bookmarkStart w:name="z1617" w:id="1612"/>
    <w:p>
      <w:pPr>
        <w:spacing w:after="0"/>
        <w:ind w:left="0"/>
        <w:jc w:val="both"/>
      </w:pPr>
      <w:r>
        <w:rPr>
          <w:rFonts w:ascii="Times New Roman"/>
          <w:b w:val="false"/>
          <w:i w:val="false"/>
          <w:color w:val="000000"/>
          <w:sz w:val="28"/>
        </w:rPr>
        <w:t>
      296.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1612"/>
    <w:bookmarkStart w:name="z1618" w:id="1613"/>
    <w:p>
      <w:pPr>
        <w:spacing w:after="0"/>
        <w:ind w:left="0"/>
        <w:jc w:val="both"/>
      </w:pPr>
      <w:r>
        <w:rPr>
          <w:rFonts w:ascii="Times New Roman"/>
          <w:b w:val="false"/>
          <w:i w:val="false"/>
          <w:color w:val="000000"/>
          <w:sz w:val="28"/>
        </w:rPr>
        <w:t>
      297. Мониторинг реализации БИП и Инвестиций предусматривает:</w:t>
      </w:r>
    </w:p>
    <w:bookmarkEnd w:id="1613"/>
    <w:bookmarkStart w:name="z1619" w:id="1614"/>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БИП и Инвестиций;</w:t>
      </w:r>
    </w:p>
    <w:bookmarkEnd w:id="1614"/>
    <w:bookmarkStart w:name="z1620" w:id="1615"/>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БИП и Инвестиций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1615"/>
    <w:bookmarkStart w:name="z1621" w:id="1616"/>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1616"/>
    <w:bookmarkStart w:name="z1622" w:id="1617"/>
    <w:p>
      <w:pPr>
        <w:spacing w:after="0"/>
        <w:ind w:left="0"/>
        <w:jc w:val="both"/>
      </w:pPr>
      <w:r>
        <w:rPr>
          <w:rFonts w:ascii="Times New Roman"/>
          <w:b w:val="false"/>
          <w:i w:val="false"/>
          <w:color w:val="000000"/>
          <w:sz w:val="28"/>
        </w:rPr>
        <w:t xml:space="preserve">
      298. Центральный уполномоченный орган по бюджетной политике привлекает к сбору и анализу отчетов о ходе и результатах мониторинга республиканских БИП и Инвестиции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617"/>
    <w:bookmarkStart w:name="z1623" w:id="1618"/>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БИП и Инвестиции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618"/>
    <w:bookmarkStart w:name="z1624" w:id="1619"/>
    <w:p>
      <w:pPr>
        <w:spacing w:after="0"/>
        <w:ind w:left="0"/>
        <w:jc w:val="both"/>
      </w:pPr>
      <w:r>
        <w:rPr>
          <w:rFonts w:ascii="Times New Roman"/>
          <w:b w:val="false"/>
          <w:i w:val="false"/>
          <w:color w:val="000000"/>
          <w:sz w:val="28"/>
        </w:rPr>
        <w:t>
      299. Мониторинг реализации республиканских БИП и Инвестиции осуществляется администраторами республиканских бюджетных программ.</w:t>
      </w:r>
    </w:p>
    <w:bookmarkEnd w:id="1619"/>
    <w:bookmarkStart w:name="z1625" w:id="1620"/>
    <w:p>
      <w:pPr>
        <w:spacing w:after="0"/>
        <w:ind w:left="0"/>
        <w:jc w:val="both"/>
      </w:pPr>
      <w:r>
        <w:rPr>
          <w:rFonts w:ascii="Times New Roman"/>
          <w:b w:val="false"/>
          <w:i w:val="false"/>
          <w:color w:val="000000"/>
          <w:sz w:val="28"/>
        </w:rPr>
        <w:t>
      Мониторинг реализации местных БИП и Инвестиции, в том числе реализуемых за счет целевых трансфертов на развитие из республиканского бюджета, внебюджетных фондов, осуществляется администраторами местных бюджетных программ.</w:t>
      </w:r>
    </w:p>
    <w:bookmarkEnd w:id="1620"/>
    <w:bookmarkStart w:name="z1626" w:id="1621"/>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БИП.</w:t>
      </w:r>
    </w:p>
    <w:bookmarkEnd w:id="1621"/>
    <w:bookmarkStart w:name="z1627" w:id="1622"/>
    <w:p>
      <w:pPr>
        <w:spacing w:after="0"/>
        <w:ind w:left="0"/>
        <w:jc w:val="both"/>
      </w:pPr>
      <w:r>
        <w:rPr>
          <w:rFonts w:ascii="Times New Roman"/>
          <w:b w:val="false"/>
          <w:i w:val="false"/>
          <w:color w:val="000000"/>
          <w:sz w:val="28"/>
        </w:rPr>
        <w:t xml:space="preserve">
      300. План-график подготовки и реализации бюджетных инвестиций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622"/>
    <w:bookmarkStart w:name="z1628" w:id="1623"/>
    <w:p>
      <w:pPr>
        <w:spacing w:after="0"/>
        <w:ind w:left="0"/>
        <w:jc w:val="both"/>
      </w:pPr>
      <w:r>
        <w:rPr>
          <w:rFonts w:ascii="Times New Roman"/>
          <w:b w:val="false"/>
          <w:i w:val="false"/>
          <w:color w:val="000000"/>
          <w:sz w:val="28"/>
        </w:rPr>
        <w:t>
      301. В плане-графике отражаются также фактические объемы на период до начала отчетного года, текущий год и прогнозные объемы на последующие три года.</w:t>
      </w:r>
    </w:p>
    <w:bookmarkEnd w:id="1623"/>
    <w:bookmarkStart w:name="z1629" w:id="1624"/>
    <w:p>
      <w:pPr>
        <w:spacing w:after="0"/>
        <w:ind w:left="0"/>
        <w:jc w:val="both"/>
      </w:pPr>
      <w:r>
        <w:rPr>
          <w:rFonts w:ascii="Times New Roman"/>
          <w:b w:val="false"/>
          <w:i w:val="false"/>
          <w:color w:val="000000"/>
          <w:sz w:val="28"/>
        </w:rPr>
        <w:t>
      План-график формируется на основании утвержденного ТЭО БИП и одобренного бюджетного запроса, а по проектам, не требующим разработки ТЭО, основанием подготовки план-графика являются инвестиционное предложение либо ПСД, и одобренный бюджетный запрос.</w:t>
      </w:r>
    </w:p>
    <w:bookmarkEnd w:id="1624"/>
    <w:bookmarkStart w:name="z1630" w:id="1625"/>
    <w:p>
      <w:pPr>
        <w:spacing w:after="0"/>
        <w:ind w:left="0"/>
        <w:jc w:val="both"/>
      </w:pPr>
      <w:r>
        <w:rPr>
          <w:rFonts w:ascii="Times New Roman"/>
          <w:b w:val="false"/>
          <w:i w:val="false"/>
          <w:color w:val="000000"/>
          <w:sz w:val="28"/>
        </w:rPr>
        <w:t>
      Период реализации проекта в плане-графике указывается в соответствии с бюджетным запросом, одобренным соответствующей бюджетной комиссией.</w:t>
      </w:r>
    </w:p>
    <w:bookmarkEnd w:id="1625"/>
    <w:bookmarkStart w:name="z1631" w:id="1626"/>
    <w:p>
      <w:pPr>
        <w:spacing w:after="0"/>
        <w:ind w:left="0"/>
        <w:jc w:val="both"/>
      </w:pP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p>
    <w:bookmarkEnd w:id="1626"/>
    <w:bookmarkStart w:name="z1632" w:id="1627"/>
    <w:p>
      <w:pPr>
        <w:spacing w:after="0"/>
        <w:ind w:left="0"/>
        <w:jc w:val="both"/>
      </w:pPr>
      <w:r>
        <w:rPr>
          <w:rFonts w:ascii="Times New Roman"/>
          <w:b w:val="false"/>
          <w:i w:val="false"/>
          <w:color w:val="000000"/>
          <w:sz w:val="28"/>
        </w:rPr>
        <w:t xml:space="preserve">
      302. Отчет по мониторингу реализации республиканских БИП,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627"/>
    <w:bookmarkStart w:name="z1633" w:id="1628"/>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том числе реализуемых за счет целевых трансфертов на развитие, внебюджетных фондов и кредитов из республиканского бюджета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1628"/>
    <w:bookmarkStart w:name="z1634" w:id="1629"/>
    <w:p>
      <w:pPr>
        <w:spacing w:after="0"/>
        <w:ind w:left="0"/>
        <w:jc w:val="both"/>
      </w:pPr>
      <w:r>
        <w:rPr>
          <w:rFonts w:ascii="Times New Roman"/>
          <w:b w:val="false"/>
          <w:i w:val="false"/>
          <w:color w:val="000000"/>
          <w:sz w:val="28"/>
        </w:rPr>
        <w:t xml:space="preserve">
      303. Сводная справка к отчету по мониторингу БИП подготавливается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629"/>
    <w:bookmarkStart w:name="z1635" w:id="1630"/>
    <w:p>
      <w:pPr>
        <w:spacing w:after="0"/>
        <w:ind w:left="0"/>
        <w:jc w:val="both"/>
      </w:pPr>
      <w:r>
        <w:rPr>
          <w:rFonts w:ascii="Times New Roman"/>
          <w:b w:val="false"/>
          <w:i w:val="false"/>
          <w:color w:val="000000"/>
          <w:sz w:val="28"/>
        </w:rPr>
        <w:t>
      304.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электронном носителе и содержит:</w:t>
      </w:r>
    </w:p>
    <w:bookmarkEnd w:id="1630"/>
    <w:bookmarkStart w:name="z1636" w:id="1631"/>
    <w:p>
      <w:pPr>
        <w:spacing w:after="0"/>
        <w:ind w:left="0"/>
        <w:jc w:val="both"/>
      </w:pPr>
      <w:r>
        <w:rPr>
          <w:rFonts w:ascii="Times New Roman"/>
          <w:b w:val="false"/>
          <w:i w:val="false"/>
          <w:color w:val="000000"/>
          <w:sz w:val="28"/>
        </w:rPr>
        <w:t>
      1) план-график;</w:t>
      </w:r>
    </w:p>
    <w:bookmarkEnd w:id="1631"/>
    <w:bookmarkStart w:name="z1637" w:id="1632"/>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1632"/>
    <w:bookmarkStart w:name="z1638" w:id="1633"/>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1633"/>
    <w:bookmarkStart w:name="z1639" w:id="1634"/>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1634"/>
    <w:bookmarkStart w:name="z1640" w:id="1635"/>
    <w:p>
      <w:pPr>
        <w:spacing w:after="0"/>
        <w:ind w:left="0"/>
        <w:jc w:val="both"/>
      </w:pPr>
      <w:r>
        <w:rPr>
          <w:rFonts w:ascii="Times New Roman"/>
          <w:b w:val="false"/>
          <w:i w:val="false"/>
          <w:color w:val="000000"/>
          <w:sz w:val="28"/>
        </w:rPr>
        <w:t xml:space="preserve">
      5) паспорт проекта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635"/>
    <w:bookmarkStart w:name="z1641" w:id="1636"/>
    <w:p>
      <w:pPr>
        <w:spacing w:after="0"/>
        <w:ind w:left="0"/>
        <w:jc w:val="both"/>
      </w:pPr>
      <w:r>
        <w:rPr>
          <w:rFonts w:ascii="Times New Roman"/>
          <w:b w:val="false"/>
          <w:i w:val="false"/>
          <w:color w:val="000000"/>
          <w:sz w:val="28"/>
        </w:rPr>
        <w:t>
      305.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БИП.</w:t>
      </w:r>
    </w:p>
    <w:bookmarkEnd w:id="1636"/>
    <w:bookmarkStart w:name="z1642" w:id="1637"/>
    <w:p>
      <w:pPr>
        <w:spacing w:after="0"/>
        <w:ind w:left="0"/>
        <w:jc w:val="both"/>
      </w:pPr>
      <w:r>
        <w:rPr>
          <w:rFonts w:ascii="Times New Roman"/>
          <w:b w:val="false"/>
          <w:i w:val="false"/>
          <w:color w:val="000000"/>
          <w:sz w:val="28"/>
        </w:rPr>
        <w:t>
      306. Информация по годовому мониторингу республиканских БИП и Инвестиций,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15 (пятнадцатого) февраля года, следующего за отчетным.</w:t>
      </w:r>
    </w:p>
    <w:bookmarkEnd w:id="1637"/>
    <w:bookmarkStart w:name="z1643" w:id="1638"/>
    <w:p>
      <w:pPr>
        <w:spacing w:after="0"/>
        <w:ind w:left="0"/>
        <w:jc w:val="both"/>
      </w:pPr>
      <w:r>
        <w:rPr>
          <w:rFonts w:ascii="Times New Roman"/>
          <w:b w:val="false"/>
          <w:i w:val="false"/>
          <w:color w:val="000000"/>
          <w:sz w:val="28"/>
        </w:rPr>
        <w:t>
      307. Информация по годовому мониторингу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администраторами местных бюджетных программ на казахском и русском языках в местный уполномоченный орган по государственному планированию ежегодно не позднее 15 (пятнадцатого) февраля года, следующего за отчетным.</w:t>
      </w:r>
    </w:p>
    <w:bookmarkEnd w:id="1638"/>
    <w:bookmarkStart w:name="z1644" w:id="1639"/>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БИП и Инвестиций, в том числе реализуемых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БИП и Инвестиций на электронном носителе в срок не позднее 20 (двадцатого) февраля года, следующего за отчетным.</w:t>
      </w:r>
    </w:p>
    <w:bookmarkEnd w:id="1639"/>
    <w:bookmarkStart w:name="z1645" w:id="1640"/>
    <w:p>
      <w:pPr>
        <w:spacing w:after="0"/>
        <w:ind w:left="0"/>
        <w:jc w:val="both"/>
      </w:pPr>
      <w:r>
        <w:rPr>
          <w:rFonts w:ascii="Times New Roman"/>
          <w:b w:val="false"/>
          <w:i w:val="false"/>
          <w:color w:val="000000"/>
          <w:sz w:val="28"/>
        </w:rPr>
        <w:t>
      Сводная информация включает:</w:t>
      </w:r>
    </w:p>
    <w:bookmarkEnd w:id="1640"/>
    <w:bookmarkStart w:name="z1646" w:id="1641"/>
    <w:p>
      <w:pPr>
        <w:spacing w:after="0"/>
        <w:ind w:left="0"/>
        <w:jc w:val="both"/>
      </w:pPr>
      <w:r>
        <w:rPr>
          <w:rFonts w:ascii="Times New Roman"/>
          <w:b w:val="false"/>
          <w:i w:val="false"/>
          <w:color w:val="000000"/>
          <w:sz w:val="28"/>
        </w:rPr>
        <w:t>
      1) информацию о БИП, реализуемых за счет средств местного бюджета, в том числе реализуемых за счет целевых трансфертов на развитие из республиканского бюджета, внебюджетных фондов;</w:t>
      </w:r>
    </w:p>
    <w:bookmarkEnd w:id="1641"/>
    <w:bookmarkStart w:name="z1647" w:id="1642"/>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642"/>
    <w:bookmarkStart w:name="z1648" w:id="1643"/>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643"/>
    <w:bookmarkStart w:name="z1649" w:id="1644"/>
    <w:p>
      <w:pPr>
        <w:spacing w:after="0"/>
        <w:ind w:left="0"/>
        <w:jc w:val="both"/>
      </w:pPr>
      <w:r>
        <w:rPr>
          <w:rFonts w:ascii="Times New Roman"/>
          <w:b w:val="false"/>
          <w:i w:val="false"/>
          <w:color w:val="000000"/>
          <w:sz w:val="28"/>
        </w:rPr>
        <w:t>
      308.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республиканских БИП и Инвестиций и представляют информацию на казахском и русском языках в центральный уполномоченный орган по государственному планированию и местный уполномоченный орган по бюджетному планированию соответственно до 10 (десятого) апреля года, следующего за отчетным.</w:t>
      </w:r>
    </w:p>
    <w:bookmarkEnd w:id="1644"/>
    <w:bookmarkStart w:name="z1650" w:id="1645"/>
    <w:p>
      <w:pPr>
        <w:spacing w:after="0"/>
        <w:ind w:left="0"/>
        <w:jc w:val="both"/>
      </w:pPr>
      <w:r>
        <w:rPr>
          <w:rFonts w:ascii="Times New Roman"/>
          <w:b w:val="false"/>
          <w:i w:val="false"/>
          <w:color w:val="000000"/>
          <w:sz w:val="28"/>
        </w:rPr>
        <w:t>
      309. Центральный уполномоченный орган по бюджетной политике и местные уполномоченные органы по государственному планированию на формируют сводный отчет по результатам мониторинга реализации государственных инвестиционных проектов по итогам финансового года.</w:t>
      </w:r>
    </w:p>
    <w:bookmarkEnd w:id="1645"/>
    <w:bookmarkStart w:name="z1651" w:id="1646"/>
    <w:p>
      <w:pPr>
        <w:spacing w:after="0"/>
        <w:ind w:left="0"/>
        <w:jc w:val="both"/>
      </w:pPr>
      <w:r>
        <w:rPr>
          <w:rFonts w:ascii="Times New Roman"/>
          <w:b w:val="false"/>
          <w:i w:val="false"/>
          <w:color w:val="000000"/>
          <w:sz w:val="28"/>
        </w:rPr>
        <w:t>
      310.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646"/>
    <w:bookmarkStart w:name="z1652" w:id="1647"/>
    <w:p>
      <w:pPr>
        <w:spacing w:after="0"/>
        <w:ind w:left="0"/>
        <w:jc w:val="both"/>
      </w:pPr>
      <w:r>
        <w:rPr>
          <w:rFonts w:ascii="Times New Roman"/>
          <w:b w:val="false"/>
          <w:i w:val="false"/>
          <w:color w:val="000000"/>
          <w:sz w:val="28"/>
        </w:rPr>
        <w:t>
      311.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БИП.</w:t>
      </w:r>
    </w:p>
    <w:bookmarkEnd w:id="1647"/>
    <w:bookmarkStart w:name="z1653" w:id="1648"/>
    <w:p>
      <w:pPr>
        <w:spacing w:after="0"/>
        <w:ind w:left="0"/>
        <w:jc w:val="left"/>
      </w:pPr>
      <w:r>
        <w:rPr>
          <w:rFonts w:ascii="Times New Roman"/>
          <w:b/>
          <w:i w:val="false"/>
          <w:color w:val="000000"/>
        </w:rPr>
        <w:t xml:space="preserve"> Параграф 3. Оценка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648"/>
    <w:bookmarkStart w:name="z1654" w:id="1649"/>
    <w:p>
      <w:pPr>
        <w:spacing w:after="0"/>
        <w:ind w:left="0"/>
        <w:jc w:val="both"/>
      </w:pPr>
      <w:r>
        <w:rPr>
          <w:rFonts w:ascii="Times New Roman"/>
          <w:b w:val="false"/>
          <w:i w:val="false"/>
          <w:color w:val="000000"/>
          <w:sz w:val="28"/>
        </w:rPr>
        <w:t>
      312.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649"/>
    <w:bookmarkStart w:name="z1655" w:id="1650"/>
    <w:p>
      <w:pPr>
        <w:spacing w:after="0"/>
        <w:ind w:left="0"/>
        <w:jc w:val="both"/>
      </w:pPr>
      <w:r>
        <w:rPr>
          <w:rFonts w:ascii="Times New Roman"/>
          <w:b w:val="false"/>
          <w:i w:val="false"/>
          <w:color w:val="000000"/>
          <w:sz w:val="28"/>
        </w:rPr>
        <w:t>
      Оценку реализации республиканских БИП и Инвестиций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650"/>
    <w:bookmarkStart w:name="z1656" w:id="1651"/>
    <w:p>
      <w:pPr>
        <w:spacing w:after="0"/>
        <w:ind w:left="0"/>
        <w:jc w:val="both"/>
      </w:pPr>
      <w:r>
        <w:rPr>
          <w:rFonts w:ascii="Times New Roman"/>
          <w:b w:val="false"/>
          <w:i w:val="false"/>
          <w:color w:val="000000"/>
          <w:sz w:val="28"/>
        </w:rPr>
        <w:t>
      Оценку реализации местных БИП и Инввестиций, в том числе реализуемых за счет целевых трансфертов на развитие из республиканского бюджета, внебюджетных фондов осуществляет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651"/>
    <w:bookmarkStart w:name="z1657" w:id="1652"/>
    <w:p>
      <w:pPr>
        <w:spacing w:after="0"/>
        <w:ind w:left="0"/>
        <w:jc w:val="both"/>
      </w:pPr>
      <w:r>
        <w:rPr>
          <w:rFonts w:ascii="Times New Roman"/>
          <w:b w:val="false"/>
          <w:i w:val="false"/>
          <w:color w:val="000000"/>
          <w:sz w:val="28"/>
        </w:rPr>
        <w:t>
      313. Оценка реализации БИП и Инвестиций осуществляется в постинвестционный период через три года после их завершения.</w:t>
      </w:r>
    </w:p>
    <w:bookmarkEnd w:id="1652"/>
    <w:bookmarkStart w:name="z1658" w:id="1653"/>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 после введения объекта в эксплуатацию в центральный или местный уполномоченный орган по государственному планированию.</w:t>
      </w:r>
    </w:p>
    <w:bookmarkEnd w:id="1653"/>
    <w:bookmarkStart w:name="z1659" w:id="1654"/>
    <w:p>
      <w:pPr>
        <w:spacing w:after="0"/>
        <w:ind w:left="0"/>
        <w:jc w:val="both"/>
      </w:pPr>
      <w:r>
        <w:rPr>
          <w:rFonts w:ascii="Times New Roman"/>
          <w:b w:val="false"/>
          <w:i w:val="false"/>
          <w:color w:val="000000"/>
          <w:sz w:val="28"/>
        </w:rPr>
        <w:t>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экономическом заключении на ФЭО.</w:t>
      </w:r>
    </w:p>
    <w:bookmarkEnd w:id="1654"/>
    <w:bookmarkStart w:name="z1660" w:id="1655"/>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 в центральный или местный уполномоченный орган по государственному планированию.</w:t>
      </w:r>
    </w:p>
    <w:bookmarkEnd w:id="1655"/>
    <w:bookmarkStart w:name="z1661" w:id="1656"/>
    <w:p>
      <w:pPr>
        <w:spacing w:after="0"/>
        <w:ind w:left="0"/>
        <w:jc w:val="both"/>
      </w:pPr>
      <w:r>
        <w:rPr>
          <w:rFonts w:ascii="Times New Roman"/>
          <w:b w:val="false"/>
          <w:i w:val="false"/>
          <w:color w:val="000000"/>
          <w:sz w:val="28"/>
        </w:rPr>
        <w:t>
      314. Оценка реализации БИП и Инвестиций предусматривает:</w:t>
      </w:r>
    </w:p>
    <w:bookmarkEnd w:id="1656"/>
    <w:bookmarkStart w:name="z1662" w:id="1657"/>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от АБП;</w:t>
      </w:r>
    </w:p>
    <w:bookmarkEnd w:id="1657"/>
    <w:bookmarkStart w:name="z1663" w:id="1658"/>
    <w:p>
      <w:pPr>
        <w:spacing w:after="0"/>
        <w:ind w:left="0"/>
        <w:jc w:val="both"/>
      </w:pPr>
      <w:r>
        <w:rPr>
          <w:rFonts w:ascii="Times New Roman"/>
          <w:b w:val="false"/>
          <w:i w:val="false"/>
          <w:color w:val="000000"/>
          <w:sz w:val="28"/>
        </w:rPr>
        <w:t>
      2) анализ достигнутых конечных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БИП/ФЭО Инвестиций/ инвестиционным предложением;</w:t>
      </w:r>
    </w:p>
    <w:bookmarkEnd w:id="1658"/>
    <w:bookmarkStart w:name="z1664" w:id="1659"/>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659"/>
    <w:bookmarkStart w:name="z1665" w:id="1660"/>
    <w:p>
      <w:pPr>
        <w:spacing w:after="0"/>
        <w:ind w:left="0"/>
        <w:jc w:val="both"/>
      </w:pPr>
      <w:r>
        <w:rPr>
          <w:rFonts w:ascii="Times New Roman"/>
          <w:b w:val="false"/>
          <w:i w:val="false"/>
          <w:color w:val="000000"/>
          <w:sz w:val="28"/>
        </w:rPr>
        <w:t>
      В целях эффективного управления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660"/>
    <w:bookmarkStart w:name="z1666" w:id="1661"/>
    <w:p>
      <w:pPr>
        <w:spacing w:after="0"/>
        <w:ind w:left="0"/>
        <w:jc w:val="both"/>
      </w:pPr>
      <w:r>
        <w:rPr>
          <w:rFonts w:ascii="Times New Roman"/>
          <w:b w:val="false"/>
          <w:i w:val="false"/>
          <w:color w:val="000000"/>
          <w:sz w:val="28"/>
        </w:rPr>
        <w:t>
      315. Для проведения оценки реализации БИП информация представляется на казахском и русском языках в составе следующей отчетности:</w:t>
      </w:r>
    </w:p>
    <w:bookmarkEnd w:id="1661"/>
    <w:bookmarkStart w:name="z1667" w:id="1662"/>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инвестиций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662"/>
    <w:bookmarkStart w:name="z1668" w:id="1663"/>
    <w:p>
      <w:pPr>
        <w:spacing w:after="0"/>
        <w:ind w:left="0"/>
        <w:jc w:val="both"/>
      </w:pPr>
      <w:r>
        <w:rPr>
          <w:rFonts w:ascii="Times New Roman"/>
          <w:b w:val="false"/>
          <w:i w:val="false"/>
          <w:color w:val="000000"/>
          <w:sz w:val="28"/>
        </w:rPr>
        <w:t>
      2) отчет по мониторингу реализации республиканских и местных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согласно приложению 37 к настоящим Правилам;</w:t>
      </w:r>
    </w:p>
    <w:bookmarkEnd w:id="1663"/>
    <w:bookmarkStart w:name="z1669" w:id="1664"/>
    <w:p>
      <w:pPr>
        <w:spacing w:after="0"/>
        <w:ind w:left="0"/>
        <w:jc w:val="both"/>
      </w:pPr>
      <w:r>
        <w:rPr>
          <w:rFonts w:ascii="Times New Roman"/>
          <w:b w:val="false"/>
          <w:i w:val="false"/>
          <w:color w:val="000000"/>
          <w:sz w:val="28"/>
        </w:rPr>
        <w:t xml:space="preserve">
      3) паспорт проекта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664"/>
    <w:bookmarkStart w:name="z1670" w:id="1665"/>
    <w:p>
      <w:pPr>
        <w:spacing w:after="0"/>
        <w:ind w:left="0"/>
        <w:jc w:val="both"/>
      </w:pPr>
      <w:r>
        <w:rPr>
          <w:rFonts w:ascii="Times New Roman"/>
          <w:b w:val="false"/>
          <w:i w:val="false"/>
          <w:color w:val="000000"/>
          <w:sz w:val="28"/>
        </w:rPr>
        <w:t>
      4) отчеты соответствующего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по форме согласно приложению 40 к настоящим Правилам.</w:t>
      </w:r>
    </w:p>
    <w:bookmarkEnd w:id="1665"/>
    <w:bookmarkStart w:name="z1671" w:id="1666"/>
    <w:p>
      <w:pPr>
        <w:spacing w:after="0"/>
        <w:ind w:left="0"/>
        <w:jc w:val="both"/>
      </w:pPr>
      <w:r>
        <w:rPr>
          <w:rFonts w:ascii="Times New Roman"/>
          <w:b w:val="false"/>
          <w:i w:val="false"/>
          <w:color w:val="000000"/>
          <w:sz w:val="28"/>
        </w:rPr>
        <w:t xml:space="preserve">
      5)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666"/>
    <w:bookmarkStart w:name="z1672" w:id="1667"/>
    <w:p>
      <w:pPr>
        <w:spacing w:after="0"/>
        <w:ind w:left="0"/>
        <w:jc w:val="both"/>
      </w:pPr>
      <w:r>
        <w:rPr>
          <w:rFonts w:ascii="Times New Roman"/>
          <w:b w:val="false"/>
          <w:i w:val="false"/>
          <w:color w:val="000000"/>
          <w:sz w:val="28"/>
        </w:rPr>
        <w:t>
      316.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41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667"/>
    <w:bookmarkStart w:name="z1673" w:id="1668"/>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1668"/>
    <w:bookmarkStart w:name="z1674" w:id="1669"/>
    <w:p>
      <w:pPr>
        <w:spacing w:after="0"/>
        <w:ind w:left="0"/>
        <w:jc w:val="both"/>
      </w:pPr>
      <w:r>
        <w:rPr>
          <w:rFonts w:ascii="Times New Roman"/>
          <w:b w:val="false"/>
          <w:i w:val="false"/>
          <w:color w:val="000000"/>
          <w:sz w:val="28"/>
        </w:rPr>
        <w:t>
      317. Информация по оценке реализации республиканских БИП и Инвестиций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669"/>
    <w:bookmarkStart w:name="z1675" w:id="1670"/>
    <w:p>
      <w:pPr>
        <w:spacing w:after="0"/>
        <w:ind w:left="0"/>
        <w:jc w:val="both"/>
      </w:pPr>
      <w:r>
        <w:rPr>
          <w:rFonts w:ascii="Times New Roman"/>
          <w:b w:val="false"/>
          <w:i w:val="false"/>
          <w:color w:val="000000"/>
          <w:sz w:val="28"/>
        </w:rPr>
        <w:t>
      Информация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670"/>
    <w:bookmarkStart w:name="z1676" w:id="1671"/>
    <w:p>
      <w:pPr>
        <w:spacing w:after="0"/>
        <w:ind w:left="0"/>
        <w:jc w:val="both"/>
      </w:pPr>
      <w:r>
        <w:rPr>
          <w:rFonts w:ascii="Times New Roman"/>
          <w:b w:val="false"/>
          <w:i w:val="false"/>
          <w:color w:val="000000"/>
          <w:sz w:val="28"/>
        </w:rPr>
        <w:t>
      318. При проведении оценки реализации республиканских БИП и Инвестиций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БИП и Инвестиций.</w:t>
      </w:r>
    </w:p>
    <w:bookmarkEnd w:id="1671"/>
    <w:bookmarkStart w:name="z1677" w:id="1672"/>
    <w:p>
      <w:pPr>
        <w:spacing w:after="0"/>
        <w:ind w:left="0"/>
        <w:jc w:val="both"/>
      </w:pPr>
      <w:r>
        <w:rPr>
          <w:rFonts w:ascii="Times New Roman"/>
          <w:b w:val="false"/>
          <w:i w:val="false"/>
          <w:color w:val="000000"/>
          <w:sz w:val="28"/>
        </w:rPr>
        <w:t>
      При проведении оценки реализации местных БИП и Инвестиций, в том числе за счет целевых трансфертов на развитие из республиканского бюджета, внебюджетных фондов местный уполномоченный орган по государственному планированию привлекают юридические лица, определяемое местными исполнительными органами на проведение оценки реализации БИП и Инвестиций.</w:t>
      </w:r>
    </w:p>
    <w:bookmarkEnd w:id="1672"/>
    <w:bookmarkStart w:name="z1678" w:id="1673"/>
    <w:p>
      <w:pPr>
        <w:spacing w:after="0"/>
        <w:ind w:left="0"/>
        <w:jc w:val="both"/>
      </w:pPr>
      <w:r>
        <w:rPr>
          <w:rFonts w:ascii="Times New Roman"/>
          <w:b w:val="false"/>
          <w:i w:val="false"/>
          <w:color w:val="000000"/>
          <w:sz w:val="28"/>
        </w:rPr>
        <w:t>
      319.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673"/>
    <w:bookmarkStart w:name="z1679" w:id="1674"/>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674"/>
    <w:bookmarkStart w:name="z1680" w:id="1675"/>
    <w:p>
      <w:pPr>
        <w:spacing w:after="0"/>
        <w:ind w:left="0"/>
        <w:jc w:val="both"/>
      </w:pPr>
      <w:r>
        <w:rPr>
          <w:rFonts w:ascii="Times New Roman"/>
          <w:b w:val="false"/>
          <w:i w:val="false"/>
          <w:color w:val="000000"/>
          <w:sz w:val="28"/>
        </w:rPr>
        <w:t>
      320. Центральный уполномоченный орган по государственному планированию в соответствии с пунктом 317 настоящих Правил после получения информации по оценке реализации республиканских БИП и Инвестиций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675"/>
    <w:bookmarkStart w:name="z1681" w:id="1676"/>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317 настоящих Правил после получения информации по оценке реализации местных БИП и Инвестиций, в том числе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676"/>
    <w:bookmarkStart w:name="z1682" w:id="1677"/>
    <w:p>
      <w:pPr>
        <w:spacing w:after="0"/>
        <w:ind w:left="0"/>
        <w:jc w:val="both"/>
      </w:pPr>
      <w:r>
        <w:rPr>
          <w:rFonts w:ascii="Times New Roman"/>
          <w:b w:val="false"/>
          <w:i w:val="false"/>
          <w:color w:val="000000"/>
          <w:sz w:val="28"/>
        </w:rPr>
        <w:t>
      321.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677"/>
    <w:bookmarkStart w:name="z1683" w:id="1678"/>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bookmarkEnd w:id="1678"/>
    <w:bookmarkStart w:name="z1684" w:id="1679"/>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БИП, самостоятельно запрашивает и получает необходимую информацию от администраторов местных бюджетных программ.</w:t>
      </w:r>
    </w:p>
    <w:bookmarkEnd w:id="1679"/>
    <w:bookmarkStart w:name="z1685" w:id="1680"/>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БИП и Инвестиций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БИП и Инвестиций, устраняют и дорабатывают отчет, с учетом предложений акиматов областей, городов республиканского значения.</w:t>
      </w:r>
    </w:p>
    <w:bookmarkEnd w:id="1680"/>
    <w:bookmarkStart w:name="z1686" w:id="1681"/>
    <w:p>
      <w:pPr>
        <w:spacing w:after="0"/>
        <w:ind w:left="0"/>
        <w:jc w:val="both"/>
      </w:pPr>
      <w:r>
        <w:rPr>
          <w:rFonts w:ascii="Times New Roman"/>
          <w:b w:val="false"/>
          <w:i w:val="false"/>
          <w:color w:val="000000"/>
          <w:sz w:val="28"/>
        </w:rPr>
        <w:t>
      322. Сводный отчет по оценке реализации республиканских БИП и Инвестиций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681"/>
    <w:bookmarkStart w:name="z1687" w:id="1682"/>
    <w:p>
      <w:pPr>
        <w:spacing w:after="0"/>
        <w:ind w:left="0"/>
        <w:jc w:val="both"/>
      </w:pPr>
      <w:r>
        <w:rPr>
          <w:rFonts w:ascii="Times New Roman"/>
          <w:b w:val="false"/>
          <w:i w:val="false"/>
          <w:color w:val="000000"/>
          <w:sz w:val="28"/>
        </w:rPr>
        <w:t>
      Сводный отчет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682"/>
    <w:bookmarkStart w:name="z1688" w:id="1683"/>
    <w:p>
      <w:pPr>
        <w:spacing w:after="0"/>
        <w:ind w:left="0"/>
        <w:jc w:val="both"/>
      </w:pPr>
      <w:r>
        <w:rPr>
          <w:rFonts w:ascii="Times New Roman"/>
          <w:b w:val="false"/>
          <w:i w:val="false"/>
          <w:color w:val="000000"/>
          <w:sz w:val="28"/>
        </w:rPr>
        <w:t>
      323.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БИП и Инвестиций.</w:t>
      </w:r>
    </w:p>
    <w:bookmarkEnd w:id="1683"/>
    <w:bookmarkStart w:name="z1689" w:id="1684"/>
    <w:p>
      <w:pPr>
        <w:spacing w:after="0"/>
        <w:ind w:left="0"/>
        <w:jc w:val="left"/>
      </w:pPr>
      <w:r>
        <w:rPr>
          <w:rFonts w:ascii="Times New Roman"/>
          <w:b/>
          <w:i w:val="false"/>
          <w:color w:val="000000"/>
        </w:rPr>
        <w:t xml:space="preserve"> Параграф 4. Проведение мониторинга реализации бюджетных инвестиций посредством участия государства в уставном капитале юридических лиц</w:t>
      </w:r>
    </w:p>
    <w:bookmarkEnd w:id="1684"/>
    <w:bookmarkStart w:name="z1690" w:id="1685"/>
    <w:p>
      <w:pPr>
        <w:spacing w:after="0"/>
        <w:ind w:left="0"/>
        <w:jc w:val="both"/>
      </w:pPr>
      <w:r>
        <w:rPr>
          <w:rFonts w:ascii="Times New Roman"/>
          <w:b w:val="false"/>
          <w:i w:val="false"/>
          <w:color w:val="000000"/>
          <w:sz w:val="28"/>
        </w:rPr>
        <w:t>
      324.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p>
    <w:bookmarkEnd w:id="1685"/>
    <w:bookmarkStart w:name="z1691" w:id="1686"/>
    <w:p>
      <w:pPr>
        <w:spacing w:after="0"/>
        <w:ind w:left="0"/>
        <w:jc w:val="both"/>
      </w:pPr>
      <w:r>
        <w:rPr>
          <w:rFonts w:ascii="Times New Roman"/>
          <w:b w:val="false"/>
          <w:i w:val="false"/>
          <w:color w:val="000000"/>
          <w:sz w:val="28"/>
        </w:rPr>
        <w:t>
      325. Мониторинг Инвестиций включает в себя следующее:</w:t>
      </w:r>
    </w:p>
    <w:bookmarkEnd w:id="1686"/>
    <w:bookmarkStart w:name="z1692" w:id="1687"/>
    <w:p>
      <w:pPr>
        <w:spacing w:after="0"/>
        <w:ind w:left="0"/>
        <w:jc w:val="both"/>
      </w:pP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p>
    <w:bookmarkEnd w:id="1687"/>
    <w:bookmarkStart w:name="z1693" w:id="1688"/>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1688"/>
    <w:bookmarkStart w:name="z1694" w:id="1689"/>
    <w:p>
      <w:pPr>
        <w:spacing w:after="0"/>
        <w:ind w:left="0"/>
        <w:jc w:val="both"/>
      </w:pP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p>
    <w:bookmarkEnd w:id="1689"/>
    <w:bookmarkStart w:name="z1695" w:id="1690"/>
    <w:p>
      <w:pPr>
        <w:spacing w:after="0"/>
        <w:ind w:left="0"/>
        <w:jc w:val="both"/>
      </w:pPr>
      <w:r>
        <w:rPr>
          <w:rFonts w:ascii="Times New Roman"/>
          <w:b w:val="false"/>
          <w:i w:val="false"/>
          <w:color w:val="000000"/>
          <w:sz w:val="28"/>
        </w:rPr>
        <w:t>
      326.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приложению 42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p>
    <w:bookmarkEnd w:id="1690"/>
    <w:bookmarkStart w:name="z1696" w:id="1691"/>
    <w:p>
      <w:pPr>
        <w:spacing w:after="0"/>
        <w:ind w:left="0"/>
        <w:jc w:val="both"/>
      </w:pP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p>
    <w:bookmarkEnd w:id="1691"/>
    <w:bookmarkStart w:name="z1697" w:id="1692"/>
    <w:p>
      <w:pPr>
        <w:spacing w:after="0"/>
        <w:ind w:left="0"/>
        <w:jc w:val="both"/>
      </w:pPr>
      <w:r>
        <w:rPr>
          <w:rFonts w:ascii="Times New Roman"/>
          <w:b w:val="false"/>
          <w:i w:val="false"/>
          <w:color w:val="000000"/>
          <w:sz w:val="28"/>
        </w:rPr>
        <w:t>
      В отчете субъекта квазигосударственного сектора отражаются:</w:t>
      </w:r>
    </w:p>
    <w:bookmarkEnd w:id="1692"/>
    <w:bookmarkStart w:name="z1698" w:id="1693"/>
    <w:p>
      <w:pPr>
        <w:spacing w:after="0"/>
        <w:ind w:left="0"/>
        <w:jc w:val="both"/>
      </w:pPr>
      <w:r>
        <w:rPr>
          <w:rFonts w:ascii="Times New Roman"/>
          <w:b w:val="false"/>
          <w:i w:val="false"/>
          <w:color w:val="000000"/>
          <w:sz w:val="28"/>
        </w:rPr>
        <w:t>
      1) характеристика бюджетной программы;</w:t>
      </w:r>
    </w:p>
    <w:bookmarkEnd w:id="1693"/>
    <w:bookmarkStart w:name="z1699" w:id="1694"/>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694"/>
    <w:bookmarkStart w:name="z1700" w:id="1695"/>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695"/>
    <w:bookmarkStart w:name="z1701" w:id="1696"/>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696"/>
    <w:bookmarkStart w:name="z1702" w:id="1697"/>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697"/>
    <w:bookmarkStart w:name="z1703" w:id="1698"/>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698"/>
    <w:bookmarkStart w:name="z1704" w:id="1699"/>
    <w:p>
      <w:pPr>
        <w:spacing w:after="0"/>
        <w:ind w:left="0"/>
        <w:jc w:val="both"/>
      </w:pPr>
      <w:r>
        <w:rPr>
          <w:rFonts w:ascii="Times New Roman"/>
          <w:b w:val="false"/>
          <w:i w:val="false"/>
          <w:color w:val="000000"/>
          <w:sz w:val="28"/>
        </w:rPr>
        <w:t>
      7) схема финансирования мероприятия, реализуемого за счет Инвестиций;</w:t>
      </w:r>
    </w:p>
    <w:bookmarkEnd w:id="1699"/>
    <w:bookmarkStart w:name="z1705" w:id="1700"/>
    <w:p>
      <w:pPr>
        <w:spacing w:after="0"/>
        <w:ind w:left="0"/>
        <w:jc w:val="both"/>
      </w:pP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p>
    <w:bookmarkEnd w:id="1700"/>
    <w:bookmarkStart w:name="z1706" w:id="1701"/>
    <w:p>
      <w:pPr>
        <w:spacing w:after="0"/>
        <w:ind w:left="0"/>
        <w:jc w:val="both"/>
      </w:pPr>
      <w:r>
        <w:rPr>
          <w:rFonts w:ascii="Times New Roman"/>
          <w:b w:val="false"/>
          <w:i w:val="false"/>
          <w:color w:val="000000"/>
          <w:sz w:val="28"/>
        </w:rPr>
        <w:t>
      9) реквизиты ответственного исполнителя субъекта квазигосударственного сектора.</w:t>
      </w:r>
    </w:p>
    <w:bookmarkEnd w:id="1701"/>
    <w:bookmarkStart w:name="z1707" w:id="1702"/>
    <w:p>
      <w:pPr>
        <w:spacing w:after="0"/>
        <w:ind w:left="0"/>
        <w:jc w:val="both"/>
      </w:pP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p>
    <w:bookmarkEnd w:id="1702"/>
    <w:bookmarkStart w:name="z1708" w:id="1703"/>
    <w:p>
      <w:pPr>
        <w:spacing w:after="0"/>
        <w:ind w:left="0"/>
        <w:jc w:val="both"/>
      </w:pP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отвечает за полноту и достоверность предоставляемой информации.</w:t>
      </w:r>
    </w:p>
    <w:bookmarkEnd w:id="1703"/>
    <w:bookmarkStart w:name="z1709" w:id="1704"/>
    <w:p>
      <w:pPr>
        <w:spacing w:after="0"/>
        <w:ind w:left="0"/>
        <w:jc w:val="both"/>
      </w:pPr>
      <w:r>
        <w:rPr>
          <w:rFonts w:ascii="Times New Roman"/>
          <w:b w:val="false"/>
          <w:i w:val="false"/>
          <w:color w:val="000000"/>
          <w:sz w:val="28"/>
        </w:rPr>
        <w:t>
      327. Отчет АБП по мониторингу реализации мероприятий, реализуемых за счет Инвестиций за отчетный квартал (далее – отчет АБП) оформляется по форме согласно приложению 40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p>
    <w:bookmarkEnd w:id="1704"/>
    <w:bookmarkStart w:name="z1710" w:id="1705"/>
    <w:p>
      <w:pPr>
        <w:spacing w:after="0"/>
        <w:ind w:left="0"/>
        <w:jc w:val="both"/>
      </w:pPr>
      <w:r>
        <w:rPr>
          <w:rFonts w:ascii="Times New Roman"/>
          <w:b w:val="false"/>
          <w:i w:val="false"/>
          <w:color w:val="000000"/>
          <w:sz w:val="28"/>
        </w:rPr>
        <w:t>
      328. Отчет АБП по республиканским Инвестициям проводят администраторы республиканских бюджетных программ.</w:t>
      </w:r>
    </w:p>
    <w:bookmarkEnd w:id="1705"/>
    <w:bookmarkStart w:name="z1711" w:id="1706"/>
    <w:p>
      <w:pPr>
        <w:spacing w:after="0"/>
        <w:ind w:left="0"/>
        <w:jc w:val="both"/>
      </w:pPr>
      <w:r>
        <w:rPr>
          <w:rFonts w:ascii="Times New Roman"/>
          <w:b w:val="false"/>
          <w:i w:val="false"/>
          <w:color w:val="000000"/>
          <w:sz w:val="28"/>
        </w:rPr>
        <w:t>
      Отчет АБП по местным Инвестициям, в том числе реализуемых за счет целевых трансфертов на развитие из республиканского бюджета, внебюджетных фондов проводят администраторы местных бюджетных программ.</w:t>
      </w:r>
    </w:p>
    <w:bookmarkEnd w:id="1706"/>
    <w:bookmarkStart w:name="z1712" w:id="1707"/>
    <w:p>
      <w:pPr>
        <w:spacing w:after="0"/>
        <w:ind w:left="0"/>
        <w:jc w:val="both"/>
      </w:pPr>
      <w:r>
        <w:rPr>
          <w:rFonts w:ascii="Times New Roman"/>
          <w:b w:val="false"/>
          <w:i w:val="false"/>
          <w:color w:val="000000"/>
          <w:sz w:val="28"/>
        </w:rPr>
        <w:t>
      АБП ежеквартально публикуют на официальных интернет-ресурсах государственного органа отчеты по мониторингу реализации республиканских и местных Инвестиций.</w:t>
      </w:r>
    </w:p>
    <w:bookmarkEnd w:id="1707"/>
    <w:bookmarkStart w:name="z1713" w:id="1708"/>
    <w:p>
      <w:pPr>
        <w:spacing w:after="0"/>
        <w:ind w:left="0"/>
        <w:jc w:val="both"/>
      </w:pPr>
      <w:r>
        <w:rPr>
          <w:rFonts w:ascii="Times New Roman"/>
          <w:b w:val="false"/>
          <w:i w:val="false"/>
          <w:color w:val="000000"/>
          <w:sz w:val="28"/>
        </w:rPr>
        <w:t>
      329. В отчете АБП отражаются:</w:t>
      </w:r>
    </w:p>
    <w:bookmarkEnd w:id="1708"/>
    <w:bookmarkStart w:name="z1714" w:id="1709"/>
    <w:p>
      <w:pPr>
        <w:spacing w:after="0"/>
        <w:ind w:left="0"/>
        <w:jc w:val="both"/>
      </w:pPr>
      <w:r>
        <w:rPr>
          <w:rFonts w:ascii="Times New Roman"/>
          <w:b w:val="false"/>
          <w:i w:val="false"/>
          <w:color w:val="000000"/>
          <w:sz w:val="28"/>
        </w:rPr>
        <w:t>
      1) характеристика бюджетной программы (подпрограммы);</w:t>
      </w:r>
    </w:p>
    <w:bookmarkEnd w:id="1709"/>
    <w:bookmarkStart w:name="z1715" w:id="1710"/>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710"/>
    <w:bookmarkStart w:name="z1716" w:id="1711"/>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711"/>
    <w:bookmarkStart w:name="z1717" w:id="1712"/>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712"/>
    <w:bookmarkStart w:name="z1718" w:id="1713"/>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713"/>
    <w:bookmarkStart w:name="z1719" w:id="1714"/>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714"/>
    <w:bookmarkStart w:name="z1720" w:id="1715"/>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bookmarkEnd w:id="1715"/>
    <w:bookmarkStart w:name="z1721" w:id="1716"/>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bookmarkEnd w:id="1716"/>
    <w:bookmarkStart w:name="z1722" w:id="1717"/>
    <w:p>
      <w:pPr>
        <w:spacing w:after="0"/>
        <w:ind w:left="0"/>
        <w:jc w:val="both"/>
      </w:pPr>
      <w:r>
        <w:rPr>
          <w:rFonts w:ascii="Times New Roman"/>
          <w:b w:val="false"/>
          <w:i w:val="false"/>
          <w:color w:val="000000"/>
          <w:sz w:val="28"/>
        </w:rPr>
        <w:t>
      9) реквизиты ответственного исполнителя АБП.</w:t>
      </w:r>
    </w:p>
    <w:bookmarkEnd w:id="1717"/>
    <w:bookmarkStart w:name="z1723" w:id="1718"/>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bookmarkEnd w:id="1718"/>
    <w:bookmarkStart w:name="z1724" w:id="1719"/>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bookmarkEnd w:id="1719"/>
    <w:bookmarkStart w:name="z1725" w:id="1720"/>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bookmarkEnd w:id="1720"/>
    <w:bookmarkStart w:name="z1726" w:id="1721"/>
    <w:p>
      <w:pPr>
        <w:spacing w:after="0"/>
        <w:ind w:left="0"/>
        <w:jc w:val="both"/>
      </w:pPr>
      <w:r>
        <w:rPr>
          <w:rFonts w:ascii="Times New Roman"/>
          <w:b w:val="false"/>
          <w:i w:val="false"/>
          <w:color w:val="000000"/>
          <w:sz w:val="28"/>
        </w:rPr>
        <w:t>
      330.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выезжают на объекты, с целью выявления возможных нарушений, на стадии реализации проектов.</w:t>
      </w:r>
    </w:p>
    <w:bookmarkEnd w:id="1721"/>
    <w:bookmarkStart w:name="z1727" w:id="1722"/>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722"/>
    <w:bookmarkStart w:name="z1728" w:id="1723"/>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723"/>
    <w:bookmarkStart w:name="z1729" w:id="1724"/>
    <w:p>
      <w:pPr>
        <w:spacing w:after="0"/>
        <w:ind w:left="0"/>
        <w:jc w:val="both"/>
      </w:pPr>
      <w:r>
        <w:rPr>
          <w:rFonts w:ascii="Times New Roman"/>
          <w:b w:val="false"/>
          <w:i w:val="false"/>
          <w:color w:val="000000"/>
          <w:sz w:val="28"/>
        </w:rPr>
        <w:t>
      331. Годовой мониторинг по реализации республиканских Инвестиций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февраля года, следующего за отчетным.</w:t>
      </w:r>
    </w:p>
    <w:bookmarkEnd w:id="1724"/>
    <w:bookmarkStart w:name="z1730" w:id="1725"/>
    <w:p>
      <w:pPr>
        <w:spacing w:after="0"/>
        <w:ind w:left="0"/>
        <w:jc w:val="both"/>
      </w:pPr>
      <w:r>
        <w:rPr>
          <w:rFonts w:ascii="Times New Roman"/>
          <w:b w:val="false"/>
          <w:i w:val="false"/>
          <w:color w:val="000000"/>
          <w:sz w:val="28"/>
        </w:rPr>
        <w:t>
      332.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725"/>
    <w:bookmarkStart w:name="z1731" w:id="1726"/>
    <w:p>
      <w:pPr>
        <w:spacing w:after="0"/>
        <w:ind w:left="0"/>
        <w:jc w:val="both"/>
      </w:pPr>
      <w:r>
        <w:rPr>
          <w:rFonts w:ascii="Times New Roman"/>
          <w:b w:val="false"/>
          <w:i w:val="false"/>
          <w:color w:val="000000"/>
          <w:sz w:val="28"/>
        </w:rPr>
        <w:t>
      333.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726"/>
    <w:bookmarkStart w:name="z1732" w:id="1727"/>
    <w:p>
      <w:pPr>
        <w:spacing w:after="0"/>
        <w:ind w:left="0"/>
        <w:jc w:val="both"/>
      </w:pPr>
      <w:r>
        <w:rPr>
          <w:rFonts w:ascii="Times New Roman"/>
          <w:b w:val="false"/>
          <w:i w:val="false"/>
          <w:color w:val="000000"/>
          <w:sz w:val="28"/>
        </w:rPr>
        <w:t>
      334.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Инвестиций.</w:t>
      </w:r>
    </w:p>
    <w:bookmarkEnd w:id="1727"/>
    <w:bookmarkStart w:name="z1733" w:id="1728"/>
    <w:p>
      <w:pPr>
        <w:spacing w:after="0"/>
        <w:ind w:left="0"/>
        <w:jc w:val="left"/>
      </w:pPr>
      <w:r>
        <w:rPr>
          <w:rFonts w:ascii="Times New Roman"/>
          <w:b/>
          <w:i w:val="false"/>
          <w:color w:val="000000"/>
        </w:rPr>
        <w:t xml:space="preserve"> Параграф 5. Порядок проведения мониторинга реализации бюджетного кредитования</w:t>
      </w:r>
    </w:p>
    <w:bookmarkEnd w:id="1728"/>
    <w:bookmarkStart w:name="z1734" w:id="1729"/>
    <w:p>
      <w:pPr>
        <w:spacing w:after="0"/>
        <w:ind w:left="0"/>
        <w:jc w:val="both"/>
      </w:pPr>
      <w:r>
        <w:rPr>
          <w:rFonts w:ascii="Times New Roman"/>
          <w:b w:val="false"/>
          <w:i w:val="false"/>
          <w:color w:val="000000"/>
          <w:sz w:val="28"/>
        </w:rPr>
        <w:t>
      335. Мониторинг реализации бюджетного кредитования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или ФЭО бюджетного кредитования/ на отчетную дату для своевременного выявления возможных отклонений в целях обеспечения эффективного управления проектом.</w:t>
      </w:r>
    </w:p>
    <w:bookmarkEnd w:id="1729"/>
    <w:bookmarkStart w:name="z1735" w:id="1730"/>
    <w:p>
      <w:pPr>
        <w:spacing w:after="0"/>
        <w:ind w:left="0"/>
        <w:jc w:val="both"/>
      </w:pPr>
      <w:r>
        <w:rPr>
          <w:rFonts w:ascii="Times New Roman"/>
          <w:b w:val="false"/>
          <w:i w:val="false"/>
          <w:color w:val="000000"/>
          <w:sz w:val="28"/>
        </w:rPr>
        <w:t>
      336. Мониторинг бюджетного кредитования включает в себя следующее:</w:t>
      </w:r>
    </w:p>
    <w:bookmarkEnd w:id="1730"/>
    <w:bookmarkStart w:name="z1736" w:id="1731"/>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бюджетного кредитования;</w:t>
      </w:r>
    </w:p>
    <w:bookmarkEnd w:id="1731"/>
    <w:bookmarkStart w:name="z1737" w:id="1732"/>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бюджетного кредитования в центральный уполномоченный орган по бюджетной политике и местные уполномоченные органы по государственному планированию.</w:t>
      </w:r>
    </w:p>
    <w:bookmarkEnd w:id="1732"/>
    <w:bookmarkStart w:name="z1738" w:id="1733"/>
    <w:p>
      <w:pPr>
        <w:spacing w:after="0"/>
        <w:ind w:left="0"/>
        <w:jc w:val="both"/>
      </w:pPr>
      <w:r>
        <w:rPr>
          <w:rFonts w:ascii="Times New Roman"/>
          <w:b w:val="false"/>
          <w:i w:val="false"/>
          <w:color w:val="000000"/>
          <w:sz w:val="28"/>
        </w:rPr>
        <w:t>
      По проектам бюджетного кредитования, в которых выявлены отклонения фактических показателей от ранее запланированных, формируются рекомендации и меры по эффективной реализации проекта бюджетного кредитования.</w:t>
      </w:r>
    </w:p>
    <w:bookmarkEnd w:id="1733"/>
    <w:bookmarkStart w:name="z1739" w:id="1734"/>
    <w:p>
      <w:pPr>
        <w:spacing w:after="0"/>
        <w:ind w:left="0"/>
        <w:jc w:val="both"/>
      </w:pPr>
      <w:r>
        <w:rPr>
          <w:rFonts w:ascii="Times New Roman"/>
          <w:b w:val="false"/>
          <w:i w:val="false"/>
          <w:color w:val="000000"/>
          <w:sz w:val="28"/>
        </w:rPr>
        <w:t xml:space="preserve">
      337.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бюджетного кредитования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734"/>
    <w:bookmarkStart w:name="z1740" w:id="1735"/>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проектов бюджетного кредитования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735"/>
    <w:bookmarkStart w:name="z1741" w:id="1736"/>
    <w:p>
      <w:pPr>
        <w:spacing w:after="0"/>
        <w:ind w:left="0"/>
        <w:jc w:val="both"/>
      </w:pPr>
      <w:r>
        <w:rPr>
          <w:rFonts w:ascii="Times New Roman"/>
          <w:b w:val="false"/>
          <w:i w:val="false"/>
          <w:color w:val="000000"/>
          <w:sz w:val="28"/>
        </w:rPr>
        <w:t>
      338. Мониторинг реализации республиканских проектов бюджетного кредитования осуществляется администраторами республиканских бюджетных программ.</w:t>
      </w:r>
    </w:p>
    <w:bookmarkEnd w:id="1736"/>
    <w:bookmarkStart w:name="z1742" w:id="1737"/>
    <w:p>
      <w:pPr>
        <w:spacing w:after="0"/>
        <w:ind w:left="0"/>
        <w:jc w:val="both"/>
      </w:pPr>
      <w:r>
        <w:rPr>
          <w:rFonts w:ascii="Times New Roman"/>
          <w:b w:val="false"/>
          <w:i w:val="false"/>
          <w:color w:val="000000"/>
          <w:sz w:val="28"/>
        </w:rPr>
        <w:t>
      Мониторинг реализации местных проектов бюджетного кредитования,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1737"/>
    <w:bookmarkStart w:name="z1743" w:id="1738"/>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проектов бюджетного кредитования.</w:t>
      </w:r>
    </w:p>
    <w:bookmarkEnd w:id="1738"/>
    <w:bookmarkStart w:name="z1744" w:id="1739"/>
    <w:p>
      <w:pPr>
        <w:spacing w:after="0"/>
        <w:ind w:left="0"/>
        <w:jc w:val="both"/>
      </w:pPr>
      <w:r>
        <w:rPr>
          <w:rFonts w:ascii="Times New Roman"/>
          <w:b w:val="false"/>
          <w:i w:val="false"/>
          <w:color w:val="000000"/>
          <w:sz w:val="28"/>
        </w:rPr>
        <w:t xml:space="preserve">
      339. Отчет по мониторингу реализации бюджетного кредитования, финансируемых из республиканского и местного бюджета,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739"/>
    <w:bookmarkStart w:name="z1745" w:id="1740"/>
    <w:p>
      <w:pPr>
        <w:spacing w:after="0"/>
        <w:ind w:left="0"/>
        <w:jc w:val="both"/>
      </w:pPr>
      <w:r>
        <w:rPr>
          <w:rFonts w:ascii="Times New Roman"/>
          <w:b w:val="false"/>
          <w:i w:val="false"/>
          <w:color w:val="000000"/>
          <w:sz w:val="28"/>
        </w:rPr>
        <w:t>
      Отчет по мониторингу реализации бюджетного кредитования, финансируемого из местного бюджета, представляется администраторами местных бюджетных программ в местный уполномоченный орган по государственному планированию на ежеквартальной основе до 10 (десятого) числа, следующего за отчетным кварталом.</w:t>
      </w:r>
    </w:p>
    <w:bookmarkEnd w:id="1740"/>
    <w:bookmarkStart w:name="z1746" w:id="1741"/>
    <w:p>
      <w:pPr>
        <w:spacing w:after="0"/>
        <w:ind w:left="0"/>
        <w:jc w:val="both"/>
      </w:pPr>
      <w:r>
        <w:rPr>
          <w:rFonts w:ascii="Times New Roman"/>
          <w:b w:val="false"/>
          <w:i w:val="false"/>
          <w:color w:val="000000"/>
          <w:sz w:val="28"/>
        </w:rPr>
        <w:t>
      340.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проектов.</w:t>
      </w:r>
    </w:p>
    <w:bookmarkEnd w:id="1741"/>
    <w:bookmarkStart w:name="z1747" w:id="1742"/>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742"/>
    <w:bookmarkStart w:name="z1748" w:id="1743"/>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743"/>
    <w:bookmarkStart w:name="z1749" w:id="1744"/>
    <w:p>
      <w:pPr>
        <w:spacing w:after="0"/>
        <w:ind w:left="0"/>
        <w:jc w:val="both"/>
      </w:pPr>
      <w:r>
        <w:rPr>
          <w:rFonts w:ascii="Times New Roman"/>
          <w:b w:val="false"/>
          <w:i w:val="false"/>
          <w:color w:val="000000"/>
          <w:sz w:val="28"/>
        </w:rPr>
        <w:t>
      341.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744"/>
    <w:bookmarkStart w:name="z1750" w:id="1745"/>
    <w:p>
      <w:pPr>
        <w:spacing w:after="0"/>
        <w:ind w:left="0"/>
        <w:jc w:val="both"/>
      </w:pPr>
      <w:r>
        <w:rPr>
          <w:rFonts w:ascii="Times New Roman"/>
          <w:b w:val="false"/>
          <w:i w:val="false"/>
          <w:color w:val="000000"/>
          <w:sz w:val="28"/>
        </w:rPr>
        <w:t>
      342. Годовой мониторинг по реализации республиканских проектов бюджетного кредитования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745"/>
    <w:bookmarkStart w:name="z1751" w:id="1746"/>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республиканских проектов бюджетного кредитования,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республиканских проектов бюджетного кредитования на электронном носителе в срок не позднее 20 (двадцатого) февраля года, следующего за отчетным.</w:t>
      </w:r>
    </w:p>
    <w:bookmarkEnd w:id="1746"/>
    <w:bookmarkStart w:name="z1752" w:id="1747"/>
    <w:p>
      <w:pPr>
        <w:spacing w:after="0"/>
        <w:ind w:left="0"/>
        <w:jc w:val="both"/>
      </w:pPr>
      <w:r>
        <w:rPr>
          <w:rFonts w:ascii="Times New Roman"/>
          <w:b w:val="false"/>
          <w:i w:val="false"/>
          <w:color w:val="000000"/>
          <w:sz w:val="28"/>
        </w:rPr>
        <w:t>
      343. Годовой мониторинг по реализации бюджетного кредитования, финансируемого из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747"/>
    <w:bookmarkStart w:name="z1753" w:id="1748"/>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проектов бюджетного кредитования,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проектов бюджетного кредитования на электронном носителе в срок не позднее 20 (двадцатого) февраля года, следующего за отчетным.</w:t>
      </w:r>
    </w:p>
    <w:bookmarkEnd w:id="1748"/>
    <w:bookmarkStart w:name="z1754" w:id="1749"/>
    <w:p>
      <w:pPr>
        <w:spacing w:after="0"/>
        <w:ind w:left="0"/>
        <w:jc w:val="both"/>
      </w:pPr>
      <w:r>
        <w:rPr>
          <w:rFonts w:ascii="Times New Roman"/>
          <w:b w:val="false"/>
          <w:i w:val="false"/>
          <w:color w:val="000000"/>
          <w:sz w:val="28"/>
        </w:rPr>
        <w:t>
      344.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бюджетного кредитования и представляют информацию на казахском и русском языках в центральный уполномоченный орган по бюджетной политике и местный уполномоченный орган по государственному планированию соответственно до 10 (десятого) апреля года, следующего за отчетным.</w:t>
      </w:r>
    </w:p>
    <w:bookmarkEnd w:id="1749"/>
    <w:bookmarkStart w:name="z1755" w:id="1750"/>
    <w:p>
      <w:pPr>
        <w:spacing w:after="0"/>
        <w:ind w:left="0"/>
        <w:jc w:val="both"/>
      </w:pPr>
      <w:r>
        <w:rPr>
          <w:rFonts w:ascii="Times New Roman"/>
          <w:b w:val="false"/>
          <w:i w:val="false"/>
          <w:color w:val="000000"/>
          <w:sz w:val="28"/>
        </w:rPr>
        <w:t>
      345. АБП используют результаты мониторинга реализации республиканских проектов бюджетного кредитования, местных проектов бюджетного кредитования,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проектов бюджетного кредитования.</w:t>
      </w:r>
    </w:p>
    <w:bookmarkEnd w:id="1750"/>
    <w:bookmarkStart w:name="z1756" w:id="1751"/>
    <w:p>
      <w:pPr>
        <w:spacing w:after="0"/>
        <w:ind w:left="0"/>
        <w:jc w:val="both"/>
      </w:pPr>
      <w:r>
        <w:rPr>
          <w:rFonts w:ascii="Times New Roman"/>
          <w:b w:val="false"/>
          <w:i w:val="false"/>
          <w:color w:val="000000"/>
          <w:sz w:val="28"/>
        </w:rPr>
        <w:t xml:space="preserve">
      Результаты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Кодекса.</w:t>
      </w:r>
    </w:p>
    <w:bookmarkEnd w:id="1751"/>
    <w:bookmarkStart w:name="z1757" w:id="1752"/>
    <w:p>
      <w:pPr>
        <w:spacing w:after="0"/>
        <w:ind w:left="0"/>
        <w:jc w:val="left"/>
      </w:pPr>
      <w:r>
        <w:rPr>
          <w:rFonts w:ascii="Times New Roman"/>
          <w:b/>
          <w:i w:val="false"/>
          <w:color w:val="000000"/>
        </w:rPr>
        <w:t xml:space="preserve"> Параграф 6. Порядок оценки реализации бюджетного кредитования</w:t>
      </w:r>
    </w:p>
    <w:bookmarkEnd w:id="1752"/>
    <w:bookmarkStart w:name="z1758" w:id="1753"/>
    <w:p>
      <w:pPr>
        <w:spacing w:after="0"/>
        <w:ind w:left="0"/>
        <w:jc w:val="both"/>
      </w:pPr>
      <w:r>
        <w:rPr>
          <w:rFonts w:ascii="Times New Roman"/>
          <w:b w:val="false"/>
          <w:i w:val="false"/>
          <w:color w:val="000000"/>
          <w:sz w:val="28"/>
        </w:rPr>
        <w:t>
      346. Оценка реализации бюджетного кредитования проводится путем сопоставления фактически получаемых результатов с запланированными на отчетную дату.</w:t>
      </w:r>
    </w:p>
    <w:bookmarkEnd w:id="1753"/>
    <w:bookmarkStart w:name="z1759" w:id="1754"/>
    <w:p>
      <w:pPr>
        <w:spacing w:after="0"/>
        <w:ind w:left="0"/>
        <w:jc w:val="both"/>
      </w:pPr>
      <w:r>
        <w:rPr>
          <w:rFonts w:ascii="Times New Roman"/>
          <w:b w:val="false"/>
          <w:i w:val="false"/>
          <w:color w:val="000000"/>
          <w:sz w:val="28"/>
        </w:rPr>
        <w:t>
      Оценку реализации республиканских проектов бюджетного кредитования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754"/>
    <w:bookmarkStart w:name="z1760" w:id="1755"/>
    <w:p>
      <w:pPr>
        <w:spacing w:after="0"/>
        <w:ind w:left="0"/>
        <w:jc w:val="both"/>
      </w:pPr>
      <w:r>
        <w:rPr>
          <w:rFonts w:ascii="Times New Roman"/>
          <w:b w:val="false"/>
          <w:i w:val="false"/>
          <w:color w:val="000000"/>
          <w:sz w:val="28"/>
        </w:rPr>
        <w:t>
      Оценку реализации местных проектов бюджетного кредитования осуществляют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755"/>
    <w:bookmarkStart w:name="z1761" w:id="1756"/>
    <w:p>
      <w:pPr>
        <w:spacing w:after="0"/>
        <w:ind w:left="0"/>
        <w:jc w:val="both"/>
      </w:pPr>
      <w:r>
        <w:rPr>
          <w:rFonts w:ascii="Times New Roman"/>
          <w:b w:val="false"/>
          <w:i w:val="false"/>
          <w:color w:val="000000"/>
          <w:sz w:val="28"/>
        </w:rPr>
        <w:t>
      347. Оценка реализации бюджетного кредитования бюджетных инвестиционных проектов осуществляется в постинвестционный период через три года после их завершения.</w:t>
      </w:r>
    </w:p>
    <w:bookmarkEnd w:id="1756"/>
    <w:bookmarkStart w:name="z1762" w:id="1757"/>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бюджетного кредитования представляется администраторами республиканских бюджетных программ или администраторами местных бюджетных программ в центральный или местный уполномоченный орган по государственному планированию, соответственно, в последующие годы, после завершения, введения объекта в эксплуатацию.</w:t>
      </w:r>
    </w:p>
    <w:bookmarkEnd w:id="1757"/>
    <w:bookmarkStart w:name="z1763" w:id="1758"/>
    <w:p>
      <w:pPr>
        <w:spacing w:after="0"/>
        <w:ind w:left="0"/>
        <w:jc w:val="both"/>
      </w:pPr>
      <w:r>
        <w:rPr>
          <w:rFonts w:ascii="Times New Roman"/>
          <w:b w:val="false"/>
          <w:i w:val="false"/>
          <w:color w:val="000000"/>
          <w:sz w:val="28"/>
        </w:rPr>
        <w:t>
      Оценка реализации бюджетного кредитования на реализацию государственной инвестиционной политики финансовыми агентствами осуществляется через три года после освоения бюджетного кредита заемщиком.</w:t>
      </w:r>
    </w:p>
    <w:bookmarkEnd w:id="1758"/>
    <w:bookmarkStart w:name="z1764" w:id="1759"/>
    <w:p>
      <w:pPr>
        <w:spacing w:after="0"/>
        <w:ind w:left="0"/>
        <w:jc w:val="both"/>
      </w:pPr>
      <w:r>
        <w:rPr>
          <w:rFonts w:ascii="Times New Roman"/>
          <w:b w:val="false"/>
          <w:i w:val="false"/>
          <w:color w:val="000000"/>
          <w:sz w:val="28"/>
        </w:rPr>
        <w:t>
      В случае, если бюджетный кредит не освоен заемщиком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бюджетного кредитования в последующие годы после освоения бюджетного кредита.</w:t>
      </w:r>
    </w:p>
    <w:bookmarkEnd w:id="1759"/>
    <w:bookmarkStart w:name="z1765" w:id="1760"/>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завершения проекта, ввода объекта в эксплуатацию и/или несвоевременного освоения бюджетного кредита заемщиком в центральный уполномоченный орган по бюджетной политике или местный уполномоченный орган по государственному планированию, соответственно.</w:t>
      </w:r>
    </w:p>
    <w:bookmarkEnd w:id="1760"/>
    <w:bookmarkStart w:name="z1766" w:id="1761"/>
    <w:p>
      <w:pPr>
        <w:spacing w:after="0"/>
        <w:ind w:left="0"/>
        <w:jc w:val="both"/>
      </w:pPr>
      <w:r>
        <w:rPr>
          <w:rFonts w:ascii="Times New Roman"/>
          <w:b w:val="false"/>
          <w:i w:val="false"/>
          <w:color w:val="000000"/>
          <w:sz w:val="28"/>
        </w:rPr>
        <w:t>
      348. Оценка реализации бюджетного кредитования предусматривает:</w:t>
      </w:r>
    </w:p>
    <w:bookmarkEnd w:id="1761"/>
    <w:bookmarkStart w:name="z1767" w:id="1762"/>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бюджетного кредитования, финансируемых из республиканского и местного бюджета, и о ходе реализации бюджетного кредитования по формам согласно </w:t>
      </w:r>
      <w:r>
        <w:rPr>
          <w:rFonts w:ascii="Times New Roman"/>
          <w:b w:val="false"/>
          <w:i w:val="false"/>
          <w:color w:val="000000"/>
          <w:sz w:val="28"/>
        </w:rPr>
        <w:t>приложениям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настоящим Правилам от АБП;</w:t>
      </w:r>
    </w:p>
    <w:bookmarkEnd w:id="1762"/>
    <w:bookmarkStart w:name="z1768" w:id="1763"/>
    <w:p>
      <w:pPr>
        <w:spacing w:after="0"/>
        <w:ind w:left="0"/>
        <w:jc w:val="both"/>
      </w:pPr>
      <w:r>
        <w:rPr>
          <w:rFonts w:ascii="Times New Roman"/>
          <w:b w:val="false"/>
          <w:i w:val="false"/>
          <w:color w:val="000000"/>
          <w:sz w:val="28"/>
        </w:rPr>
        <w:t>
      2) анализ достигнутых конечных результатов бюджетного кредитования путем сопоставления их с показателями, предусмотренными документами Системы государственного планирования и/или ТЭО бюджетного кредитования/ФЭО бюджетного кредитования/ инвестиционным предложением;</w:t>
      </w:r>
    </w:p>
    <w:bookmarkEnd w:id="1763"/>
    <w:bookmarkStart w:name="z1769" w:id="1764"/>
    <w:p>
      <w:pPr>
        <w:spacing w:after="0"/>
        <w:ind w:left="0"/>
        <w:jc w:val="both"/>
      </w:pPr>
      <w:r>
        <w:rPr>
          <w:rFonts w:ascii="Times New Roman"/>
          <w:b w:val="false"/>
          <w:i w:val="false"/>
          <w:color w:val="000000"/>
          <w:sz w:val="28"/>
        </w:rPr>
        <w:t>
      3) подготовку сводного отчета по оценке реализации бюджетного кредитования.</w:t>
      </w:r>
    </w:p>
    <w:bookmarkEnd w:id="1764"/>
    <w:bookmarkStart w:name="z1770" w:id="1765"/>
    <w:p>
      <w:pPr>
        <w:spacing w:after="0"/>
        <w:ind w:left="0"/>
        <w:jc w:val="both"/>
      </w:pPr>
      <w:r>
        <w:rPr>
          <w:rFonts w:ascii="Times New Roman"/>
          <w:b w:val="false"/>
          <w:i w:val="false"/>
          <w:color w:val="000000"/>
          <w:sz w:val="28"/>
        </w:rPr>
        <w:t>
      В целях эффективного управления по бюджетному кредитованию, в которых выявлены отклонения фактических показателей от ранее запланированных в документах Системы государственного планирования и/или ТЭО и ФЭО бюджетного кредитования,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765"/>
    <w:bookmarkStart w:name="z1771" w:id="1766"/>
    <w:p>
      <w:pPr>
        <w:spacing w:after="0"/>
        <w:ind w:left="0"/>
        <w:jc w:val="both"/>
      </w:pPr>
      <w:r>
        <w:rPr>
          <w:rFonts w:ascii="Times New Roman"/>
          <w:b w:val="false"/>
          <w:i w:val="false"/>
          <w:color w:val="000000"/>
          <w:sz w:val="28"/>
        </w:rPr>
        <w:t>
      349. Для проведения оценки реализации бюджетного кредитования информация представляется на казахском и русском языках в составе следующей отчетности:</w:t>
      </w:r>
    </w:p>
    <w:bookmarkEnd w:id="1766"/>
    <w:bookmarkStart w:name="z1772" w:id="1767"/>
    <w:p>
      <w:pPr>
        <w:spacing w:after="0"/>
        <w:ind w:left="0"/>
        <w:jc w:val="both"/>
      </w:pPr>
      <w:r>
        <w:rPr>
          <w:rFonts w:ascii="Times New Roman"/>
          <w:b w:val="false"/>
          <w:i w:val="false"/>
          <w:color w:val="000000"/>
          <w:sz w:val="28"/>
        </w:rPr>
        <w:t>
      1) отчет по мониторингу реализации бюджетного кредитования, финансируемых из республиканского и местного бюджета, согласно приложению 43 к настоящим Правилам;</w:t>
      </w:r>
    </w:p>
    <w:bookmarkEnd w:id="1767"/>
    <w:bookmarkStart w:name="z1773" w:id="1768"/>
    <w:p>
      <w:pPr>
        <w:spacing w:after="0"/>
        <w:ind w:left="0"/>
        <w:jc w:val="both"/>
      </w:pPr>
      <w:r>
        <w:rPr>
          <w:rFonts w:ascii="Times New Roman"/>
          <w:b w:val="false"/>
          <w:i w:val="false"/>
          <w:color w:val="000000"/>
          <w:sz w:val="28"/>
        </w:rPr>
        <w:t>
      2) отчет о ходе реализации бюджетного кредитования согласно приложению 44 к настоящим Правилам.</w:t>
      </w:r>
    </w:p>
    <w:bookmarkEnd w:id="1768"/>
    <w:bookmarkStart w:name="z1774" w:id="1769"/>
    <w:p>
      <w:pPr>
        <w:spacing w:after="0"/>
        <w:ind w:left="0"/>
        <w:jc w:val="both"/>
      </w:pPr>
      <w:r>
        <w:rPr>
          <w:rFonts w:ascii="Times New Roman"/>
          <w:b w:val="false"/>
          <w:i w:val="false"/>
          <w:color w:val="000000"/>
          <w:sz w:val="28"/>
        </w:rPr>
        <w:t>
      350. Отчет о ходе реализации бюджетного кредитования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бюджетного кредитования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44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769"/>
    <w:bookmarkStart w:name="z1775" w:id="1770"/>
    <w:p>
      <w:pPr>
        <w:spacing w:after="0"/>
        <w:ind w:left="0"/>
        <w:jc w:val="both"/>
      </w:pPr>
      <w:r>
        <w:rPr>
          <w:rFonts w:ascii="Times New Roman"/>
          <w:b w:val="false"/>
          <w:i w:val="false"/>
          <w:color w:val="000000"/>
          <w:sz w:val="28"/>
        </w:rPr>
        <w:t>
      351. Информация по оценке реализации республиканских проектов бюджетного кредитования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770"/>
    <w:bookmarkStart w:name="z1776" w:id="1771"/>
    <w:p>
      <w:pPr>
        <w:spacing w:after="0"/>
        <w:ind w:left="0"/>
        <w:jc w:val="both"/>
      </w:pPr>
      <w:r>
        <w:rPr>
          <w:rFonts w:ascii="Times New Roman"/>
          <w:b w:val="false"/>
          <w:i w:val="false"/>
          <w:color w:val="000000"/>
          <w:sz w:val="28"/>
        </w:rPr>
        <w:t>
      Информация по оценке реализации местных проектов бюджетного кредитования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февраля года, следующего за отчетным.</w:t>
      </w:r>
    </w:p>
    <w:bookmarkEnd w:id="1771"/>
    <w:bookmarkStart w:name="z1777" w:id="1772"/>
    <w:p>
      <w:pPr>
        <w:spacing w:after="0"/>
        <w:ind w:left="0"/>
        <w:jc w:val="both"/>
      </w:pPr>
      <w:r>
        <w:rPr>
          <w:rFonts w:ascii="Times New Roman"/>
          <w:b w:val="false"/>
          <w:i w:val="false"/>
          <w:color w:val="000000"/>
          <w:sz w:val="28"/>
        </w:rPr>
        <w:t>
      352. При проведении оценки реализации республиканских проектов бюджетного кредитования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бюджетного кредитования.</w:t>
      </w:r>
    </w:p>
    <w:bookmarkEnd w:id="1772"/>
    <w:bookmarkStart w:name="z1778" w:id="1773"/>
    <w:p>
      <w:pPr>
        <w:spacing w:after="0"/>
        <w:ind w:left="0"/>
        <w:jc w:val="both"/>
      </w:pPr>
      <w:r>
        <w:rPr>
          <w:rFonts w:ascii="Times New Roman"/>
          <w:b w:val="false"/>
          <w:i w:val="false"/>
          <w:color w:val="000000"/>
          <w:sz w:val="28"/>
        </w:rPr>
        <w:t>
      При проведении оценки реализации местных проектов бюджетного кредитования местный уполномоченный орган по государственному планированию привлекают юридические лица, определяемые местными исполнительными органами на проведение оценки реализации бюджетного кредитования.</w:t>
      </w:r>
    </w:p>
    <w:bookmarkEnd w:id="1773"/>
    <w:bookmarkStart w:name="z1779" w:id="1774"/>
    <w:p>
      <w:pPr>
        <w:spacing w:after="0"/>
        <w:ind w:left="0"/>
        <w:jc w:val="both"/>
      </w:pPr>
      <w:r>
        <w:rPr>
          <w:rFonts w:ascii="Times New Roman"/>
          <w:b w:val="false"/>
          <w:i w:val="false"/>
          <w:color w:val="000000"/>
          <w:sz w:val="28"/>
        </w:rPr>
        <w:t>
      353. Юридическое лицо, определенное Правительством Республики Казахстан, проводит оценку реализации бюджетного кредитования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774"/>
    <w:bookmarkStart w:name="z1780" w:id="1775"/>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775"/>
    <w:bookmarkStart w:name="z1781" w:id="1776"/>
    <w:p>
      <w:pPr>
        <w:spacing w:after="0"/>
        <w:ind w:left="0"/>
        <w:jc w:val="both"/>
      </w:pPr>
      <w:r>
        <w:rPr>
          <w:rFonts w:ascii="Times New Roman"/>
          <w:b w:val="false"/>
          <w:i w:val="false"/>
          <w:color w:val="000000"/>
          <w:sz w:val="28"/>
        </w:rPr>
        <w:t>
      354. Центральный уполномоченный орган по бюджетной политике в соответствии с пунктом 351 настоящих Правил после получения информации по оценке реализации республиканских проектов бюджетного кредитования от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776"/>
    <w:bookmarkStart w:name="z1782" w:id="1777"/>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351 настоящих Правил после получения информации по оценке реализации местных проектов бюджетного кредитования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777"/>
    <w:bookmarkStart w:name="z1783" w:id="1778"/>
    <w:p>
      <w:pPr>
        <w:spacing w:after="0"/>
        <w:ind w:left="0"/>
        <w:jc w:val="both"/>
      </w:pPr>
      <w:r>
        <w:rPr>
          <w:rFonts w:ascii="Times New Roman"/>
          <w:b w:val="false"/>
          <w:i w:val="false"/>
          <w:color w:val="000000"/>
          <w:sz w:val="28"/>
        </w:rPr>
        <w:t>
      355. Юридическое лицо, определенное Правительством Республики Казахстан на проведение оценки реализации бюджетного кредитования, при необходимости запрашивает и получает необходимую информацию от администраторов республиканских бюджетных программ.</w:t>
      </w:r>
    </w:p>
    <w:bookmarkEnd w:id="1778"/>
    <w:bookmarkStart w:name="z1784" w:id="1779"/>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бюджетного кредитования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бюджетного кредитования дорабатывают отчет, с учетом предложений Правительства Республики Казахстан.</w:t>
      </w:r>
    </w:p>
    <w:bookmarkEnd w:id="1779"/>
    <w:bookmarkStart w:name="z1785" w:id="1780"/>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бюджетного кредитования, при необходимости запрашивают и получают необходимую информацию от администраторов местных бюджетных программ.</w:t>
      </w:r>
    </w:p>
    <w:bookmarkEnd w:id="1780"/>
    <w:bookmarkStart w:name="z1786" w:id="1781"/>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бюджетного кредитования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бюджетного кредитования, дорабатывают отчет, с учетом предложений акиматов областей, городов республиканского значения.</w:t>
      </w:r>
    </w:p>
    <w:bookmarkEnd w:id="1781"/>
    <w:bookmarkStart w:name="z1787" w:id="1782"/>
    <w:p>
      <w:pPr>
        <w:spacing w:after="0"/>
        <w:ind w:left="0"/>
        <w:jc w:val="both"/>
      </w:pPr>
      <w:r>
        <w:rPr>
          <w:rFonts w:ascii="Times New Roman"/>
          <w:b w:val="false"/>
          <w:i w:val="false"/>
          <w:color w:val="000000"/>
          <w:sz w:val="28"/>
        </w:rPr>
        <w:t>
      356. Сводный отчет по оценке реализации республиканских проектов бюджетного кредитования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782"/>
    <w:bookmarkStart w:name="z1788" w:id="1783"/>
    <w:p>
      <w:pPr>
        <w:spacing w:after="0"/>
        <w:ind w:left="0"/>
        <w:jc w:val="both"/>
      </w:pPr>
      <w:r>
        <w:rPr>
          <w:rFonts w:ascii="Times New Roman"/>
          <w:b w:val="false"/>
          <w:i w:val="false"/>
          <w:color w:val="000000"/>
          <w:sz w:val="28"/>
        </w:rPr>
        <w:t>
      Сводный отчет по оценке реализации местных проектов бюджетного кредитования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783"/>
    <w:bookmarkStart w:name="z1789" w:id="1784"/>
    <w:p>
      <w:pPr>
        <w:spacing w:after="0"/>
        <w:ind w:left="0"/>
        <w:jc w:val="both"/>
      </w:pPr>
      <w:r>
        <w:rPr>
          <w:rFonts w:ascii="Times New Roman"/>
          <w:b w:val="false"/>
          <w:i w:val="false"/>
          <w:color w:val="000000"/>
          <w:sz w:val="28"/>
        </w:rPr>
        <w:t>
      357. На основании данных оценки реализации бюджетного кредитования,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бюджетного кредитования.</w:t>
      </w:r>
    </w:p>
    <w:bookmarkEnd w:id="1784"/>
    <w:bookmarkStart w:name="z1790" w:id="1785"/>
    <w:p>
      <w:pPr>
        <w:spacing w:after="0"/>
        <w:ind w:left="0"/>
        <w:jc w:val="left"/>
      </w:pPr>
      <w:r>
        <w:rPr>
          <w:rFonts w:ascii="Times New Roman"/>
          <w:b/>
          <w:i w:val="false"/>
          <w:color w:val="000000"/>
        </w:rPr>
        <w:t xml:space="preserve"> Параграф 7. Порядок проведения мониторинга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785"/>
    <w:bookmarkStart w:name="z1791" w:id="1786"/>
    <w:p>
      <w:pPr>
        <w:spacing w:after="0"/>
        <w:ind w:left="0"/>
        <w:jc w:val="both"/>
      </w:pPr>
      <w:r>
        <w:rPr>
          <w:rFonts w:ascii="Times New Roman"/>
          <w:b w:val="false"/>
          <w:i w:val="false"/>
          <w:color w:val="000000"/>
          <w:sz w:val="28"/>
        </w:rPr>
        <w:t>
      358. Мониторинг реализации проектов, реализуемых субъектами квазигосударственного сектора за счет негосударственных займов под государственные гарантии (далее – Проекты под государственные гарантии) проводится путем сопоставления фактически получаемых результатов с запланированными согласно экономическому заключению/ТЭО инвестиционного проекта/на отчетную дату для своевременного выявления возможных отклонений в целях обеспечения эффективного управления проектом.</w:t>
      </w:r>
    </w:p>
    <w:bookmarkEnd w:id="1786"/>
    <w:bookmarkStart w:name="z1792" w:id="1787"/>
    <w:p>
      <w:pPr>
        <w:spacing w:after="0"/>
        <w:ind w:left="0"/>
        <w:jc w:val="both"/>
      </w:pPr>
      <w:r>
        <w:rPr>
          <w:rFonts w:ascii="Times New Roman"/>
          <w:b w:val="false"/>
          <w:i w:val="false"/>
          <w:color w:val="000000"/>
          <w:sz w:val="28"/>
        </w:rPr>
        <w:t>
      359. Мониторинг Проектов под государственные гарантии включает в себя следующее:</w:t>
      </w:r>
    </w:p>
    <w:bookmarkEnd w:id="1787"/>
    <w:bookmarkStart w:name="z1793" w:id="1788"/>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информации о ходе и результатах реализации Проектов под государственные гарантии;</w:t>
      </w:r>
    </w:p>
    <w:bookmarkEnd w:id="1788"/>
    <w:bookmarkStart w:name="z1794" w:id="1789"/>
    <w:p>
      <w:pPr>
        <w:spacing w:after="0"/>
        <w:ind w:left="0"/>
        <w:jc w:val="both"/>
      </w:pPr>
      <w:r>
        <w:rPr>
          <w:rFonts w:ascii="Times New Roman"/>
          <w:b w:val="false"/>
          <w:i w:val="false"/>
          <w:color w:val="000000"/>
          <w:sz w:val="28"/>
        </w:rPr>
        <w:t>
      2) представление центральными государственными органами отчетов о ходе и результатах реализации Проектов под государственные гарантии в центральный уполномоченный орган по бюджетной политике.</w:t>
      </w:r>
    </w:p>
    <w:bookmarkEnd w:id="1789"/>
    <w:bookmarkStart w:name="z1795" w:id="1790"/>
    <w:p>
      <w:pPr>
        <w:spacing w:after="0"/>
        <w:ind w:left="0"/>
        <w:jc w:val="both"/>
      </w:pPr>
      <w:r>
        <w:rPr>
          <w:rFonts w:ascii="Times New Roman"/>
          <w:b w:val="false"/>
          <w:i w:val="false"/>
          <w:color w:val="000000"/>
          <w:sz w:val="28"/>
        </w:rPr>
        <w:t>
      По Проектам под государственные гарантии, в которых выявлены отклонения фактических показателей от ранее запланированных, формируются рекомендации и меры по эффективной реализации Проекта под государственные гарантии.</w:t>
      </w:r>
    </w:p>
    <w:bookmarkEnd w:id="1790"/>
    <w:bookmarkStart w:name="z1796" w:id="1791"/>
    <w:p>
      <w:pPr>
        <w:spacing w:after="0"/>
        <w:ind w:left="0"/>
        <w:jc w:val="both"/>
      </w:pPr>
      <w:r>
        <w:rPr>
          <w:rFonts w:ascii="Times New Roman"/>
          <w:b w:val="false"/>
          <w:i w:val="false"/>
          <w:color w:val="000000"/>
          <w:sz w:val="28"/>
        </w:rPr>
        <w:t xml:space="preserve">
      360.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под государственные гарантии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791"/>
    <w:bookmarkStart w:name="z1797" w:id="1792"/>
    <w:p>
      <w:pPr>
        <w:spacing w:after="0"/>
        <w:ind w:left="0"/>
        <w:jc w:val="both"/>
      </w:pPr>
      <w:r>
        <w:rPr>
          <w:rFonts w:ascii="Times New Roman"/>
          <w:b w:val="false"/>
          <w:i w:val="false"/>
          <w:color w:val="000000"/>
          <w:sz w:val="28"/>
        </w:rPr>
        <w:t>
      361. Мониторинг реализации Проектов под государственные гарантии осуществляется администраторами бюджетных программ.</w:t>
      </w:r>
    </w:p>
    <w:bookmarkEnd w:id="1792"/>
    <w:bookmarkStart w:name="z1798" w:id="1793"/>
    <w:p>
      <w:pPr>
        <w:spacing w:after="0"/>
        <w:ind w:left="0"/>
        <w:jc w:val="both"/>
      </w:pPr>
      <w:r>
        <w:rPr>
          <w:rFonts w:ascii="Times New Roman"/>
          <w:b w:val="false"/>
          <w:i w:val="false"/>
          <w:color w:val="000000"/>
          <w:sz w:val="28"/>
        </w:rPr>
        <w:t>
      Администраторы бюджетных программ ежеквартально публикуют на официальных интернет-ресурсах государственного органа отчеты по мониторингу реализации Проектов под государственные гарантии.</w:t>
      </w:r>
    </w:p>
    <w:bookmarkEnd w:id="1793"/>
    <w:bookmarkStart w:name="z1799" w:id="1794"/>
    <w:p>
      <w:pPr>
        <w:spacing w:after="0"/>
        <w:ind w:left="0"/>
        <w:jc w:val="both"/>
      </w:pPr>
      <w:r>
        <w:rPr>
          <w:rFonts w:ascii="Times New Roman"/>
          <w:b w:val="false"/>
          <w:i w:val="false"/>
          <w:color w:val="000000"/>
          <w:sz w:val="28"/>
        </w:rPr>
        <w:t xml:space="preserve">
      362. Отчет по мониторингу реализации Проектов под государственные гарантии, подготавливается администраторами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794"/>
    <w:bookmarkStart w:name="z1800" w:id="1795"/>
    <w:p>
      <w:pPr>
        <w:spacing w:after="0"/>
        <w:ind w:left="0"/>
        <w:jc w:val="both"/>
      </w:pPr>
      <w:r>
        <w:rPr>
          <w:rFonts w:ascii="Times New Roman"/>
          <w:b w:val="false"/>
          <w:i w:val="false"/>
          <w:color w:val="000000"/>
          <w:sz w:val="28"/>
        </w:rPr>
        <w:t xml:space="preserve">
      363. По итогам квартала, службы внутреннего контроля центральных государственных органов имеют право выезжать на объекты, с целью выявления возможных нарушений, на стадии реализации проектов. </w:t>
      </w:r>
    </w:p>
    <w:bookmarkEnd w:id="1795"/>
    <w:bookmarkStart w:name="z1801" w:id="1796"/>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796"/>
    <w:bookmarkStart w:name="z1802" w:id="1797"/>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797"/>
    <w:bookmarkStart w:name="z1803" w:id="1798"/>
    <w:p>
      <w:pPr>
        <w:spacing w:after="0"/>
        <w:ind w:left="0"/>
        <w:jc w:val="both"/>
      </w:pPr>
      <w:r>
        <w:rPr>
          <w:rFonts w:ascii="Times New Roman"/>
          <w:b w:val="false"/>
          <w:i w:val="false"/>
          <w:color w:val="000000"/>
          <w:sz w:val="28"/>
        </w:rPr>
        <w:t>
      364. Центральные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798"/>
    <w:bookmarkStart w:name="z1804" w:id="1799"/>
    <w:p>
      <w:pPr>
        <w:spacing w:after="0"/>
        <w:ind w:left="0"/>
        <w:jc w:val="both"/>
      </w:pPr>
      <w:r>
        <w:rPr>
          <w:rFonts w:ascii="Times New Roman"/>
          <w:b w:val="false"/>
          <w:i w:val="false"/>
          <w:color w:val="000000"/>
          <w:sz w:val="28"/>
        </w:rPr>
        <w:t>
      365. Годовой мониторинг по реализации Проектов под государственные гарантии представляется администраторами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799"/>
    <w:bookmarkStart w:name="z1805" w:id="1800"/>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Проектов под государственные гарантии,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Проектов под государственные гарантии на электронном носителе в срок не позднее 20 (двадцатого) февраля года, следующего за отчетным.</w:t>
      </w:r>
    </w:p>
    <w:bookmarkEnd w:id="1800"/>
    <w:bookmarkStart w:name="z1806" w:id="1801"/>
    <w:p>
      <w:pPr>
        <w:spacing w:after="0"/>
        <w:ind w:left="0"/>
        <w:jc w:val="both"/>
      </w:pPr>
      <w:r>
        <w:rPr>
          <w:rFonts w:ascii="Times New Roman"/>
          <w:b w:val="false"/>
          <w:i w:val="false"/>
          <w:color w:val="000000"/>
          <w:sz w:val="28"/>
        </w:rPr>
        <w:t>
      366. Юридическое лицо, определенное Правительством Республики Казахстан, проводит сбор и анализ отчетов о ходе и результатах мониторинга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801"/>
    <w:bookmarkStart w:name="z1807" w:id="1802"/>
    <w:p>
      <w:pPr>
        <w:spacing w:after="0"/>
        <w:ind w:left="0"/>
        <w:jc w:val="both"/>
      </w:pPr>
      <w:r>
        <w:rPr>
          <w:rFonts w:ascii="Times New Roman"/>
          <w:b w:val="false"/>
          <w:i w:val="false"/>
          <w:color w:val="000000"/>
          <w:sz w:val="28"/>
        </w:rPr>
        <w:t>
      367. Результаты мониторинга применяются в соответствии со статьей 45 Кодекса.</w:t>
      </w:r>
    </w:p>
    <w:bookmarkEnd w:id="1802"/>
    <w:bookmarkStart w:name="z1808" w:id="1803"/>
    <w:p>
      <w:pPr>
        <w:spacing w:after="0"/>
        <w:ind w:left="0"/>
        <w:jc w:val="left"/>
      </w:pPr>
      <w:r>
        <w:rPr>
          <w:rFonts w:ascii="Times New Roman"/>
          <w:b/>
          <w:i w:val="false"/>
          <w:color w:val="000000"/>
        </w:rPr>
        <w:t xml:space="preserve"> Параграф 8. Порядок оценки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803"/>
    <w:bookmarkStart w:name="z1809" w:id="1804"/>
    <w:p>
      <w:pPr>
        <w:spacing w:after="0"/>
        <w:ind w:left="0"/>
        <w:jc w:val="both"/>
      </w:pPr>
      <w:r>
        <w:rPr>
          <w:rFonts w:ascii="Times New Roman"/>
          <w:b w:val="false"/>
          <w:i w:val="false"/>
          <w:color w:val="000000"/>
          <w:sz w:val="28"/>
        </w:rPr>
        <w:t>
      368. Оценка реализации Проектов под государственные гарантии проводится путем сопоставления фактически получаемых результатов с запланированными на отчетную дату.</w:t>
      </w:r>
    </w:p>
    <w:bookmarkEnd w:id="1804"/>
    <w:bookmarkStart w:name="z1810" w:id="1805"/>
    <w:p>
      <w:pPr>
        <w:spacing w:after="0"/>
        <w:ind w:left="0"/>
        <w:jc w:val="both"/>
      </w:pPr>
      <w:r>
        <w:rPr>
          <w:rFonts w:ascii="Times New Roman"/>
          <w:b w:val="false"/>
          <w:i w:val="false"/>
          <w:color w:val="000000"/>
          <w:sz w:val="28"/>
        </w:rPr>
        <w:t>
      Оценку реализации Проектов под государственные гарантии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805"/>
    <w:bookmarkStart w:name="z1811" w:id="1806"/>
    <w:p>
      <w:pPr>
        <w:spacing w:after="0"/>
        <w:ind w:left="0"/>
        <w:jc w:val="both"/>
      </w:pPr>
      <w:r>
        <w:rPr>
          <w:rFonts w:ascii="Times New Roman"/>
          <w:b w:val="false"/>
          <w:i w:val="false"/>
          <w:color w:val="000000"/>
          <w:sz w:val="28"/>
        </w:rPr>
        <w:t>
      369. Оценка реализации Проектов под государственные гарантии, предполагающих создание (строительство) и реконструкцию объектов, осуществляется через три года после их завершения.</w:t>
      </w:r>
    </w:p>
    <w:bookmarkEnd w:id="1806"/>
    <w:bookmarkStart w:name="z1812" w:id="1807"/>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Проектов под государственные гарантии представляется администраторами бюджетных программ в центральный уполномоченный орган по бюджетной политике, в последующие годы, после завершения, введения объекта в эксплуатацию.</w:t>
      </w:r>
    </w:p>
    <w:bookmarkEnd w:id="1807"/>
    <w:bookmarkStart w:name="z1813" w:id="1808"/>
    <w:p>
      <w:pPr>
        <w:spacing w:after="0"/>
        <w:ind w:left="0"/>
        <w:jc w:val="both"/>
      </w:pPr>
      <w:r>
        <w:rPr>
          <w:rFonts w:ascii="Times New Roman"/>
          <w:b w:val="false"/>
          <w:i w:val="false"/>
          <w:color w:val="000000"/>
          <w:sz w:val="28"/>
        </w:rPr>
        <w:t>
      Оценка реализации Проектов под государственные гарантии, не предполагающих создание (строительство) и реконструкцию объектов осуществляется через три года после освоения негосударственного займа заемщиком</w:t>
      </w:r>
    </w:p>
    <w:bookmarkEnd w:id="1808"/>
    <w:bookmarkStart w:name="z1814" w:id="1809"/>
    <w:p>
      <w:pPr>
        <w:spacing w:after="0"/>
        <w:ind w:left="0"/>
        <w:jc w:val="both"/>
      </w:pPr>
      <w:r>
        <w:rPr>
          <w:rFonts w:ascii="Times New Roman"/>
          <w:b w:val="false"/>
          <w:i w:val="false"/>
          <w:color w:val="000000"/>
          <w:sz w:val="28"/>
        </w:rPr>
        <w:t>
      В случае, если негосударственный займ не освоен заемщиком в установленные сроки, администраторами бюджетных программ представляется информация по оценке реализации Проекта под государственные гарантии в последующие годы после освоения негосударственного займа.</w:t>
      </w:r>
    </w:p>
    <w:bookmarkEnd w:id="1809"/>
    <w:bookmarkStart w:name="z1815" w:id="1810"/>
    <w:p>
      <w:pPr>
        <w:spacing w:after="0"/>
        <w:ind w:left="0"/>
        <w:jc w:val="both"/>
      </w:pPr>
      <w:r>
        <w:rPr>
          <w:rFonts w:ascii="Times New Roman"/>
          <w:b w:val="false"/>
          <w:i w:val="false"/>
          <w:color w:val="000000"/>
          <w:sz w:val="28"/>
        </w:rPr>
        <w:t>
      При этом администраторами бюджетных программ представляется информация о причинах несвоевременного ввода объекта в эксплуатацию и/или несвоевременного освоения заемщиком в центральный уполномоченный орган по бюджетной политике.</w:t>
      </w:r>
    </w:p>
    <w:bookmarkEnd w:id="1810"/>
    <w:bookmarkStart w:name="z1816" w:id="1811"/>
    <w:p>
      <w:pPr>
        <w:spacing w:after="0"/>
        <w:ind w:left="0"/>
        <w:jc w:val="both"/>
      </w:pPr>
      <w:r>
        <w:rPr>
          <w:rFonts w:ascii="Times New Roman"/>
          <w:b w:val="false"/>
          <w:i w:val="false"/>
          <w:color w:val="000000"/>
          <w:sz w:val="28"/>
        </w:rPr>
        <w:t>
      370. Оценка реализации Проектов под государственные гарантии предусматривает:</w:t>
      </w:r>
    </w:p>
    <w:bookmarkEnd w:id="1811"/>
    <w:bookmarkStart w:name="z1817" w:id="1812"/>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 о ходе реализации проектов, реализуемых субъектами квазигосударственного сектора за счет негосударственных займов под государственные гарантии, по формам согласно </w:t>
      </w:r>
      <w:r>
        <w:rPr>
          <w:rFonts w:ascii="Times New Roman"/>
          <w:b w:val="false"/>
          <w:i w:val="false"/>
          <w:color w:val="000000"/>
          <w:sz w:val="28"/>
        </w:rPr>
        <w:t>приложениям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 настоящим Правилам от АБП;</w:t>
      </w:r>
    </w:p>
    <w:bookmarkEnd w:id="1812"/>
    <w:bookmarkStart w:name="z1818" w:id="1813"/>
    <w:p>
      <w:pPr>
        <w:spacing w:after="0"/>
        <w:ind w:left="0"/>
        <w:jc w:val="both"/>
      </w:pPr>
      <w:r>
        <w:rPr>
          <w:rFonts w:ascii="Times New Roman"/>
          <w:b w:val="false"/>
          <w:i w:val="false"/>
          <w:color w:val="000000"/>
          <w:sz w:val="28"/>
        </w:rPr>
        <w:t>
      2) анализ достигнутых результатов Проекта под государственные гарантии путем сопоставления их с показателями, предусмотренными документами Системы государственного планирования и/или ТЭО инвестиционного проекта/;</w:t>
      </w:r>
    </w:p>
    <w:bookmarkEnd w:id="1813"/>
    <w:bookmarkStart w:name="z1819" w:id="1814"/>
    <w:p>
      <w:pPr>
        <w:spacing w:after="0"/>
        <w:ind w:left="0"/>
        <w:jc w:val="both"/>
      </w:pPr>
      <w:r>
        <w:rPr>
          <w:rFonts w:ascii="Times New Roman"/>
          <w:b w:val="false"/>
          <w:i w:val="false"/>
          <w:color w:val="000000"/>
          <w:sz w:val="28"/>
        </w:rPr>
        <w:t>
      3) подготовку сводного отчета по оценке реализации Проектов под государственные гарантии.</w:t>
      </w:r>
    </w:p>
    <w:bookmarkEnd w:id="1814"/>
    <w:bookmarkStart w:name="z1820" w:id="1815"/>
    <w:p>
      <w:pPr>
        <w:spacing w:after="0"/>
        <w:ind w:left="0"/>
        <w:jc w:val="both"/>
      </w:pPr>
      <w:r>
        <w:rPr>
          <w:rFonts w:ascii="Times New Roman"/>
          <w:b w:val="false"/>
          <w:i w:val="false"/>
          <w:color w:val="000000"/>
          <w:sz w:val="28"/>
        </w:rPr>
        <w:t>
      В целях эффективного управления по Проектам под государственные гарантии, в которых выявлены отклонения фактических показателей от ранее запланированных в документах Системы государственного планирования и/или ТЭО инвестиционного проекта, формируются рекомендации по повышению результативности и эффективности планирования проектов.</w:t>
      </w:r>
    </w:p>
    <w:bookmarkEnd w:id="1815"/>
    <w:bookmarkStart w:name="z1821" w:id="1816"/>
    <w:p>
      <w:pPr>
        <w:spacing w:after="0"/>
        <w:ind w:left="0"/>
        <w:jc w:val="both"/>
      </w:pPr>
      <w:r>
        <w:rPr>
          <w:rFonts w:ascii="Times New Roman"/>
          <w:b w:val="false"/>
          <w:i w:val="false"/>
          <w:color w:val="000000"/>
          <w:sz w:val="28"/>
        </w:rPr>
        <w:t>
      371. Для проведения оценки реализации Проектов под государственные гарантии информация представляется на казахском и русском языках в составе следующей отчетности:</w:t>
      </w:r>
    </w:p>
    <w:bookmarkEnd w:id="1816"/>
    <w:bookmarkStart w:name="z1822" w:id="1817"/>
    <w:p>
      <w:pPr>
        <w:spacing w:after="0"/>
        <w:ind w:left="0"/>
        <w:jc w:val="both"/>
      </w:pPr>
      <w:r>
        <w:rPr>
          <w:rFonts w:ascii="Times New Roman"/>
          <w:b w:val="false"/>
          <w:i w:val="false"/>
          <w:color w:val="000000"/>
          <w:sz w:val="28"/>
        </w:rPr>
        <w:t>
      1)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45 к настоящим Правилам;</w:t>
      </w:r>
    </w:p>
    <w:bookmarkEnd w:id="1817"/>
    <w:bookmarkStart w:name="z1823" w:id="1818"/>
    <w:p>
      <w:pPr>
        <w:spacing w:after="0"/>
        <w:ind w:left="0"/>
        <w:jc w:val="both"/>
      </w:pPr>
      <w:r>
        <w:rPr>
          <w:rFonts w:ascii="Times New Roman"/>
          <w:b w:val="false"/>
          <w:i w:val="false"/>
          <w:color w:val="000000"/>
          <w:sz w:val="28"/>
        </w:rPr>
        <w:t>
      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46 к настоящим Правилам.</w:t>
      </w:r>
    </w:p>
    <w:bookmarkEnd w:id="1818"/>
    <w:bookmarkStart w:name="z1824" w:id="1819"/>
    <w:p>
      <w:pPr>
        <w:spacing w:after="0"/>
        <w:ind w:left="0"/>
        <w:jc w:val="both"/>
      </w:pPr>
      <w:r>
        <w:rPr>
          <w:rFonts w:ascii="Times New Roman"/>
          <w:b w:val="false"/>
          <w:i w:val="false"/>
          <w:color w:val="000000"/>
          <w:sz w:val="28"/>
        </w:rPr>
        <w:t>
      372.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Проектов под государственные гарантии за отчетный период и представляется центральными уполномоченным органами выступающими администраторами бюджетных программ на электронном носителе по форме согласно приложению 46 к настоящим Правилам в центральный уполномоченный орган по бюджетной политике.</w:t>
      </w:r>
    </w:p>
    <w:bookmarkEnd w:id="1819"/>
    <w:bookmarkStart w:name="z1825" w:id="1820"/>
    <w:p>
      <w:pPr>
        <w:spacing w:after="0"/>
        <w:ind w:left="0"/>
        <w:jc w:val="both"/>
      </w:pPr>
      <w:r>
        <w:rPr>
          <w:rFonts w:ascii="Times New Roman"/>
          <w:b w:val="false"/>
          <w:i w:val="false"/>
          <w:color w:val="000000"/>
          <w:sz w:val="28"/>
        </w:rPr>
        <w:t>
      373. Информация по оценке реализации Проектов под государственные гарантии представляется соответствующими центральными уполномоченными органами, выступающими администраторами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820"/>
    <w:bookmarkStart w:name="z1826" w:id="1821"/>
    <w:p>
      <w:pPr>
        <w:spacing w:after="0"/>
        <w:ind w:left="0"/>
        <w:jc w:val="both"/>
      </w:pPr>
      <w:r>
        <w:rPr>
          <w:rFonts w:ascii="Times New Roman"/>
          <w:b w:val="false"/>
          <w:i w:val="false"/>
          <w:color w:val="000000"/>
          <w:sz w:val="28"/>
        </w:rPr>
        <w:t>
      374. При проведении оценки реализации Проектов под государственные гарантии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Проектов под государственные гарантии.</w:t>
      </w:r>
    </w:p>
    <w:bookmarkEnd w:id="1821"/>
    <w:bookmarkStart w:name="z1827" w:id="1822"/>
    <w:p>
      <w:pPr>
        <w:spacing w:after="0"/>
        <w:ind w:left="0"/>
        <w:jc w:val="both"/>
      </w:pPr>
      <w:r>
        <w:rPr>
          <w:rFonts w:ascii="Times New Roman"/>
          <w:b w:val="false"/>
          <w:i w:val="false"/>
          <w:color w:val="000000"/>
          <w:sz w:val="28"/>
        </w:rPr>
        <w:t>
      375. Юридическое лицо, определенное Правительством Республики Казахстан, проводит оценку реализации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822"/>
    <w:bookmarkStart w:name="z1828" w:id="1823"/>
    <w:p>
      <w:pPr>
        <w:spacing w:after="0"/>
        <w:ind w:left="0"/>
        <w:jc w:val="both"/>
      </w:pPr>
      <w:r>
        <w:rPr>
          <w:rFonts w:ascii="Times New Roman"/>
          <w:b w:val="false"/>
          <w:i w:val="false"/>
          <w:color w:val="000000"/>
          <w:sz w:val="28"/>
        </w:rPr>
        <w:t xml:space="preserve">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не позднее 15 (пятнадцатого) апреля года, следующего за отчетным годом,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w:t>
      </w:r>
    </w:p>
    <w:bookmarkEnd w:id="1823"/>
    <w:bookmarkStart w:name="z1829" w:id="1824"/>
    <w:p>
      <w:pPr>
        <w:spacing w:after="0"/>
        <w:ind w:left="0"/>
        <w:jc w:val="both"/>
      </w:pPr>
      <w:r>
        <w:rPr>
          <w:rFonts w:ascii="Times New Roman"/>
          <w:b w:val="false"/>
          <w:i w:val="false"/>
          <w:color w:val="000000"/>
          <w:sz w:val="28"/>
        </w:rPr>
        <w:t>
      376. Центральный уполномоченный орган по бюджетной политике в соответствии с пунктом 374 настоящих Правил после получения информации по оценке реализации Проектов под государственные гарантии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Проектов под государственные гарантии на электронном носителе в срок не позднее 20 (двадцатого) февраля года, следующего за отчетным.</w:t>
      </w:r>
    </w:p>
    <w:bookmarkEnd w:id="1824"/>
    <w:bookmarkStart w:name="z1830" w:id="1825"/>
    <w:p>
      <w:pPr>
        <w:spacing w:after="0"/>
        <w:ind w:left="0"/>
        <w:jc w:val="both"/>
      </w:pPr>
      <w:r>
        <w:rPr>
          <w:rFonts w:ascii="Times New Roman"/>
          <w:b w:val="false"/>
          <w:i w:val="false"/>
          <w:color w:val="000000"/>
          <w:sz w:val="28"/>
        </w:rPr>
        <w:t xml:space="preserve">
      377. Юридическое лицо, определенное Правительством Республики Казахстан на проведение оценки реализации Проектов под государственные гарантии, при необходимости запрашивает и получает необходимую информацию от администраторов бюджетных программ. </w:t>
      </w:r>
    </w:p>
    <w:bookmarkEnd w:id="1825"/>
    <w:bookmarkStart w:name="z1831" w:id="1826"/>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Проектов под государственные гарантии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Проектов под государственные гарантии, дорабатывает отчет, с учетом предложений Правительства Республики Казахстан.</w:t>
      </w:r>
    </w:p>
    <w:bookmarkEnd w:id="1826"/>
    <w:bookmarkStart w:name="z1832" w:id="1827"/>
    <w:p>
      <w:pPr>
        <w:spacing w:after="0"/>
        <w:ind w:left="0"/>
        <w:jc w:val="both"/>
      </w:pPr>
      <w:r>
        <w:rPr>
          <w:rFonts w:ascii="Times New Roman"/>
          <w:b w:val="false"/>
          <w:i w:val="false"/>
          <w:color w:val="000000"/>
          <w:sz w:val="28"/>
        </w:rPr>
        <w:t>
      378. Сводный отчет по оценке реализации Проектов под государственные гарантии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827"/>
    <w:bookmarkStart w:name="z1833" w:id="1828"/>
    <w:p>
      <w:pPr>
        <w:spacing w:after="0"/>
        <w:ind w:left="0"/>
        <w:jc w:val="both"/>
      </w:pPr>
      <w:r>
        <w:rPr>
          <w:rFonts w:ascii="Times New Roman"/>
          <w:b w:val="false"/>
          <w:i w:val="false"/>
          <w:color w:val="000000"/>
          <w:sz w:val="28"/>
        </w:rPr>
        <w:t>
      379. На основании данных оценки реализации Проектов под государственные гарантии, с учетом текущей и прогнозируемой социально-экономической и политической ситуации центральный уполномоченный орган по бюджетной политике могут вносить в Правительство Республики Казахстан предложения и рекомендации по реализации мер эффективного осуществления Проектов под государственные гарантии.</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36" w:id="1829"/>
    <w:p>
      <w:pPr>
        <w:spacing w:after="0"/>
        <w:ind w:left="0"/>
        <w:jc w:val="left"/>
      </w:pPr>
      <w:r>
        <w:rPr>
          <w:rFonts w:ascii="Times New Roman"/>
          <w:b/>
          <w:i w:val="false"/>
          <w:color w:val="000000"/>
        </w:rPr>
        <w:t xml:space="preserve"> Информационный лист инвестиционного предложения</w:t>
      </w:r>
    </w:p>
    <w:bookmarkEnd w:id="1829"/>
    <w:bookmarkStart w:name="z1837" w:id="1830"/>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государственного инвестиционного проекта (далее – ГИП)</w:t>
      </w:r>
    </w:p>
    <w:bookmarkEnd w:id="1830"/>
    <w:bookmarkStart w:name="z1838" w:id="1831"/>
    <w:p>
      <w:pPr>
        <w:spacing w:after="0"/>
        <w:ind w:left="0"/>
        <w:jc w:val="both"/>
      </w:pPr>
      <w:r>
        <w:rPr>
          <w:rFonts w:ascii="Times New Roman"/>
          <w:b w:val="false"/>
          <w:i w:val="false"/>
          <w:color w:val="000000"/>
          <w:sz w:val="28"/>
        </w:rPr>
        <w:t>
      Администратор бюджетной программы __________________________</w:t>
      </w:r>
    </w:p>
    <w:bookmarkEnd w:id="1831"/>
    <w:bookmarkStart w:name="z1839" w:id="1832"/>
    <w:p>
      <w:pPr>
        <w:spacing w:after="0"/>
        <w:ind w:left="0"/>
        <w:jc w:val="both"/>
      </w:pPr>
      <w:r>
        <w:rPr>
          <w:rFonts w:ascii="Times New Roman"/>
          <w:b w:val="false"/>
          <w:i w:val="false"/>
          <w:color w:val="000000"/>
          <w:sz w:val="28"/>
        </w:rPr>
        <w:t>
      Наименование ГИП____________________________________________</w:t>
      </w:r>
    </w:p>
    <w:bookmarkEnd w:id="1832"/>
    <w:bookmarkStart w:name="z1840" w:id="1833"/>
    <w:p>
      <w:pPr>
        <w:spacing w:after="0"/>
        <w:ind w:left="0"/>
        <w:jc w:val="both"/>
      </w:pPr>
      <w:r>
        <w:rPr>
          <w:rFonts w:ascii="Times New Roman"/>
          <w:b w:val="false"/>
          <w:i w:val="false"/>
          <w:color w:val="000000"/>
          <w:sz w:val="28"/>
        </w:rPr>
        <w:t>
      Наименование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составе которых предусмотрена реализация ГИП (ссылки на конкретные пункты).</w:t>
      </w:r>
    </w:p>
    <w:bookmarkEnd w:id="1833"/>
    <w:bookmarkStart w:name="z1841" w:id="1834"/>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1834"/>
    <w:bookmarkStart w:name="z1842" w:id="1835"/>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1835"/>
    <w:bookmarkStart w:name="z1843" w:id="1836"/>
    <w:p>
      <w:pPr>
        <w:spacing w:after="0"/>
        <w:ind w:left="0"/>
        <w:jc w:val="both"/>
      </w:pPr>
      <w:r>
        <w:rPr>
          <w:rFonts w:ascii="Times New Roman"/>
          <w:b w:val="false"/>
          <w:i w:val="false"/>
          <w:color w:val="000000"/>
          <w:sz w:val="28"/>
        </w:rPr>
        <w:t>
      Продолжительность реализации: ____________ месяцев</w:t>
      </w:r>
    </w:p>
    <w:bookmarkEnd w:id="1836"/>
    <w:bookmarkStart w:name="z1844" w:id="1837"/>
    <w:p>
      <w:pPr>
        <w:spacing w:after="0"/>
        <w:ind w:left="0"/>
        <w:jc w:val="both"/>
      </w:pPr>
      <w:r>
        <w:rPr>
          <w:rFonts w:ascii="Times New Roman"/>
          <w:b w:val="false"/>
          <w:i w:val="false"/>
          <w:color w:val="000000"/>
          <w:sz w:val="28"/>
        </w:rPr>
        <w:t>
      Начало реализации ГИП: год: ________ месяц: ________</w:t>
      </w:r>
    </w:p>
    <w:bookmarkEnd w:id="1837"/>
    <w:bookmarkStart w:name="z1845" w:id="1838"/>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1838"/>
    <w:bookmarkStart w:name="z1846" w:id="1839"/>
    <w:p>
      <w:pPr>
        <w:spacing w:after="0"/>
        <w:ind w:left="0"/>
        <w:jc w:val="both"/>
      </w:pPr>
      <w:r>
        <w:rPr>
          <w:rFonts w:ascii="Times New Roman"/>
          <w:b w:val="false"/>
          <w:i w:val="false"/>
          <w:color w:val="000000"/>
          <w:sz w:val="28"/>
        </w:rPr>
        <w:t>
      Период эксплуатации (службы) ГИП</w:t>
      </w:r>
    </w:p>
    <w:bookmarkEnd w:id="1839"/>
    <w:bookmarkStart w:name="z1847" w:id="1840"/>
    <w:p>
      <w:pPr>
        <w:spacing w:after="0"/>
        <w:ind w:left="0"/>
        <w:jc w:val="both"/>
      </w:pPr>
      <w:r>
        <w:rPr>
          <w:rFonts w:ascii="Times New Roman"/>
          <w:b w:val="false"/>
          <w:i w:val="false"/>
          <w:color w:val="000000"/>
          <w:sz w:val="28"/>
        </w:rPr>
        <w:t>
      Общая стоимость ГИП: _________ тысяч тенге, в том числе</w:t>
      </w:r>
    </w:p>
    <w:bookmarkEnd w:id="1840"/>
    <w:bookmarkStart w:name="z1848" w:id="1841"/>
    <w:p>
      <w:pPr>
        <w:spacing w:after="0"/>
        <w:ind w:left="0"/>
        <w:jc w:val="both"/>
      </w:pPr>
      <w:r>
        <w:rPr>
          <w:rFonts w:ascii="Times New Roman"/>
          <w:b w:val="false"/>
          <w:i w:val="false"/>
          <w:color w:val="000000"/>
          <w:sz w:val="28"/>
        </w:rPr>
        <w:t>
      (заполняется в случае необходимости):</w:t>
      </w:r>
    </w:p>
    <w:bookmarkEnd w:id="1841"/>
    <w:bookmarkStart w:name="z1849" w:id="1842"/>
    <w:p>
      <w:pPr>
        <w:spacing w:after="0"/>
        <w:ind w:left="0"/>
        <w:jc w:val="both"/>
      </w:pPr>
      <w:r>
        <w:rPr>
          <w:rFonts w:ascii="Times New Roman"/>
          <w:b w:val="false"/>
          <w:i w:val="false"/>
          <w:color w:val="000000"/>
          <w:sz w:val="28"/>
        </w:rPr>
        <w:t>
      стоимость разработки технико-экономического обоснования (далее – ТЭО): __________ тысяч тенге</w:t>
      </w:r>
    </w:p>
    <w:bookmarkEnd w:id="1842"/>
    <w:bookmarkStart w:name="z1850" w:id="1843"/>
    <w:p>
      <w:pPr>
        <w:spacing w:after="0"/>
        <w:ind w:left="0"/>
        <w:jc w:val="both"/>
      </w:pPr>
      <w:r>
        <w:rPr>
          <w:rFonts w:ascii="Times New Roman"/>
          <w:b w:val="false"/>
          <w:i w:val="false"/>
          <w:color w:val="000000"/>
          <w:sz w:val="28"/>
        </w:rPr>
        <w:t>
      стоимость корректировки ТЭО: ___________ тысяч тенге</w:t>
      </w:r>
    </w:p>
    <w:bookmarkEnd w:id="1843"/>
    <w:bookmarkStart w:name="z1851" w:id="1844"/>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1844"/>
    <w:bookmarkStart w:name="z1852" w:id="1845"/>
    <w:p>
      <w:pPr>
        <w:spacing w:after="0"/>
        <w:ind w:left="0"/>
        <w:jc w:val="both"/>
      </w:pPr>
      <w:r>
        <w:rPr>
          <w:rFonts w:ascii="Times New Roman"/>
          <w:b w:val="false"/>
          <w:i w:val="false"/>
          <w:color w:val="000000"/>
          <w:sz w:val="28"/>
        </w:rPr>
        <w:t>
      Место реализации ГИП:</w:t>
      </w:r>
    </w:p>
    <w:bookmarkEnd w:id="1845"/>
    <w:bookmarkStart w:name="z1853" w:id="1846"/>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1846"/>
    <w:bookmarkStart w:name="z1854" w:id="1847"/>
    <w:p>
      <w:pPr>
        <w:spacing w:after="0"/>
        <w:ind w:left="0"/>
        <w:jc w:val="both"/>
      </w:pPr>
      <w:r>
        <w:rPr>
          <w:rFonts w:ascii="Times New Roman"/>
          <w:b w:val="false"/>
          <w:i w:val="false"/>
          <w:color w:val="000000"/>
          <w:sz w:val="28"/>
        </w:rPr>
        <w:t>
      Населенный пункт (село, район, город, область, страна)</w:t>
      </w:r>
    </w:p>
    <w:bookmarkEnd w:id="1847"/>
    <w:bookmarkStart w:name="z1855" w:id="1848"/>
    <w:p>
      <w:pPr>
        <w:spacing w:after="0"/>
        <w:ind w:left="0"/>
        <w:jc w:val="both"/>
      </w:pPr>
      <w:r>
        <w:rPr>
          <w:rFonts w:ascii="Times New Roman"/>
          <w:b w:val="false"/>
          <w:i w:val="false"/>
          <w:color w:val="000000"/>
          <w:sz w:val="28"/>
        </w:rPr>
        <w:t>
      Балансодержатель* (заполняется при необходимости)</w:t>
      </w:r>
    </w:p>
    <w:bookmarkEnd w:id="1848"/>
    <w:bookmarkStart w:name="z1856" w:id="1849"/>
    <w:p>
      <w:pPr>
        <w:spacing w:after="0"/>
        <w:ind w:left="0"/>
        <w:jc w:val="both"/>
      </w:pPr>
      <w:r>
        <w:rPr>
          <w:rFonts w:ascii="Times New Roman"/>
          <w:b w:val="false"/>
          <w:i w:val="false"/>
          <w:color w:val="000000"/>
          <w:sz w:val="28"/>
        </w:rPr>
        <w:t>
      Наличие отведенной земли для ГИП* (заполняется при необходимости)</w:t>
      </w:r>
    </w:p>
    <w:bookmarkEnd w:id="1849"/>
    <w:bookmarkStart w:name="z1857" w:id="1850"/>
    <w:p>
      <w:pPr>
        <w:spacing w:after="0"/>
        <w:ind w:left="0"/>
        <w:jc w:val="both"/>
      </w:pP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p>
    <w:bookmarkEnd w:id="1850"/>
    <w:bookmarkStart w:name="z1858" w:id="1851"/>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1851"/>
    <w:bookmarkStart w:name="z1859" w:id="1852"/>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1852"/>
    <w:bookmarkStart w:name="z1860" w:id="1853"/>
    <w:p>
      <w:pPr>
        <w:spacing w:after="0"/>
        <w:ind w:left="0"/>
        <w:jc w:val="both"/>
      </w:pPr>
      <w:r>
        <w:rPr>
          <w:rFonts w:ascii="Times New Roman"/>
          <w:b w:val="false"/>
          <w:i w:val="false"/>
          <w:color w:val="000000"/>
          <w:sz w:val="28"/>
        </w:rPr>
        <w:t>
      да (указывается какой именно)</w:t>
      </w:r>
    </w:p>
    <w:bookmarkEnd w:id="1853"/>
    <w:bookmarkStart w:name="z1861" w:id="1854"/>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1854"/>
    <w:bookmarkStart w:name="z1862" w:id="1855"/>
    <w:p>
      <w:pPr>
        <w:spacing w:after="0"/>
        <w:ind w:left="0"/>
        <w:jc w:val="both"/>
      </w:pPr>
      <w:r>
        <w:rPr>
          <w:rFonts w:ascii="Times New Roman"/>
          <w:b w:val="false"/>
          <w:i w:val="false"/>
          <w:color w:val="000000"/>
          <w:sz w:val="28"/>
        </w:rPr>
        <w:t>
      Примечание:</w:t>
      </w:r>
    </w:p>
    <w:bookmarkEnd w:id="1855"/>
    <w:bookmarkStart w:name="z1863" w:id="1856"/>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1856"/>
    <w:bookmarkStart w:name="z1864" w:id="1857"/>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бюджетной программы (подпрограммы),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5" w:id="1858"/>
    <w:p>
      <w:pPr>
        <w:spacing w:after="0"/>
        <w:ind w:left="0"/>
        <w:jc w:val="both"/>
      </w:pPr>
      <w:r>
        <w:rPr>
          <w:rFonts w:ascii="Times New Roman"/>
          <w:b w:val="false"/>
          <w:i w:val="false"/>
          <w:color w:val="000000"/>
          <w:sz w:val="28"/>
        </w:rPr>
        <w:t>
      3. Маркетинговый анализ отрасли</w:t>
      </w:r>
    </w:p>
    <w:bookmarkEnd w:id="1858"/>
    <w:bookmarkStart w:name="z1866" w:id="1859"/>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bookmarkEnd w:id="1859"/>
    <w:bookmarkStart w:name="z1867" w:id="1860"/>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bookmarkEnd w:id="1860"/>
    <w:bookmarkStart w:name="z1868" w:id="1861"/>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(по-проектно) в приоритетном порядке)</w:t>
      </w:r>
    </w:p>
    <w:bookmarkEnd w:id="1861"/>
    <w:bookmarkStart w:name="z1869" w:id="1862"/>
    <w:p>
      <w:pPr>
        <w:spacing w:after="0"/>
        <w:ind w:left="0"/>
        <w:jc w:val="both"/>
      </w:pPr>
      <w:r>
        <w:rPr>
          <w:rFonts w:ascii="Times New Roman"/>
          <w:b w:val="false"/>
          <w:i w:val="false"/>
          <w:color w:val="000000"/>
          <w:sz w:val="28"/>
        </w:rPr>
        <w:t>
      Цель и задачи ГИП:</w:t>
      </w:r>
    </w:p>
    <w:bookmarkEnd w:id="1862"/>
    <w:bookmarkStart w:name="z1870" w:id="1863"/>
    <w:p>
      <w:pPr>
        <w:spacing w:after="0"/>
        <w:ind w:left="0"/>
        <w:jc w:val="both"/>
      </w:pPr>
      <w:r>
        <w:rPr>
          <w:rFonts w:ascii="Times New Roman"/>
          <w:b w:val="false"/>
          <w:i w:val="false"/>
          <w:color w:val="000000"/>
          <w:sz w:val="28"/>
        </w:rPr>
        <w:t>
      1) цель (цель должна отражать более широкие задачи/приоритеты развития отрасли (сферы) экономики, установленные документами Системы государственного планирования Республики Казахстан);</w:t>
      </w:r>
    </w:p>
    <w:bookmarkEnd w:id="1863"/>
    <w:bookmarkStart w:name="z1871" w:id="1864"/>
    <w:p>
      <w:pPr>
        <w:spacing w:after="0"/>
        <w:ind w:left="0"/>
        <w:jc w:val="both"/>
      </w:pPr>
      <w:r>
        <w:rPr>
          <w:rFonts w:ascii="Times New Roman"/>
          <w:b w:val="false"/>
          <w:i w:val="false"/>
          <w:color w:val="000000"/>
          <w:sz w:val="28"/>
        </w:rPr>
        <w:t>
      2) количественные задачи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bookmarkEnd w:id="1864"/>
    <w:bookmarkStart w:name="z1872" w:id="1865"/>
    <w:p>
      <w:pPr>
        <w:spacing w:after="0"/>
        <w:ind w:left="0"/>
        <w:jc w:val="both"/>
      </w:pPr>
      <w:r>
        <w:rPr>
          <w:rFonts w:ascii="Times New Roman"/>
          <w:b w:val="false"/>
          <w:i w:val="false"/>
          <w:color w:val="000000"/>
          <w:sz w:val="28"/>
        </w:rPr>
        <w:t>
      3) конечные результаты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w:t>
      </w:r>
    </w:p>
    <w:bookmarkEnd w:id="1865"/>
    <w:bookmarkStart w:name="z1873" w:id="1866"/>
    <w:p>
      <w:pPr>
        <w:spacing w:after="0"/>
        <w:ind w:left="0"/>
        <w:jc w:val="both"/>
      </w:pPr>
      <w:r>
        <w:rPr>
          <w:rFonts w:ascii="Times New Roman"/>
          <w:b w:val="false"/>
          <w:i w:val="false"/>
          <w:color w:val="000000"/>
          <w:sz w:val="28"/>
        </w:rPr>
        <w:t>
      Обоснование проекта: (обоснуйте необходимость реализации данного проекта; укажите насколько повыситься показатель данной отрасли, в случае если проект будет реализован).</w:t>
      </w:r>
    </w:p>
    <w:bookmarkEnd w:id="1866"/>
    <w:bookmarkStart w:name="z1874" w:id="1867"/>
    <w:p>
      <w:pPr>
        <w:spacing w:after="0"/>
        <w:ind w:left="0"/>
        <w:jc w:val="both"/>
      </w:pPr>
      <w:r>
        <w:rPr>
          <w:rFonts w:ascii="Times New Roman"/>
          <w:b w:val="false"/>
          <w:i w:val="false"/>
          <w:color w:val="000000"/>
          <w:sz w:val="28"/>
        </w:rPr>
        <w:t>
      Описание ГИП:</w:t>
      </w:r>
    </w:p>
    <w:bookmarkEnd w:id="1867"/>
    <w:bookmarkStart w:name="z1875" w:id="1868"/>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bookmarkEnd w:id="1868"/>
    <w:bookmarkStart w:name="z1876" w:id="1869"/>
    <w:p>
      <w:pPr>
        <w:spacing w:after="0"/>
        <w:ind w:left="0"/>
        <w:jc w:val="both"/>
      </w:pPr>
      <w:r>
        <w:rPr>
          <w:rFonts w:ascii="Times New Roman"/>
          <w:b w:val="false"/>
          <w:i w:val="false"/>
          <w:color w:val="000000"/>
          <w:sz w:val="28"/>
        </w:rPr>
        <w:t>
      Таблица 1</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7" w:id="1870"/>
    <w:p>
      <w:pPr>
        <w:spacing w:after="0"/>
        <w:ind w:left="0"/>
        <w:jc w:val="both"/>
      </w:pPr>
      <w:r>
        <w:rPr>
          <w:rFonts w:ascii="Times New Roman"/>
          <w:b w:val="false"/>
          <w:i w:val="false"/>
          <w:color w:val="000000"/>
          <w:sz w:val="28"/>
        </w:rPr>
        <w:t>
      Таблица 2</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8" w:id="1871"/>
    <w:p>
      <w:pPr>
        <w:spacing w:after="0"/>
        <w:ind w:left="0"/>
        <w:jc w:val="both"/>
      </w:pPr>
      <w:r>
        <w:rPr>
          <w:rFonts w:ascii="Times New Roman"/>
          <w:b w:val="false"/>
          <w:i w:val="false"/>
          <w:color w:val="000000"/>
          <w:sz w:val="28"/>
        </w:rPr>
        <w:t>
      5. Институциональная схема управления ГИП</w:t>
      </w:r>
    </w:p>
    <w:bookmarkEnd w:id="1871"/>
    <w:bookmarkStart w:name="z1879" w:id="1872"/>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bookmarkEnd w:id="1872"/>
    <w:bookmarkStart w:name="z1880" w:id="1873"/>
    <w:p>
      <w:pPr>
        <w:spacing w:after="0"/>
        <w:ind w:left="0"/>
        <w:jc w:val="both"/>
      </w:pPr>
      <w:r>
        <w:rPr>
          <w:rFonts w:ascii="Times New Roman"/>
          <w:b w:val="false"/>
          <w:i w:val="false"/>
          <w:color w:val="000000"/>
          <w:sz w:val="28"/>
        </w:rPr>
        <w:t>
      6. Социальное и экологическое воздействие:</w:t>
      </w:r>
    </w:p>
    <w:bookmarkEnd w:id="1873"/>
    <w:bookmarkStart w:name="z1881" w:id="1874"/>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bookmarkEnd w:id="1874"/>
    <w:bookmarkStart w:name="z1882" w:id="1875"/>
    <w:p>
      <w:pPr>
        <w:spacing w:after="0"/>
        <w:ind w:left="0"/>
        <w:jc w:val="both"/>
      </w:pPr>
      <w:r>
        <w:rPr>
          <w:rFonts w:ascii="Times New Roman"/>
          <w:b w:val="false"/>
          <w:i w:val="false"/>
          <w:color w:val="000000"/>
          <w:sz w:val="28"/>
        </w:rPr>
        <w:t>
      Влияние на занятость населения (представьте оценку количества людей, которые прямо или косвенно будут задействованы в реализации проекта).</w:t>
      </w:r>
    </w:p>
    <w:bookmarkEnd w:id="1875"/>
    <w:bookmarkStart w:name="z1883" w:id="1876"/>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1876"/>
    <w:bookmarkStart w:name="z1884" w:id="1877"/>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1877"/>
    <w:bookmarkStart w:name="z1885" w:id="1878"/>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w:t>
      </w:r>
    </w:p>
    <w:bookmarkEnd w:id="1878"/>
    <w:bookmarkStart w:name="z1886" w:id="1879"/>
    <w:p>
      <w:pPr>
        <w:spacing w:after="0"/>
        <w:ind w:left="0"/>
        <w:jc w:val="both"/>
      </w:pPr>
      <w:r>
        <w:rPr>
          <w:rFonts w:ascii="Times New Roman"/>
          <w:b w:val="false"/>
          <w:i w:val="false"/>
          <w:color w:val="000000"/>
          <w:sz w:val="28"/>
        </w:rPr>
        <w:t>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1879"/>
    <w:bookmarkStart w:name="z1887" w:id="1880"/>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1880"/>
    <w:bookmarkStart w:name="z1888" w:id="1881"/>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 возвратности, предусматривающим обязательность погашения бюджетного кредита в соответствии с кредитным договором;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 платности, предусматривающим оплату заемщиком вознаграждения за предоставление бюджетного кредита; срочности, предусматривающим установление срока предоставления бюджетного кредита);</w:t>
      </w:r>
    </w:p>
    <w:bookmarkEnd w:id="1881"/>
    <w:bookmarkStart w:name="z1889" w:id="1882"/>
    <w:p>
      <w:pPr>
        <w:spacing w:after="0"/>
        <w:ind w:left="0"/>
        <w:jc w:val="both"/>
      </w:pPr>
      <w:r>
        <w:rPr>
          <w:rFonts w:ascii="Times New Roman"/>
          <w:b w:val="false"/>
          <w:i w:val="false"/>
          <w:color w:val="000000"/>
          <w:sz w:val="28"/>
        </w:rPr>
        <w:t xml:space="preserve">
      4) проект государственно-частного партнерства (далее – ГЧП) (отражение информации на соответствие): соблюдения принципов ГЧП,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социальной эффективности реализации проекта по схеме ГЧП; экономической эффективности реализации проекта по схеме ГЧП; обоснованности предлагаемых решений по схеме ГЧП);</w:t>
      </w:r>
    </w:p>
    <w:bookmarkEnd w:id="1882"/>
    <w:bookmarkStart w:name="z1890" w:id="1883"/>
    <w:p>
      <w:pPr>
        <w:spacing w:after="0"/>
        <w:ind w:left="0"/>
        <w:jc w:val="both"/>
      </w:pPr>
      <w:r>
        <w:rPr>
          <w:rFonts w:ascii="Times New Roman"/>
          <w:b w:val="false"/>
          <w:i w:val="false"/>
          <w:color w:val="000000"/>
          <w:sz w:val="28"/>
        </w:rPr>
        <w:t>
      5) негосударственный заем под государственную гарантию (отражение информации на соответствие субъекта квазигосударственного сектора установленным требованиям, в том числе по отсутствию задолженности по погашению и обслуживанию ранее полученных гарантированных государством займов и отсутствию просроченной задолженности перед кредиторами,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1883"/>
    <w:bookmarkStart w:name="z1891" w:id="1884"/>
    <w:p>
      <w:pPr>
        <w:spacing w:after="0"/>
        <w:ind w:left="0"/>
        <w:jc w:val="both"/>
      </w:pPr>
      <w:r>
        <w:rPr>
          <w:rFonts w:ascii="Times New Roman"/>
          <w:b w:val="false"/>
          <w:i w:val="false"/>
          <w:color w:val="000000"/>
          <w:sz w:val="28"/>
        </w:rPr>
        <w:t>
      6) частные инвестиции (отражение информации на соответствие высокой окупаемости ГИП).</w:t>
      </w:r>
    </w:p>
    <w:bookmarkEnd w:id="1884"/>
    <w:bookmarkStart w:name="z1892" w:id="1885"/>
    <w:p>
      <w:pPr>
        <w:spacing w:after="0"/>
        <w:ind w:left="0"/>
        <w:jc w:val="both"/>
      </w:pPr>
      <w:r>
        <w:rPr>
          <w:rFonts w:ascii="Times New Roman"/>
          <w:b w:val="false"/>
          <w:i w:val="false"/>
          <w:color w:val="000000"/>
          <w:sz w:val="28"/>
        </w:rPr>
        <w:t>
      Реквизиты контактного лица</w:t>
      </w:r>
    </w:p>
    <w:bookmarkEnd w:id="1885"/>
    <w:bookmarkStart w:name="z1893" w:id="1886"/>
    <w:p>
      <w:pPr>
        <w:spacing w:after="0"/>
        <w:ind w:left="0"/>
        <w:jc w:val="both"/>
      </w:pPr>
      <w:r>
        <w:rPr>
          <w:rFonts w:ascii="Times New Roman"/>
          <w:b w:val="false"/>
          <w:i w:val="false"/>
          <w:color w:val="000000"/>
          <w:sz w:val="28"/>
        </w:rPr>
        <w:t>
      Фамилия, имя, отчество (при его наличии): ________________________</w:t>
      </w:r>
    </w:p>
    <w:bookmarkEnd w:id="1886"/>
    <w:bookmarkStart w:name="z1894" w:id="1887"/>
    <w:p>
      <w:pPr>
        <w:spacing w:after="0"/>
        <w:ind w:left="0"/>
        <w:jc w:val="both"/>
      </w:pPr>
      <w:r>
        <w:rPr>
          <w:rFonts w:ascii="Times New Roman"/>
          <w:b w:val="false"/>
          <w:i w:val="false"/>
          <w:color w:val="000000"/>
          <w:sz w:val="28"/>
        </w:rPr>
        <w:t>
      Должность: ___________________________________________________</w:t>
      </w:r>
    </w:p>
    <w:bookmarkEnd w:id="1887"/>
    <w:bookmarkStart w:name="z1895" w:id="1888"/>
    <w:p>
      <w:pPr>
        <w:spacing w:after="0"/>
        <w:ind w:left="0"/>
        <w:jc w:val="both"/>
      </w:pPr>
      <w:r>
        <w:rPr>
          <w:rFonts w:ascii="Times New Roman"/>
          <w:b w:val="false"/>
          <w:i w:val="false"/>
          <w:color w:val="000000"/>
          <w:sz w:val="28"/>
        </w:rPr>
        <w:t>
      Подразделение/организация: ____________________________________</w:t>
      </w:r>
    </w:p>
    <w:bookmarkEnd w:id="1888"/>
    <w:bookmarkStart w:name="z1896" w:id="1889"/>
    <w:p>
      <w:pPr>
        <w:spacing w:after="0"/>
        <w:ind w:left="0"/>
        <w:jc w:val="both"/>
      </w:pPr>
      <w:r>
        <w:rPr>
          <w:rFonts w:ascii="Times New Roman"/>
          <w:b w:val="false"/>
          <w:i w:val="false"/>
          <w:color w:val="000000"/>
          <w:sz w:val="28"/>
        </w:rPr>
        <w:t>
      Адрес: _______________________________________________________</w:t>
      </w:r>
    </w:p>
    <w:bookmarkEnd w:id="1889"/>
    <w:bookmarkStart w:name="z1897" w:id="1890"/>
    <w:p>
      <w:pPr>
        <w:spacing w:after="0"/>
        <w:ind w:left="0"/>
        <w:jc w:val="both"/>
      </w:pPr>
      <w:r>
        <w:rPr>
          <w:rFonts w:ascii="Times New Roman"/>
          <w:b w:val="false"/>
          <w:i w:val="false"/>
          <w:color w:val="000000"/>
          <w:sz w:val="28"/>
        </w:rPr>
        <w:t>
      Контактный телефон: __________________________________________</w:t>
      </w:r>
    </w:p>
    <w:bookmarkEnd w:id="1890"/>
    <w:bookmarkStart w:name="z1898" w:id="1891"/>
    <w:p>
      <w:pPr>
        <w:spacing w:after="0"/>
        <w:ind w:left="0"/>
        <w:jc w:val="both"/>
      </w:pPr>
      <w:r>
        <w:rPr>
          <w:rFonts w:ascii="Times New Roman"/>
          <w:b w:val="false"/>
          <w:i w:val="false"/>
          <w:color w:val="000000"/>
          <w:sz w:val="28"/>
        </w:rPr>
        <w:t>
      Электронная почта: ____________________________________________</w:t>
      </w:r>
    </w:p>
    <w:bookmarkEnd w:id="1891"/>
    <w:bookmarkStart w:name="z1899" w:id="1892"/>
    <w:p>
      <w:pPr>
        <w:spacing w:after="0"/>
        <w:ind w:left="0"/>
        <w:jc w:val="both"/>
      </w:pPr>
      <w:r>
        <w:rPr>
          <w:rFonts w:ascii="Times New Roman"/>
          <w:b w:val="false"/>
          <w:i w:val="false"/>
          <w:color w:val="000000"/>
          <w:sz w:val="28"/>
        </w:rPr>
        <w:t>
      Место печати (при наличии) _____________________________________</w:t>
      </w:r>
    </w:p>
    <w:bookmarkEnd w:id="1892"/>
    <w:bookmarkStart w:name="z1900" w:id="1893"/>
    <w:p>
      <w:pPr>
        <w:spacing w:after="0"/>
        <w:ind w:left="0"/>
        <w:jc w:val="both"/>
      </w:pPr>
      <w:r>
        <w:rPr>
          <w:rFonts w:ascii="Times New Roman"/>
          <w:b w:val="false"/>
          <w:i w:val="false"/>
          <w:color w:val="000000"/>
          <w:sz w:val="28"/>
        </w:rPr>
        <w:t>
      Фамилия, имя, отчество (при наличии) должность подпись ___________</w:t>
      </w:r>
    </w:p>
    <w:bookmarkEnd w:id="1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03" w:id="189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1894"/>
    <w:bookmarkStart w:name="z1904" w:id="18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1895"/>
    <w:bookmarkStart w:name="z1905" w:id="1896"/>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____________________.</w:t>
      </w:r>
    </w:p>
    <w:bookmarkEnd w:id="1896"/>
    <w:bookmarkStart w:name="z1906" w:id="18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2-БПФЭМП.</w:t>
      </w:r>
    </w:p>
    <w:bookmarkEnd w:id="1897"/>
    <w:bookmarkStart w:name="z1907" w:id="1898"/>
    <w:p>
      <w:pPr>
        <w:spacing w:after="0"/>
        <w:ind w:left="0"/>
        <w:jc w:val="both"/>
      </w:pPr>
      <w:r>
        <w:rPr>
          <w:rFonts w:ascii="Times New Roman"/>
          <w:b w:val="false"/>
          <w:i w:val="false"/>
          <w:color w:val="000000"/>
          <w:sz w:val="28"/>
        </w:rPr>
        <w:t>
      Периодичность: единовременная.</w:t>
      </w:r>
    </w:p>
    <w:bookmarkEnd w:id="1898"/>
    <w:bookmarkStart w:name="z1908" w:id="1899"/>
    <w:p>
      <w:pPr>
        <w:spacing w:after="0"/>
        <w:ind w:left="0"/>
        <w:jc w:val="both"/>
      </w:pPr>
      <w:r>
        <w:rPr>
          <w:rFonts w:ascii="Times New Roman"/>
          <w:b w:val="false"/>
          <w:i w:val="false"/>
          <w:color w:val="000000"/>
          <w:sz w:val="28"/>
        </w:rPr>
        <w:t>
      Отчетный период: __ число ___ месяц __ год.</w:t>
      </w:r>
    </w:p>
    <w:bookmarkEnd w:id="1899"/>
    <w:bookmarkStart w:name="z1909" w:id="19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1900"/>
    <w:bookmarkStart w:name="z1910" w:id="19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1901"/>
    <w:p>
      <w:pPr>
        <w:spacing w:after="0"/>
        <w:ind w:left="0"/>
        <w:jc w:val="both"/>
      </w:pPr>
      <w:bookmarkStart w:name="z1911" w:id="1902"/>
      <w:r>
        <w:rPr>
          <w:rFonts w:ascii="Times New Roman"/>
          <w:b w:val="false"/>
          <w:i w:val="false"/>
          <w:color w:val="000000"/>
          <w:sz w:val="28"/>
        </w:rPr>
        <w:t xml:space="preserve">
      Бизнес - </w:t>
      </w:r>
    </w:p>
    <w:bookmarkEnd w:id="190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2" w:id="1903"/>
    <w:p>
      <w:pPr>
        <w:spacing w:after="0"/>
        <w:ind w:left="0"/>
        <w:jc w:val="both"/>
      </w:pPr>
      <w:r>
        <w:rPr>
          <w:rFonts w:ascii="Times New Roman"/>
          <w:b w:val="false"/>
          <w:i w:val="false"/>
          <w:color w:val="000000"/>
          <w:sz w:val="28"/>
        </w:rPr>
        <w:t>
      Метод сбора: в электронном виде.</w:t>
      </w:r>
    </w:p>
    <w:bookmarkEnd w:id="1903"/>
    <w:bookmarkStart w:name="z1913" w:id="1904"/>
    <w:p>
      <w:pPr>
        <w:spacing w:after="0"/>
        <w:ind w:left="0"/>
        <w:jc w:val="both"/>
      </w:pPr>
      <w:r>
        <w:rPr>
          <w:rFonts w:ascii="Times New Roman"/>
          <w:b w:val="false"/>
          <w:i w:val="false"/>
          <w:color w:val="000000"/>
          <w:sz w:val="28"/>
        </w:rPr>
        <w:t>
      Таблица 1</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4" w:id="1905"/>
    <w:p>
      <w:pPr>
        <w:spacing w:after="0"/>
        <w:ind w:left="0"/>
        <w:jc w:val="both"/>
      </w:pPr>
      <w:r>
        <w:rPr>
          <w:rFonts w:ascii="Times New Roman"/>
          <w:b w:val="false"/>
          <w:i w:val="false"/>
          <w:color w:val="000000"/>
          <w:sz w:val="28"/>
        </w:rPr>
        <w:t>
      Таблица 2</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1915" w:id="1906"/>
    <w:p>
      <w:pPr>
        <w:spacing w:after="0"/>
        <w:ind w:left="0"/>
        <w:jc w:val="both"/>
      </w:pPr>
      <w:r>
        <w:rPr>
          <w:rFonts w:ascii="Times New Roman"/>
          <w:b w:val="false"/>
          <w:i w:val="false"/>
          <w:color w:val="000000"/>
          <w:sz w:val="28"/>
        </w:rPr>
        <w:t>
      Телефон ______________________________________________________</w:t>
      </w:r>
    </w:p>
    <w:bookmarkEnd w:id="1906"/>
    <w:bookmarkStart w:name="z1916" w:id="1907"/>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1907"/>
    <w:bookmarkStart w:name="z1917" w:id="1908"/>
    <w:p>
      <w:pPr>
        <w:spacing w:after="0"/>
        <w:ind w:left="0"/>
        <w:jc w:val="both"/>
      </w:pPr>
      <w:r>
        <w:rPr>
          <w:rFonts w:ascii="Times New Roman"/>
          <w:b w:val="false"/>
          <w:i w:val="false"/>
          <w:color w:val="000000"/>
          <w:sz w:val="28"/>
        </w:rPr>
        <w:t>
      Исполнитель___________________________________ _______________</w:t>
      </w:r>
    </w:p>
    <w:bookmarkEnd w:id="1908"/>
    <w:bookmarkStart w:name="z1918" w:id="19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09"/>
    <w:bookmarkStart w:name="z1919" w:id="1910"/>
    <w:p>
      <w:pPr>
        <w:spacing w:after="0"/>
        <w:ind w:left="0"/>
        <w:jc w:val="both"/>
      </w:pPr>
      <w:r>
        <w:rPr>
          <w:rFonts w:ascii="Times New Roman"/>
          <w:b w:val="false"/>
          <w:i w:val="false"/>
          <w:color w:val="000000"/>
          <w:sz w:val="28"/>
        </w:rPr>
        <w:t>
      Руководитель или лицо, исполняющее его обязанности</w:t>
      </w:r>
    </w:p>
    <w:bookmarkEnd w:id="1910"/>
    <w:bookmarkStart w:name="z1920" w:id="1911"/>
    <w:p>
      <w:pPr>
        <w:spacing w:after="0"/>
        <w:ind w:left="0"/>
        <w:jc w:val="both"/>
      </w:pPr>
      <w:r>
        <w:rPr>
          <w:rFonts w:ascii="Times New Roman"/>
          <w:b w:val="false"/>
          <w:i w:val="false"/>
          <w:color w:val="000000"/>
          <w:sz w:val="28"/>
        </w:rPr>
        <w:t>
      ______________________________________________________________</w:t>
      </w:r>
    </w:p>
    <w:bookmarkEnd w:id="1911"/>
    <w:bookmarkStart w:name="z1921" w:id="1912"/>
    <w:p>
      <w:pPr>
        <w:spacing w:after="0"/>
        <w:ind w:left="0"/>
        <w:jc w:val="both"/>
      </w:pPr>
      <w:r>
        <w:rPr>
          <w:rFonts w:ascii="Times New Roman"/>
          <w:b w:val="false"/>
          <w:i w:val="false"/>
          <w:color w:val="000000"/>
          <w:sz w:val="28"/>
        </w:rPr>
        <w:t>
      ______________________________________________________________</w:t>
      </w:r>
    </w:p>
    <w:bookmarkEnd w:id="1912"/>
    <w:bookmarkStart w:name="z1922" w:id="1913"/>
    <w:p>
      <w:pPr>
        <w:spacing w:after="0"/>
        <w:ind w:left="0"/>
        <w:jc w:val="both"/>
      </w:pPr>
      <w:r>
        <w:rPr>
          <w:rFonts w:ascii="Times New Roman"/>
          <w:b w:val="false"/>
          <w:i w:val="false"/>
          <w:color w:val="000000"/>
          <w:sz w:val="28"/>
        </w:rPr>
        <w:t>
      фамилия, имя и отчество (при его наличии) подпись</w:t>
      </w:r>
    </w:p>
    <w:bookmarkEnd w:id="1913"/>
    <w:bookmarkStart w:name="z1923" w:id="191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1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 финансово-</w:t>
            </w:r>
            <w:r>
              <w:br/>
            </w:r>
            <w:r>
              <w:rPr>
                <w:rFonts w:ascii="Times New Roman"/>
                <w:b w:val="false"/>
                <w:i w:val="false"/>
                <w:color w:val="000000"/>
                <w:sz w:val="20"/>
              </w:rPr>
              <w:t>экономической модели проекта"</w:t>
            </w:r>
          </w:p>
        </w:tc>
      </w:tr>
    </w:tbl>
    <w:bookmarkStart w:name="z1925" w:id="19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(индекс: 2-БПФЭМП, периодичность: единовременная)</w:t>
      </w:r>
    </w:p>
    <w:bookmarkEnd w:id="1915"/>
    <w:bookmarkStart w:name="z1926" w:id="1916"/>
    <w:p>
      <w:pPr>
        <w:spacing w:after="0"/>
        <w:ind w:left="0"/>
        <w:jc w:val="both"/>
      </w:pPr>
      <w:r>
        <w:rPr>
          <w:rFonts w:ascii="Times New Roman"/>
          <w:b w:val="false"/>
          <w:i w:val="false"/>
          <w:color w:val="000000"/>
          <w:sz w:val="28"/>
        </w:rPr>
        <w:t>
      По таблице 1:</w:t>
      </w:r>
    </w:p>
    <w:bookmarkEnd w:id="1916"/>
    <w:bookmarkStart w:name="z1927" w:id="1917"/>
    <w:p>
      <w:pPr>
        <w:spacing w:after="0"/>
        <w:ind w:left="0"/>
        <w:jc w:val="both"/>
      </w:pPr>
      <w:r>
        <w:rPr>
          <w:rFonts w:ascii="Times New Roman"/>
          <w:b w:val="false"/>
          <w:i w:val="false"/>
          <w:color w:val="000000"/>
          <w:sz w:val="28"/>
        </w:rPr>
        <w:t>
      в графе 1 заполняется номер по порядку "№";</w:t>
      </w:r>
    </w:p>
    <w:bookmarkEnd w:id="1917"/>
    <w:bookmarkStart w:name="z1928" w:id="1918"/>
    <w:p>
      <w:pPr>
        <w:spacing w:after="0"/>
        <w:ind w:left="0"/>
        <w:jc w:val="both"/>
      </w:pPr>
      <w:r>
        <w:rPr>
          <w:rFonts w:ascii="Times New Roman"/>
          <w:b w:val="false"/>
          <w:i w:val="false"/>
          <w:color w:val="000000"/>
          <w:sz w:val="28"/>
        </w:rPr>
        <w:t>
      в графе 2 заполняется наименование параметра;</w:t>
      </w:r>
    </w:p>
    <w:bookmarkEnd w:id="1918"/>
    <w:bookmarkStart w:name="z1929" w:id="1919"/>
    <w:p>
      <w:pPr>
        <w:spacing w:after="0"/>
        <w:ind w:left="0"/>
        <w:jc w:val="both"/>
      </w:pPr>
      <w:r>
        <w:rPr>
          <w:rFonts w:ascii="Times New Roman"/>
          <w:b w:val="false"/>
          <w:i w:val="false"/>
          <w:color w:val="000000"/>
          <w:sz w:val="28"/>
        </w:rPr>
        <w:t>
      в графе 3 заполняется значение параметра;</w:t>
      </w:r>
    </w:p>
    <w:bookmarkEnd w:id="1919"/>
    <w:bookmarkStart w:name="z1930" w:id="1920"/>
    <w:p>
      <w:pPr>
        <w:spacing w:after="0"/>
        <w:ind w:left="0"/>
        <w:jc w:val="both"/>
      </w:pPr>
      <w:r>
        <w:rPr>
          <w:rFonts w:ascii="Times New Roman"/>
          <w:b w:val="false"/>
          <w:i w:val="false"/>
          <w:color w:val="000000"/>
          <w:sz w:val="28"/>
        </w:rPr>
        <w:t>
      в графе 4 указывается обоснование;</w:t>
      </w:r>
    </w:p>
    <w:bookmarkEnd w:id="1920"/>
    <w:bookmarkStart w:name="z1931" w:id="1921"/>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1921"/>
    <w:bookmarkStart w:name="z1932" w:id="1922"/>
    <w:p>
      <w:pPr>
        <w:spacing w:after="0"/>
        <w:ind w:left="0"/>
        <w:jc w:val="both"/>
      </w:pPr>
      <w:r>
        <w:rPr>
          <w:rFonts w:ascii="Times New Roman"/>
          <w:b w:val="false"/>
          <w:i w:val="false"/>
          <w:color w:val="000000"/>
          <w:sz w:val="28"/>
        </w:rPr>
        <w:t>
      в строке 2 указывается инвестиционный период;</w:t>
      </w:r>
    </w:p>
    <w:bookmarkEnd w:id="1922"/>
    <w:bookmarkStart w:name="z1933" w:id="1923"/>
    <w:p>
      <w:pPr>
        <w:spacing w:after="0"/>
        <w:ind w:left="0"/>
        <w:jc w:val="both"/>
      </w:pPr>
      <w:r>
        <w:rPr>
          <w:rFonts w:ascii="Times New Roman"/>
          <w:b w:val="false"/>
          <w:i w:val="false"/>
          <w:color w:val="000000"/>
          <w:sz w:val="28"/>
        </w:rPr>
        <w:t>
      в строке 3 указывается постинвестиционный период;</w:t>
      </w:r>
    </w:p>
    <w:bookmarkEnd w:id="1923"/>
    <w:bookmarkStart w:name="z1934" w:id="1924"/>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1924"/>
    <w:bookmarkStart w:name="z1935" w:id="1925"/>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1925"/>
    <w:bookmarkStart w:name="z1936" w:id="1926"/>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1926"/>
    <w:bookmarkStart w:name="z1937" w:id="1927"/>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1927"/>
    <w:bookmarkStart w:name="z1938" w:id="1928"/>
    <w:p>
      <w:pPr>
        <w:spacing w:after="0"/>
        <w:ind w:left="0"/>
        <w:jc w:val="both"/>
      </w:pPr>
      <w:r>
        <w:rPr>
          <w:rFonts w:ascii="Times New Roman"/>
          <w:b w:val="false"/>
          <w:i w:val="false"/>
          <w:color w:val="000000"/>
          <w:sz w:val="28"/>
        </w:rPr>
        <w:t>
      По таблице 2:</w:t>
      </w:r>
    </w:p>
    <w:bookmarkEnd w:id="1928"/>
    <w:bookmarkStart w:name="z1939" w:id="1929"/>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как бюджетный кредит, частные инвестиции).</w:t>
      </w:r>
    </w:p>
    <w:bookmarkEnd w:id="1929"/>
    <w:bookmarkStart w:name="z1940" w:id="1930"/>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1930"/>
    <w:bookmarkStart w:name="z1941" w:id="1931"/>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1931"/>
    <w:bookmarkStart w:name="z1942" w:id="1932"/>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1932"/>
    <w:bookmarkStart w:name="z1943" w:id="1933"/>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1933"/>
    <w:bookmarkStart w:name="z1944" w:id="1934"/>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1934"/>
    <w:bookmarkStart w:name="z1945" w:id="1935"/>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1935"/>
    <w:bookmarkStart w:name="z1946" w:id="1936"/>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1936"/>
    <w:bookmarkStart w:name="z1947" w:id="1937"/>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1937"/>
    <w:bookmarkStart w:name="z1948" w:id="1938"/>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1938"/>
    <w:bookmarkStart w:name="z1949" w:id="1939"/>
    <w:p>
      <w:pPr>
        <w:spacing w:after="0"/>
        <w:ind w:left="0"/>
        <w:jc w:val="both"/>
      </w:pPr>
      <w:r>
        <w:rPr>
          <w:rFonts w:ascii="Times New Roman"/>
          <w:b w:val="false"/>
          <w:i w:val="false"/>
          <w:color w:val="000000"/>
          <w:sz w:val="28"/>
        </w:rPr>
        <w:t>
      k = 1/(1+r)i, где:</w:t>
      </w:r>
    </w:p>
    <w:bookmarkEnd w:id="1939"/>
    <w:bookmarkStart w:name="z1950" w:id="1940"/>
    <w:p>
      <w:pPr>
        <w:spacing w:after="0"/>
        <w:ind w:left="0"/>
        <w:jc w:val="both"/>
      </w:pPr>
      <w:r>
        <w:rPr>
          <w:rFonts w:ascii="Times New Roman"/>
          <w:b w:val="false"/>
          <w:i w:val="false"/>
          <w:color w:val="000000"/>
          <w:sz w:val="28"/>
        </w:rPr>
        <w:t>
      k – ставка дисконтирования;</w:t>
      </w:r>
    </w:p>
    <w:bookmarkEnd w:id="1940"/>
    <w:bookmarkStart w:name="z1951" w:id="1941"/>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1941"/>
    <w:bookmarkStart w:name="z1952" w:id="1942"/>
    <w:p>
      <w:pPr>
        <w:spacing w:after="0"/>
        <w:ind w:left="0"/>
        <w:jc w:val="both"/>
      </w:pPr>
      <w:r>
        <w:rPr>
          <w:rFonts w:ascii="Times New Roman"/>
          <w:b w:val="false"/>
          <w:i w:val="false"/>
          <w:color w:val="000000"/>
          <w:sz w:val="28"/>
        </w:rPr>
        <w:t>
      i - порядковый номер года реализации проекта (от 1 до n).</w:t>
      </w:r>
    </w:p>
    <w:bookmarkEnd w:id="1942"/>
    <w:bookmarkStart w:name="z1953" w:id="1943"/>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1943"/>
    <w:bookmarkStart w:name="z1954" w:id="1944"/>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1944"/>
    <w:bookmarkStart w:name="z1955" w:id="1945"/>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1945"/>
    <w:bookmarkStart w:name="z1956" w:id="1946"/>
    <w:p>
      <w:pPr>
        <w:spacing w:after="0"/>
        <w:ind w:left="0"/>
        <w:jc w:val="both"/>
      </w:pPr>
      <w:r>
        <w:rPr>
          <w:rFonts w:ascii="Times New Roman"/>
          <w:b w:val="false"/>
          <w:i w:val="false"/>
          <w:color w:val="000000"/>
          <w:sz w:val="28"/>
        </w:rPr>
        <w:t>
      PP = min n, при котором</w:t>
      </w:r>
    </w:p>
    <w:bookmarkEnd w:id="1946"/>
    <w:bookmarkStart w:name="z1957" w:id="1947"/>
    <w:p>
      <w:pPr>
        <w:spacing w:after="0"/>
        <w:ind w:left="0"/>
        <w:jc w:val="both"/>
      </w:pPr>
      <w:r>
        <w:rPr>
          <w:rFonts w:ascii="Times New Roman"/>
          <w:b w:val="false"/>
          <w:i w:val="false"/>
          <w:color w:val="000000"/>
          <w:sz w:val="28"/>
        </w:rPr>
        <w:t xml:space="preserve">
      </w:t>
      </w:r>
    </w:p>
    <w:bookmarkEnd w:id="1947"/>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58" w:id="1948"/>
    <w:p>
      <w:pPr>
        <w:spacing w:after="0"/>
        <w:ind w:left="0"/>
        <w:jc w:val="both"/>
      </w:pPr>
      <w:r>
        <w:rPr>
          <w:rFonts w:ascii="Times New Roman"/>
          <w:b w:val="false"/>
          <w:i w:val="false"/>
          <w:color w:val="000000"/>
          <w:sz w:val="28"/>
        </w:rPr>
        <w:t>
      CFi &gt; IC, где:</w:t>
      </w:r>
    </w:p>
    <w:bookmarkEnd w:id="1948"/>
    <w:bookmarkStart w:name="z1959" w:id="1949"/>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1949"/>
    <w:bookmarkStart w:name="z1960" w:id="1950"/>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1950"/>
    <w:bookmarkStart w:name="z1961" w:id="1951"/>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1951"/>
    <w:bookmarkStart w:name="z1962" w:id="1952"/>
    <w:p>
      <w:pPr>
        <w:spacing w:after="0"/>
        <w:ind w:left="0"/>
        <w:jc w:val="both"/>
      </w:pPr>
      <w:r>
        <w:rPr>
          <w:rFonts w:ascii="Times New Roman"/>
          <w:b w:val="false"/>
          <w:i w:val="false"/>
          <w:color w:val="000000"/>
          <w:sz w:val="28"/>
        </w:rPr>
        <w:t>
      CFi = NP + A,</w:t>
      </w:r>
    </w:p>
    <w:bookmarkEnd w:id="1952"/>
    <w:bookmarkStart w:name="z1963" w:id="1953"/>
    <w:p>
      <w:pPr>
        <w:spacing w:after="0"/>
        <w:ind w:left="0"/>
        <w:jc w:val="both"/>
      </w:pPr>
      <w:r>
        <w:rPr>
          <w:rFonts w:ascii="Times New Roman"/>
          <w:b w:val="false"/>
          <w:i w:val="false"/>
          <w:color w:val="000000"/>
          <w:sz w:val="28"/>
        </w:rPr>
        <w:t>
      Или</w:t>
      </w:r>
    </w:p>
    <w:bookmarkEnd w:id="1953"/>
    <w:bookmarkStart w:name="z1964" w:id="1954"/>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1954"/>
    <w:bookmarkStart w:name="z1965" w:id="1955"/>
    <w:p>
      <w:pPr>
        <w:spacing w:after="0"/>
        <w:ind w:left="0"/>
        <w:jc w:val="both"/>
      </w:pPr>
      <w:r>
        <w:rPr>
          <w:rFonts w:ascii="Times New Roman"/>
          <w:b w:val="false"/>
          <w:i w:val="false"/>
          <w:color w:val="000000"/>
          <w:sz w:val="28"/>
        </w:rPr>
        <w:t>
      где:</w:t>
      </w:r>
    </w:p>
    <w:bookmarkEnd w:id="1955"/>
    <w:bookmarkStart w:name="z1966" w:id="1956"/>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1956"/>
    <w:bookmarkStart w:name="z1967" w:id="1957"/>
    <w:p>
      <w:pPr>
        <w:spacing w:after="0"/>
        <w:ind w:left="0"/>
        <w:jc w:val="both"/>
      </w:pPr>
      <w:r>
        <w:rPr>
          <w:rFonts w:ascii="Times New Roman"/>
          <w:b w:val="false"/>
          <w:i w:val="false"/>
          <w:color w:val="000000"/>
          <w:sz w:val="28"/>
        </w:rPr>
        <w:t>
      NP (Net Profit) – чистая прибыль инвестиционного проекта.</w:t>
      </w:r>
    </w:p>
    <w:bookmarkEnd w:id="1957"/>
    <w:bookmarkStart w:name="z1968" w:id="1958"/>
    <w:p>
      <w:pPr>
        <w:spacing w:after="0"/>
        <w:ind w:left="0"/>
        <w:jc w:val="both"/>
      </w:pPr>
      <w:r>
        <w:rPr>
          <w:rFonts w:ascii="Times New Roman"/>
          <w:b w:val="false"/>
          <w:i w:val="false"/>
          <w:color w:val="000000"/>
          <w:sz w:val="28"/>
        </w:rPr>
        <w:t>
      * Выбрать нужное</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1970" w:id="1959"/>
    <w:p>
      <w:pPr>
        <w:spacing w:after="0"/>
        <w:ind w:left="0"/>
        <w:jc w:val="left"/>
      </w:pPr>
      <w:r>
        <w:rPr>
          <w:rFonts w:ascii="Times New Roman"/>
          <w:b/>
          <w:i w:val="false"/>
          <w:color w:val="000000"/>
        </w:rPr>
        <w:t xml:space="preserve"> Порядок отнесения объектов к критически важным проектам и к проектам общестранового значения</w:t>
      </w:r>
    </w:p>
    <w:bookmarkEnd w:id="1959"/>
    <w:bookmarkStart w:name="z1971" w:id="1960"/>
    <w:p>
      <w:pPr>
        <w:spacing w:after="0"/>
        <w:ind w:left="0"/>
        <w:jc w:val="both"/>
      </w:pPr>
      <w:r>
        <w:rPr>
          <w:rFonts w:ascii="Times New Roman"/>
          <w:b w:val="false"/>
          <w:i w:val="false"/>
          <w:color w:val="000000"/>
          <w:sz w:val="28"/>
        </w:rPr>
        <w:t xml:space="preserve">
      1. Отнесение объектов к критически важным и к проектам общестранового значения осуществляется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1960"/>
    <w:bookmarkStart w:name="z1972" w:id="1961"/>
    <w:p>
      <w:pPr>
        <w:spacing w:after="0"/>
        <w:ind w:left="0"/>
        <w:jc w:val="both"/>
      </w:pPr>
      <w:r>
        <w:rPr>
          <w:rFonts w:ascii="Times New Roman"/>
          <w:b w:val="false"/>
          <w:i w:val="false"/>
          <w:color w:val="000000"/>
          <w:sz w:val="28"/>
        </w:rPr>
        <w:t>
      2. Порядок отнесения объектов к критически важным и проектам общестранового значения (далее – Порядок) определяется центральным уполномоченным органом по бюджетной политике.</w:t>
      </w:r>
    </w:p>
    <w:bookmarkEnd w:id="1961"/>
    <w:bookmarkStart w:name="z1973" w:id="1962"/>
    <w:p>
      <w:pPr>
        <w:spacing w:after="0"/>
        <w:ind w:left="0"/>
        <w:jc w:val="both"/>
      </w:pPr>
      <w:r>
        <w:rPr>
          <w:rFonts w:ascii="Times New Roman"/>
          <w:b w:val="false"/>
          <w:i w:val="false"/>
          <w:color w:val="000000"/>
          <w:sz w:val="28"/>
        </w:rPr>
        <w:t>
      3.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при отсутствии альтернативных источников финансирования.</w:t>
      </w:r>
    </w:p>
    <w:bookmarkEnd w:id="1962"/>
    <w:bookmarkStart w:name="z1974" w:id="1963"/>
    <w:p>
      <w:pPr>
        <w:spacing w:after="0"/>
        <w:ind w:left="0"/>
        <w:jc w:val="both"/>
      </w:pPr>
      <w:r>
        <w:rPr>
          <w:rFonts w:ascii="Times New Roman"/>
          <w:b w:val="false"/>
          <w:i w:val="false"/>
          <w:color w:val="000000"/>
          <w:sz w:val="28"/>
        </w:rPr>
        <w:t>
      4. К критически важным объектам относятся:</w:t>
      </w:r>
    </w:p>
    <w:bookmarkEnd w:id="1963"/>
    <w:bookmarkStart w:name="z1975" w:id="1964"/>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1964"/>
    <w:bookmarkStart w:name="z1976" w:id="1965"/>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965"/>
    <w:bookmarkStart w:name="z1977" w:id="1966"/>
    <w:p>
      <w:pPr>
        <w:spacing w:after="0"/>
        <w:ind w:left="0"/>
        <w:jc w:val="both"/>
      </w:pPr>
      <w:r>
        <w:rPr>
          <w:rFonts w:ascii="Times New Roman"/>
          <w:b w:val="false"/>
          <w:i w:val="false"/>
          <w:color w:val="000000"/>
          <w:sz w:val="28"/>
        </w:rPr>
        <w:t>
      К проектам общестранового значения относятся:</w:t>
      </w:r>
    </w:p>
    <w:bookmarkEnd w:id="1966"/>
    <w:bookmarkStart w:name="z1978" w:id="1967"/>
    <w:p>
      <w:pPr>
        <w:spacing w:after="0"/>
        <w:ind w:left="0"/>
        <w:jc w:val="both"/>
      </w:pPr>
      <w:r>
        <w:rPr>
          <w:rFonts w:ascii="Times New Roman"/>
          <w:b w:val="false"/>
          <w:i w:val="false"/>
          <w:color w:val="000000"/>
          <w:sz w:val="28"/>
        </w:rPr>
        <w:t>
      1) объекты, обеспечивающие экономическое развитие не менее двух областей, городов республиканского значения, столицы;</w:t>
      </w:r>
    </w:p>
    <w:bookmarkEnd w:id="1967"/>
    <w:bookmarkStart w:name="z1979" w:id="1968"/>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1968"/>
    <w:bookmarkStart w:name="z1980" w:id="1969"/>
    <w:p>
      <w:pPr>
        <w:spacing w:after="0"/>
        <w:ind w:left="0"/>
        <w:jc w:val="both"/>
      </w:pPr>
      <w:r>
        <w:rPr>
          <w:rFonts w:ascii="Times New Roman"/>
          <w:b w:val="false"/>
          <w:i w:val="false"/>
          <w:color w:val="000000"/>
          <w:sz w:val="28"/>
        </w:rPr>
        <w:t>
      5. Отнесение объекта к критически важным объектам и к проектам общестранового значения осуществляется соответствующими центральными государственными органами на основании вышеперечисленных критериев, определенных пунктом 8 статьи 148 Кодекса.</w:t>
      </w:r>
    </w:p>
    <w:bookmarkEnd w:id="1969"/>
    <w:bookmarkStart w:name="z1981" w:id="1970"/>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для отнесения объекта к критически важным и к проектам общестранового значения представляет в соответствующий центральный государственный орган:</w:t>
      </w:r>
    </w:p>
    <w:bookmarkEnd w:id="1970"/>
    <w:bookmarkStart w:name="z1982" w:id="1971"/>
    <w:p>
      <w:pPr>
        <w:spacing w:after="0"/>
        <w:ind w:left="0"/>
        <w:jc w:val="both"/>
      </w:pPr>
      <w:r>
        <w:rPr>
          <w:rFonts w:ascii="Times New Roman"/>
          <w:b w:val="false"/>
          <w:i w:val="false"/>
          <w:color w:val="000000"/>
          <w:sz w:val="28"/>
        </w:rPr>
        <w:t>
      письмо-заявку с приложением паспорта объекта,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1971"/>
    <w:bookmarkStart w:name="z1983" w:id="1972"/>
    <w:p>
      <w:pPr>
        <w:spacing w:after="0"/>
        <w:ind w:left="0"/>
        <w:jc w:val="both"/>
      </w:pPr>
      <w:r>
        <w:rPr>
          <w:rFonts w:ascii="Times New Roman"/>
          <w:b w:val="false"/>
          <w:i w:val="false"/>
          <w:color w:val="000000"/>
          <w:sz w:val="28"/>
        </w:rPr>
        <w:t>
      сведения о балансодержателе, копии документов, подтверждающих право собственности;</w:t>
      </w:r>
    </w:p>
    <w:bookmarkEnd w:id="1972"/>
    <w:bookmarkStart w:name="z1984" w:id="1973"/>
    <w:p>
      <w:pPr>
        <w:spacing w:after="0"/>
        <w:ind w:left="0"/>
        <w:jc w:val="both"/>
      </w:pPr>
      <w:r>
        <w:rPr>
          <w:rFonts w:ascii="Times New Roman"/>
          <w:b w:val="false"/>
          <w:i w:val="false"/>
          <w:color w:val="000000"/>
          <w:sz w:val="28"/>
        </w:rPr>
        <w:t>
      сведения об альтернативных вариантах, рассмотренных при выборе варианта решения проблемы, с обоснованием выбора объекта в качестве оптимального пути ее решения;</w:t>
      </w:r>
    </w:p>
    <w:bookmarkEnd w:id="1973"/>
    <w:bookmarkStart w:name="z1985" w:id="1974"/>
    <w:p>
      <w:pPr>
        <w:spacing w:after="0"/>
        <w:ind w:left="0"/>
        <w:jc w:val="both"/>
      </w:pPr>
      <w:r>
        <w:rPr>
          <w:rFonts w:ascii="Times New Roman"/>
          <w:b w:val="false"/>
          <w:i w:val="false"/>
          <w:color w:val="000000"/>
          <w:sz w:val="28"/>
        </w:rPr>
        <w:t xml:space="preserve">
      результат технического обследования надежности и устойчивости объекта, представляемого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случае проведения реконструкции);</w:t>
      </w:r>
    </w:p>
    <w:bookmarkEnd w:id="1974"/>
    <w:bookmarkStart w:name="z1986" w:id="1975"/>
    <w:p>
      <w:pPr>
        <w:spacing w:after="0"/>
        <w:ind w:left="0"/>
        <w:jc w:val="both"/>
      </w:pPr>
      <w:r>
        <w:rPr>
          <w:rFonts w:ascii="Times New Roman"/>
          <w:b w:val="false"/>
          <w:i w:val="false"/>
          <w:color w:val="000000"/>
          <w:sz w:val="28"/>
        </w:rPr>
        <w:t>
      положительные экономические заключения местного уполномоченного органа по государственному планированию на инвестиционное предложение, ТЭО, за исключением проектов, не требующих разработки ТЭО, или ФЭО в зависимости от специфики ГИП;</w:t>
      </w:r>
    </w:p>
    <w:bookmarkEnd w:id="1975"/>
    <w:bookmarkStart w:name="z1987" w:id="1976"/>
    <w:p>
      <w:pPr>
        <w:spacing w:after="0"/>
        <w:ind w:left="0"/>
        <w:jc w:val="both"/>
      </w:pPr>
      <w:r>
        <w:rPr>
          <w:rFonts w:ascii="Times New Roman"/>
          <w:b w:val="false"/>
          <w:i w:val="false"/>
          <w:color w:val="000000"/>
          <w:sz w:val="28"/>
        </w:rPr>
        <w:t>
      другие материалы, документы, подтверждающие и раскрывающие информацию об объекте.</w:t>
      </w:r>
    </w:p>
    <w:bookmarkEnd w:id="1976"/>
    <w:bookmarkStart w:name="z1988" w:id="1977"/>
    <w:p>
      <w:pPr>
        <w:spacing w:after="0"/>
        <w:ind w:left="0"/>
        <w:jc w:val="both"/>
      </w:pPr>
      <w:r>
        <w:rPr>
          <w:rFonts w:ascii="Times New Roman"/>
          <w:b w:val="false"/>
          <w:i w:val="false"/>
          <w:color w:val="000000"/>
          <w:sz w:val="28"/>
        </w:rPr>
        <w:t>
      7. Соответствующий центральный государственный орган в течение 15 (пятнадцати) рабочих дней рассматривает пакет документов на их комплектность и соответствие объекта вышеперечисленным критериям и подготавливает соответствующее заключение отраслевой экспертизы об отнесении объекта к критически важным и к проектам общестранового значения (далее – Заключение отраслевой экспертизы) для дальнейшего вынесения на рассмотрение соответствующей ведомственной бюджетной комиссии.</w:t>
      </w:r>
    </w:p>
    <w:bookmarkEnd w:id="1977"/>
    <w:bookmarkStart w:name="z1989" w:id="1978"/>
    <w:p>
      <w:pPr>
        <w:spacing w:after="0"/>
        <w:ind w:left="0"/>
        <w:jc w:val="both"/>
      </w:pPr>
      <w:r>
        <w:rPr>
          <w:rFonts w:ascii="Times New Roman"/>
          <w:b w:val="false"/>
          <w:i w:val="false"/>
          <w:color w:val="000000"/>
          <w:sz w:val="28"/>
        </w:rPr>
        <w:t>
      По итогам решения ведомственной бюджетной комиссии соответствующий центральный государственный орган в течение 2 (двух) рабочих дней направляет соответствующее Заключение отраслевой экспертизы местному исполнительному органу области, города республиканского значения, столицы.</w:t>
      </w:r>
    </w:p>
    <w:bookmarkEnd w:id="1978"/>
    <w:bookmarkStart w:name="z1990" w:id="1979"/>
    <w:p>
      <w:pPr>
        <w:spacing w:after="0"/>
        <w:ind w:left="0"/>
        <w:jc w:val="both"/>
      </w:pPr>
      <w:r>
        <w:rPr>
          <w:rFonts w:ascii="Times New Roman"/>
          <w:b w:val="false"/>
          <w:i w:val="false"/>
          <w:color w:val="000000"/>
          <w:sz w:val="28"/>
        </w:rPr>
        <w:t>
      8. Заключение отраслевой экспертизы содержит оценку:</w:t>
      </w:r>
    </w:p>
    <w:bookmarkEnd w:id="1979"/>
    <w:bookmarkStart w:name="z1991" w:id="1980"/>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w:t>
      </w:r>
    </w:p>
    <w:bookmarkEnd w:id="1980"/>
    <w:bookmarkStart w:name="z1992" w:id="1981"/>
    <w:p>
      <w:pPr>
        <w:spacing w:after="0"/>
        <w:ind w:left="0"/>
        <w:jc w:val="both"/>
      </w:pPr>
      <w:r>
        <w:rPr>
          <w:rFonts w:ascii="Times New Roman"/>
          <w:b w:val="false"/>
          <w:i w:val="false"/>
          <w:color w:val="000000"/>
          <w:sz w:val="28"/>
        </w:rPr>
        <w:t>
      2) предполагаемых социально-экономических эффектов от реализации проекта, в том числе влияние на пополнение доходной части бюджета, создание постоянных и временных рабочих мест;</w:t>
      </w:r>
    </w:p>
    <w:bookmarkEnd w:id="1981"/>
    <w:bookmarkStart w:name="z1993" w:id="1982"/>
    <w:p>
      <w:pPr>
        <w:spacing w:after="0"/>
        <w:ind w:left="0"/>
        <w:jc w:val="both"/>
      </w:pPr>
      <w:r>
        <w:rPr>
          <w:rFonts w:ascii="Times New Roman"/>
          <w:b w:val="false"/>
          <w:i w:val="false"/>
          <w:color w:val="000000"/>
          <w:sz w:val="28"/>
        </w:rPr>
        <w:t>
      3) альтернативных источников финансирования, рассмотренных при выборе варианта решения проблемы;</w:t>
      </w:r>
    </w:p>
    <w:bookmarkEnd w:id="1982"/>
    <w:bookmarkStart w:name="z1994" w:id="1983"/>
    <w:p>
      <w:pPr>
        <w:spacing w:after="0"/>
        <w:ind w:left="0"/>
        <w:jc w:val="both"/>
      </w:pPr>
      <w:r>
        <w:rPr>
          <w:rFonts w:ascii="Times New Roman"/>
          <w:b w:val="false"/>
          <w:i w:val="false"/>
          <w:color w:val="000000"/>
          <w:sz w:val="28"/>
        </w:rPr>
        <w:t>
      4) соответствия проектов Системе региональных стандартов для населенных пунктов, разрабатываемой центральным уполномоченным органом по региональной политике и утверждаемой Правительством Республики Казахстан;</w:t>
      </w:r>
    </w:p>
    <w:bookmarkEnd w:id="1983"/>
    <w:bookmarkStart w:name="z1995" w:id="1984"/>
    <w:p>
      <w:pPr>
        <w:spacing w:after="0"/>
        <w:ind w:left="0"/>
        <w:jc w:val="both"/>
      </w:pPr>
      <w:r>
        <w:rPr>
          <w:rFonts w:ascii="Times New Roman"/>
          <w:b w:val="false"/>
          <w:i w:val="false"/>
          <w:color w:val="000000"/>
          <w:sz w:val="28"/>
        </w:rPr>
        <w:t>
      5) выводы.</w:t>
      </w:r>
    </w:p>
    <w:bookmarkEnd w:id="1984"/>
    <w:bookmarkStart w:name="z1996" w:id="1985"/>
    <w:p>
      <w:pPr>
        <w:spacing w:after="0"/>
        <w:ind w:left="0"/>
        <w:jc w:val="both"/>
      </w:pPr>
      <w:r>
        <w:rPr>
          <w:rFonts w:ascii="Times New Roman"/>
          <w:b w:val="false"/>
          <w:i w:val="false"/>
          <w:color w:val="000000"/>
          <w:sz w:val="28"/>
        </w:rPr>
        <w:t>
      9. Заключение отраслевой экспертизы подписывается первым руководителем государственного органа либо лицом, его замещающим, либо лицом, уполномоченным первым руководителем государственного органа, и оформляется в установленном законодательством Республики Казахстан порядке для официальных документов.</w:t>
      </w:r>
    </w:p>
    <w:bookmarkEnd w:id="1985"/>
    <w:bookmarkStart w:name="z1997" w:id="1986"/>
    <w:p>
      <w:pPr>
        <w:spacing w:after="0"/>
        <w:ind w:left="0"/>
        <w:jc w:val="both"/>
      </w:pPr>
      <w:r>
        <w:rPr>
          <w:rFonts w:ascii="Times New Roman"/>
          <w:b w:val="false"/>
          <w:i w:val="false"/>
          <w:color w:val="000000"/>
          <w:sz w:val="28"/>
        </w:rPr>
        <w:t xml:space="preserve">
      10. В случае отсутствия документов, предусмотренных пунктом 6 настоящего Порядка, соответствующий центральный государственный орган в течение 5 (пяти) рабочих дней с момента поступления пакета документов возвращает их без рассмотрения. </w:t>
      </w:r>
    </w:p>
    <w:bookmarkEnd w:id="1986"/>
    <w:bookmarkStart w:name="z1998" w:id="1987"/>
    <w:p>
      <w:pPr>
        <w:spacing w:after="0"/>
        <w:ind w:left="0"/>
        <w:jc w:val="both"/>
      </w:pPr>
      <w:r>
        <w:rPr>
          <w:rFonts w:ascii="Times New Roman"/>
          <w:b w:val="false"/>
          <w:i w:val="false"/>
          <w:color w:val="000000"/>
          <w:sz w:val="28"/>
        </w:rPr>
        <w:t>
      11. Соответствующий центральный государственный орган по итогам выдачи положительного Заключения отраслевой экспертизы местному исполнительному органу области, города республиканского значения, столицы направляет полный пакет документов, указанных в пункте 6 настоящего Порядка, в центральный уполномоченный орган по бюджетной политике.</w:t>
      </w:r>
    </w:p>
    <w:bookmarkEnd w:id="1987"/>
    <w:bookmarkStart w:name="z1999" w:id="1988"/>
    <w:p>
      <w:pPr>
        <w:spacing w:after="0"/>
        <w:ind w:left="0"/>
        <w:jc w:val="both"/>
      </w:pPr>
      <w:r>
        <w:rPr>
          <w:rFonts w:ascii="Times New Roman"/>
          <w:b w:val="false"/>
          <w:i w:val="false"/>
          <w:color w:val="000000"/>
          <w:sz w:val="28"/>
        </w:rPr>
        <w:t>
      12. Центральный уполномоченный орган по бюджетной политике рассматривает представленную документацию по ГИП в течение 15 (пятнадцати) рабочих дней на предмет соответствия ГИП документам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и критериям, указанным в пункте 4 настоящего Порядка.</w:t>
      </w:r>
    </w:p>
    <w:bookmarkEnd w:id="1988"/>
    <w:bookmarkStart w:name="z2000" w:id="1989"/>
    <w:p>
      <w:pPr>
        <w:spacing w:after="0"/>
        <w:ind w:left="0"/>
        <w:jc w:val="both"/>
      </w:pPr>
      <w:r>
        <w:rPr>
          <w:rFonts w:ascii="Times New Roman"/>
          <w:b w:val="false"/>
          <w:i w:val="false"/>
          <w:color w:val="000000"/>
          <w:sz w:val="28"/>
        </w:rPr>
        <w:t>
      13. В случае отсутствия полного пакета документов, а также отсутствия ГИП в документах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 и несоответствия ГИП критериям, указанным в пункте 4 настоящего Порядка, центральный уполномоченный орган по бюджетной политике возвращает документацию на доработку.</w:t>
      </w:r>
    </w:p>
    <w:bookmarkEnd w:id="1989"/>
    <w:bookmarkStart w:name="z2001" w:id="1990"/>
    <w:p>
      <w:pPr>
        <w:spacing w:after="0"/>
        <w:ind w:left="0"/>
        <w:jc w:val="both"/>
      </w:pPr>
      <w:r>
        <w:rPr>
          <w:rFonts w:ascii="Times New Roman"/>
          <w:b w:val="false"/>
          <w:i w:val="false"/>
          <w:color w:val="000000"/>
          <w:sz w:val="28"/>
        </w:rPr>
        <w:t>
      14. При соответствии ГИП критериям, указанным в пункте 4 настоящего Порядка, центральный уполномоченный орган по бюджетной политике на основании положительного Заключения отраслевой экспертизы соответствующего центрального государственного органа и документов, указанных в пункте 6 настоящего Порядка, включает критически важные проекты и проекты общестранового значения в портфель ГИП, формируемого в соответствии с главой 3 настоящих Правил.</w:t>
      </w:r>
    </w:p>
    <w:bookmarkEnd w:id="1990"/>
    <w:bookmarkStart w:name="z2002" w:id="1991"/>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ГИП, включенных в портфель ГИП,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1991"/>
    <w:bookmarkStart w:name="z2003" w:id="1992"/>
    <w:p>
      <w:pPr>
        <w:spacing w:after="0"/>
        <w:ind w:left="0"/>
        <w:jc w:val="both"/>
      </w:pPr>
      <w:r>
        <w:rPr>
          <w:rFonts w:ascii="Times New Roman"/>
          <w:b w:val="false"/>
          <w:i w:val="false"/>
          <w:color w:val="000000"/>
          <w:sz w:val="28"/>
        </w:rPr>
        <w:t>
      15. Определение ГИП, отнесенных к критически важным и к проектам общестранового значения, для включения в проект республиканского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на основании портфеля ГИП.</w:t>
      </w:r>
    </w:p>
    <w:bookmarkEnd w:id="1992"/>
    <w:bookmarkStart w:name="z2004" w:id="1993"/>
    <w:p>
      <w:pPr>
        <w:spacing w:after="0"/>
        <w:ind w:left="0"/>
        <w:jc w:val="both"/>
      </w:pPr>
      <w:r>
        <w:rPr>
          <w:rFonts w:ascii="Times New Roman"/>
          <w:b w:val="false"/>
          <w:i w:val="false"/>
          <w:color w:val="000000"/>
          <w:sz w:val="28"/>
        </w:rPr>
        <w:t>
      16. Не допускается отнесение объекта к критически важным объектам и к проектам общестранового значения, направленного на проведение капитального (восстановительного) ремонта.</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7" w:id="199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1994"/>
    <w:bookmarkStart w:name="z2008" w:id="19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1995"/>
    <w:bookmarkStart w:name="z2009" w:id="1996"/>
    <w:p>
      <w:pPr>
        <w:spacing w:after="0"/>
        <w:ind w:left="0"/>
        <w:jc w:val="both"/>
      </w:pPr>
      <w:r>
        <w:rPr>
          <w:rFonts w:ascii="Times New Roman"/>
          <w:b w:val="false"/>
          <w:i w:val="false"/>
          <w:color w:val="000000"/>
          <w:sz w:val="28"/>
        </w:rPr>
        <w:t>
      Наименование административной формы: Инвестиционная карта субъекта квазигосударственного сектора.</w:t>
      </w:r>
    </w:p>
    <w:bookmarkEnd w:id="1996"/>
    <w:bookmarkStart w:name="z2010" w:id="19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4-ИКСКС.</w:t>
      </w:r>
    </w:p>
    <w:bookmarkEnd w:id="1997"/>
    <w:bookmarkStart w:name="z2011" w:id="1998"/>
    <w:p>
      <w:pPr>
        <w:spacing w:after="0"/>
        <w:ind w:left="0"/>
        <w:jc w:val="both"/>
      </w:pPr>
      <w:r>
        <w:rPr>
          <w:rFonts w:ascii="Times New Roman"/>
          <w:b w:val="false"/>
          <w:i w:val="false"/>
          <w:color w:val="000000"/>
          <w:sz w:val="28"/>
        </w:rPr>
        <w:t>
      Периодичность: единовременная.</w:t>
      </w:r>
    </w:p>
    <w:bookmarkEnd w:id="1998"/>
    <w:bookmarkStart w:name="z2012" w:id="1999"/>
    <w:p>
      <w:pPr>
        <w:spacing w:after="0"/>
        <w:ind w:left="0"/>
        <w:jc w:val="both"/>
      </w:pPr>
      <w:r>
        <w:rPr>
          <w:rFonts w:ascii="Times New Roman"/>
          <w:b w:val="false"/>
          <w:i w:val="false"/>
          <w:color w:val="000000"/>
          <w:sz w:val="28"/>
        </w:rPr>
        <w:t>
      Отчетный период: __ число ___ месяц __ год.</w:t>
      </w:r>
    </w:p>
    <w:bookmarkEnd w:id="1999"/>
    <w:bookmarkStart w:name="z2013" w:id="20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000"/>
    <w:bookmarkStart w:name="z2014" w:id="20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001"/>
    <w:p>
      <w:pPr>
        <w:spacing w:after="0"/>
        <w:ind w:left="0"/>
        <w:jc w:val="both"/>
      </w:pPr>
      <w:bookmarkStart w:name="z2015" w:id="2002"/>
      <w:r>
        <w:rPr>
          <w:rFonts w:ascii="Times New Roman"/>
          <w:b w:val="false"/>
          <w:i w:val="false"/>
          <w:color w:val="000000"/>
          <w:sz w:val="28"/>
        </w:rPr>
        <w:t xml:space="preserve">
      Бизнес - </w:t>
      </w:r>
    </w:p>
    <w:bookmarkEnd w:id="200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6" w:id="2003"/>
    <w:p>
      <w:pPr>
        <w:spacing w:after="0"/>
        <w:ind w:left="0"/>
        <w:jc w:val="both"/>
      </w:pPr>
      <w:r>
        <w:rPr>
          <w:rFonts w:ascii="Times New Roman"/>
          <w:b w:val="false"/>
          <w:i w:val="false"/>
          <w:color w:val="000000"/>
          <w:sz w:val="28"/>
        </w:rPr>
        <w:t>
      Метод сбора: в электронном виде.</w:t>
      </w:r>
    </w:p>
    <w:bookmarkEnd w:id="2003"/>
    <w:bookmarkStart w:name="z2017" w:id="2004"/>
    <w:p>
      <w:pPr>
        <w:spacing w:after="0"/>
        <w:ind w:left="0"/>
        <w:jc w:val="both"/>
      </w:pPr>
      <w:r>
        <w:rPr>
          <w:rFonts w:ascii="Times New Roman"/>
          <w:b w:val="false"/>
          <w:i w:val="false"/>
          <w:color w:val="000000"/>
          <w:sz w:val="28"/>
        </w:rPr>
        <w:t>
      Администратор бюджетной программы ______________________________________________________________</w:t>
      </w:r>
    </w:p>
    <w:bookmarkEnd w:id="2004"/>
    <w:bookmarkStart w:name="z2018" w:id="2005"/>
    <w:p>
      <w:pPr>
        <w:spacing w:after="0"/>
        <w:ind w:left="0"/>
        <w:jc w:val="both"/>
      </w:pPr>
      <w:r>
        <w:rPr>
          <w:rFonts w:ascii="Times New Roman"/>
          <w:b w:val="false"/>
          <w:i w:val="false"/>
          <w:color w:val="000000"/>
          <w:sz w:val="28"/>
        </w:rPr>
        <w:t>
      (наименование и код) ______________________________________________________________________________</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06"/>
          <w:p>
            <w:pPr>
              <w:spacing w:after="20"/>
              <w:ind w:left="20"/>
              <w:jc w:val="both"/>
            </w:pPr>
            <w:r>
              <w:rPr>
                <w:rFonts w:ascii="Times New Roman"/>
                <w:b w:val="false"/>
                <w:i w:val="false"/>
                <w:color w:val="000000"/>
                <w:sz w:val="20"/>
              </w:rPr>
              <w:t>
Источник</w:t>
            </w:r>
          </w:p>
          <w:bookmarkEnd w:id="2006"/>
          <w:p>
            <w:pPr>
              <w:spacing w:after="20"/>
              <w:ind w:left="20"/>
              <w:jc w:val="both"/>
            </w:pPr>
            <w:r>
              <w:rPr>
                <w:rFonts w:ascii="Times New Roman"/>
                <w:b w:val="false"/>
                <w:i w:val="false"/>
                <w:color w:val="000000"/>
                <w:sz w:val="20"/>
              </w:rPr>
              <w:t>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07"/>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2007"/>
          <w:p>
            <w:pPr>
              <w:spacing w:after="20"/>
              <w:ind w:left="20"/>
              <w:jc w:val="both"/>
            </w:pPr>
            <w:r>
              <w:rPr>
                <w:rFonts w:ascii="Times New Roman"/>
                <w:b w:val="false"/>
                <w:i w:val="false"/>
                <w:color w:val="000000"/>
                <w:sz w:val="20"/>
              </w:rPr>
              <w:t>
(в течение 10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1" w:id="2008"/>
    <w:p>
      <w:pPr>
        <w:spacing w:after="0"/>
        <w:ind w:left="0"/>
        <w:jc w:val="both"/>
      </w:pPr>
      <w:r>
        <w:rPr>
          <w:rFonts w:ascii="Times New Roman"/>
          <w:b w:val="false"/>
          <w:i w:val="false"/>
          <w:color w:val="000000"/>
          <w:sz w:val="28"/>
        </w:rPr>
        <w:t>
      Наименование ______________________ Адрес ___________________________________</w:t>
      </w:r>
    </w:p>
    <w:bookmarkEnd w:id="2008"/>
    <w:bookmarkStart w:name="z2022" w:id="2009"/>
    <w:p>
      <w:pPr>
        <w:spacing w:after="0"/>
        <w:ind w:left="0"/>
        <w:jc w:val="both"/>
      </w:pPr>
      <w:r>
        <w:rPr>
          <w:rFonts w:ascii="Times New Roman"/>
          <w:b w:val="false"/>
          <w:i w:val="false"/>
          <w:color w:val="000000"/>
          <w:sz w:val="28"/>
        </w:rPr>
        <w:t>
      ___________________________________ ____________________________________</w:t>
      </w:r>
    </w:p>
    <w:bookmarkEnd w:id="2009"/>
    <w:bookmarkStart w:name="z2023" w:id="2010"/>
    <w:p>
      <w:pPr>
        <w:spacing w:after="0"/>
        <w:ind w:left="0"/>
        <w:jc w:val="both"/>
      </w:pPr>
      <w:r>
        <w:rPr>
          <w:rFonts w:ascii="Times New Roman"/>
          <w:b w:val="false"/>
          <w:i w:val="false"/>
          <w:color w:val="000000"/>
          <w:sz w:val="28"/>
        </w:rPr>
        <w:t>
      Телефон ______________________________________________________</w:t>
      </w:r>
    </w:p>
    <w:bookmarkEnd w:id="2010"/>
    <w:bookmarkStart w:name="z2024" w:id="2011"/>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2011"/>
    <w:bookmarkStart w:name="z2025" w:id="2012"/>
    <w:p>
      <w:pPr>
        <w:spacing w:after="0"/>
        <w:ind w:left="0"/>
        <w:jc w:val="both"/>
      </w:pPr>
      <w:r>
        <w:rPr>
          <w:rFonts w:ascii="Times New Roman"/>
          <w:b w:val="false"/>
          <w:i w:val="false"/>
          <w:color w:val="000000"/>
          <w:sz w:val="28"/>
        </w:rPr>
        <w:t>
      Исполнитель___________________________________ _______________</w:t>
      </w:r>
    </w:p>
    <w:bookmarkEnd w:id="2012"/>
    <w:bookmarkStart w:name="z2026" w:id="201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3"/>
    <w:bookmarkStart w:name="z2027" w:id="2014"/>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014"/>
    <w:bookmarkStart w:name="z2028" w:id="2015"/>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015"/>
    <w:bookmarkStart w:name="z2029" w:id="2016"/>
    <w:p>
      <w:pPr>
        <w:spacing w:after="0"/>
        <w:ind w:left="0"/>
        <w:jc w:val="both"/>
      </w:pPr>
      <w:r>
        <w:rPr>
          <w:rFonts w:ascii="Times New Roman"/>
          <w:b w:val="false"/>
          <w:i w:val="false"/>
          <w:color w:val="000000"/>
          <w:sz w:val="28"/>
        </w:rPr>
        <w:t>
      фамилия, имя и отчество (при его наличии) подпись</w:t>
      </w:r>
    </w:p>
    <w:bookmarkEnd w:id="2016"/>
    <w:bookmarkStart w:name="z2030" w:id="20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 xml:space="preserve">"Инвестиционная карта </w:t>
            </w:r>
            <w:r>
              <w:br/>
            </w:r>
            <w:r>
              <w:rPr>
                <w:rFonts w:ascii="Times New Roman"/>
                <w:b w:val="false"/>
                <w:i w:val="false"/>
                <w:color w:val="000000"/>
                <w:sz w:val="20"/>
              </w:rPr>
              <w:t>субъекта квазигосударственного сектора"</w:t>
            </w:r>
          </w:p>
        </w:tc>
      </w:tr>
    </w:tbl>
    <w:bookmarkStart w:name="z2032" w:id="20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"Инвестиционная карта субъекта квазигосударственного сектора" (индекс: 4-ИККС, периодичность: единовременная)</w:t>
      </w:r>
    </w:p>
    <w:bookmarkEnd w:id="2018"/>
    <w:bookmarkStart w:name="z2033" w:id="2019"/>
    <w:p>
      <w:pPr>
        <w:spacing w:after="0"/>
        <w:ind w:left="0"/>
        <w:jc w:val="both"/>
      </w:pPr>
      <w:r>
        <w:rPr>
          <w:rFonts w:ascii="Times New Roman"/>
          <w:b w:val="false"/>
          <w:i w:val="false"/>
          <w:color w:val="000000"/>
          <w:sz w:val="28"/>
        </w:rPr>
        <w:t>
      в графе 1 заполняется номер по порядку "№";</w:t>
      </w:r>
    </w:p>
    <w:bookmarkEnd w:id="2019"/>
    <w:bookmarkStart w:name="z2034" w:id="2020"/>
    <w:p>
      <w:pPr>
        <w:spacing w:after="0"/>
        <w:ind w:left="0"/>
        <w:jc w:val="both"/>
      </w:pPr>
      <w:r>
        <w:rPr>
          <w:rFonts w:ascii="Times New Roman"/>
          <w:b w:val="false"/>
          <w:i w:val="false"/>
          <w:color w:val="000000"/>
          <w:sz w:val="28"/>
        </w:rPr>
        <w:t>
      в графе 2 указывается наименование проекта;</w:t>
      </w:r>
    </w:p>
    <w:bookmarkEnd w:id="2020"/>
    <w:bookmarkStart w:name="z2035" w:id="2021"/>
    <w:p>
      <w:pPr>
        <w:spacing w:after="0"/>
        <w:ind w:left="0"/>
        <w:jc w:val="both"/>
      </w:pPr>
      <w:r>
        <w:rPr>
          <w:rFonts w:ascii="Times New Roman"/>
          <w:b w:val="false"/>
          <w:i w:val="false"/>
          <w:color w:val="000000"/>
          <w:sz w:val="28"/>
        </w:rPr>
        <w:t>
      в графе 3 указывается наименование мероприятий/компонентов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021"/>
    <w:bookmarkStart w:name="z2036" w:id="2022"/>
    <w:p>
      <w:pPr>
        <w:spacing w:after="0"/>
        <w:ind w:left="0"/>
        <w:jc w:val="both"/>
      </w:pPr>
      <w:r>
        <w:rPr>
          <w:rFonts w:ascii="Times New Roman"/>
          <w:b w:val="false"/>
          <w:i w:val="false"/>
          <w:color w:val="000000"/>
          <w:sz w:val="28"/>
        </w:rPr>
        <w:t>
      в графе 4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022"/>
    <w:bookmarkStart w:name="z2037" w:id="2023"/>
    <w:p>
      <w:pPr>
        <w:spacing w:after="0"/>
        <w:ind w:left="0"/>
        <w:jc w:val="both"/>
      </w:pPr>
      <w:r>
        <w:rPr>
          <w:rFonts w:ascii="Times New Roman"/>
          <w:b w:val="false"/>
          <w:i w:val="false"/>
          <w:color w:val="000000"/>
          <w:sz w:val="28"/>
        </w:rPr>
        <w:t>
      в графе 5 указывается общая стоимость проекта с учетом всех источников финансирования;</w:t>
      </w:r>
    </w:p>
    <w:bookmarkEnd w:id="2023"/>
    <w:bookmarkStart w:name="z2038" w:id="2024"/>
    <w:p>
      <w:pPr>
        <w:spacing w:after="0"/>
        <w:ind w:left="0"/>
        <w:jc w:val="both"/>
      </w:pPr>
      <w:r>
        <w:rPr>
          <w:rFonts w:ascii="Times New Roman"/>
          <w:b w:val="false"/>
          <w:i w:val="false"/>
          <w:color w:val="000000"/>
          <w:sz w:val="28"/>
        </w:rPr>
        <w:t>
      в графах 6, 7, 8, 9, 10, 11 отражаются средства в соответствующем столбце источника финансирования, в рамках которого выделены/выделяются/будут выделяться средства;</w:t>
      </w:r>
    </w:p>
    <w:bookmarkEnd w:id="2024"/>
    <w:bookmarkStart w:name="z2039" w:id="2025"/>
    <w:p>
      <w:pPr>
        <w:spacing w:after="0"/>
        <w:ind w:left="0"/>
        <w:jc w:val="both"/>
      </w:pPr>
      <w:r>
        <w:rPr>
          <w:rFonts w:ascii="Times New Roman"/>
          <w:b w:val="false"/>
          <w:i w:val="false"/>
          <w:color w:val="000000"/>
          <w:sz w:val="28"/>
        </w:rPr>
        <w:t>
      в графах 12, 13 указывается срок реализации/строительства инвестиционного проекта;</w:t>
      </w:r>
    </w:p>
    <w:bookmarkEnd w:id="2025"/>
    <w:bookmarkStart w:name="z2040" w:id="2026"/>
    <w:p>
      <w:pPr>
        <w:spacing w:after="0"/>
        <w:ind w:left="0"/>
        <w:jc w:val="both"/>
      </w:pPr>
      <w:r>
        <w:rPr>
          <w:rFonts w:ascii="Times New Roman"/>
          <w:b w:val="false"/>
          <w:i w:val="false"/>
          <w:color w:val="000000"/>
          <w:sz w:val="28"/>
        </w:rPr>
        <w:t>
      в графах 14, 15 указывается срок эксплуатации инвестиционного проекта.</w:t>
      </w:r>
    </w:p>
    <w:bookmarkEnd w:id="2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042" w:id="2027"/>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2027"/>
    <w:bookmarkStart w:name="z2043" w:id="2028"/>
    <w:p>
      <w:pPr>
        <w:spacing w:after="0"/>
        <w:ind w:left="0"/>
        <w:jc w:val="both"/>
      </w:pPr>
      <w:r>
        <w:rPr>
          <w:rFonts w:ascii="Times New Roman"/>
          <w:b w:val="false"/>
          <w:i w:val="false"/>
          <w:color w:val="000000"/>
          <w:sz w:val="28"/>
        </w:rPr>
        <w:t>
      1. АБП осуществляет первичный отбор ГИП для дальнейшей разработки инвестиционного предложения ГИП как ГЧП или не ГЧП на основании следующих критериев, но не ограничиваясь:</w:t>
      </w:r>
    </w:p>
    <w:bookmarkEnd w:id="2028"/>
    <w:bookmarkStart w:name="z2044" w:id="2029"/>
    <w:p>
      <w:pPr>
        <w:spacing w:after="0"/>
        <w:ind w:left="0"/>
        <w:jc w:val="both"/>
      </w:pPr>
      <w:r>
        <w:rPr>
          <w:rFonts w:ascii="Times New Roman"/>
          <w:b w:val="false"/>
          <w:i w:val="false"/>
          <w:color w:val="000000"/>
          <w:sz w:val="28"/>
        </w:rPr>
        <w:t xml:space="preserve">
      наличие законодательных ограничений по передаче объекта для реализации ГЧП (например, включение объекта в перечень объектов, не подлежащих передаче для реализации ГЧП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перечня объектов, не подлежащих передаче для реализации государственно-частного партнерства, в том числе в концессию" от 06.11.2017 года № 710 и т.п.);</w:t>
      </w:r>
    </w:p>
    <w:bookmarkEnd w:id="2029"/>
    <w:bookmarkStart w:name="z2045" w:id="2030"/>
    <w:p>
      <w:pPr>
        <w:spacing w:after="0"/>
        <w:ind w:left="0"/>
        <w:jc w:val="both"/>
      </w:pPr>
      <w:r>
        <w:rPr>
          <w:rFonts w:ascii="Times New Roman"/>
          <w:b w:val="false"/>
          <w:i w:val="false"/>
          <w:color w:val="000000"/>
          <w:sz w:val="28"/>
        </w:rPr>
        <w:t>
      отсутствие мероприятии по созданию (строительство и/или реконструкция, и/ или модернизация) объекта в рамках ГИП;</w:t>
      </w:r>
    </w:p>
    <w:bookmarkEnd w:id="2030"/>
    <w:bookmarkStart w:name="z2046" w:id="2031"/>
    <w:p>
      <w:pPr>
        <w:spacing w:after="0"/>
        <w:ind w:left="0"/>
        <w:jc w:val="both"/>
      </w:pPr>
      <w:r>
        <w:rPr>
          <w:rFonts w:ascii="Times New Roman"/>
          <w:b w:val="false"/>
          <w:i w:val="false"/>
          <w:color w:val="000000"/>
          <w:sz w:val="28"/>
        </w:rPr>
        <w:t>
      наличие законодательных ограничений по эксплуатации и или техническому обслуживанию объекта частным партнером в рамках реализации проекта ГЧП.</w:t>
      </w:r>
    </w:p>
    <w:bookmarkEnd w:id="2031"/>
    <w:bookmarkStart w:name="z2047" w:id="2032"/>
    <w:p>
      <w:pPr>
        <w:spacing w:after="0"/>
        <w:ind w:left="0"/>
        <w:jc w:val="both"/>
      </w:pPr>
      <w:r>
        <w:rPr>
          <w:rFonts w:ascii="Times New Roman"/>
          <w:b w:val="false"/>
          <w:i w:val="false"/>
          <w:color w:val="000000"/>
          <w:sz w:val="28"/>
        </w:rPr>
        <w:t>
      Для определения ГИП как не ГЧП достаточно соответствие проекта одному из вышеуказанных критериев.</w:t>
      </w:r>
    </w:p>
    <w:bookmarkEnd w:id="2032"/>
    <w:bookmarkStart w:name="z2048" w:id="2033"/>
    <w:p>
      <w:pPr>
        <w:spacing w:after="0"/>
        <w:ind w:left="0"/>
        <w:jc w:val="both"/>
      </w:pPr>
      <w:r>
        <w:rPr>
          <w:rFonts w:ascii="Times New Roman"/>
          <w:b w:val="false"/>
          <w:i w:val="false"/>
          <w:color w:val="000000"/>
          <w:sz w:val="28"/>
        </w:rPr>
        <w:t>
      2. Основными предпосылками (критериями) среди прочего для реализации проектов ГЧП, для государства являются наличие, в том числе и в совокупности, следующих факторов:</w:t>
      </w:r>
    </w:p>
    <w:bookmarkEnd w:id="2033"/>
    <w:bookmarkStart w:name="z2049" w:id="2034"/>
    <w:p>
      <w:pPr>
        <w:spacing w:after="0"/>
        <w:ind w:left="0"/>
        <w:jc w:val="both"/>
      </w:pPr>
      <w:r>
        <w:rPr>
          <w:rFonts w:ascii="Times New Roman"/>
          <w:b w:val="false"/>
          <w:i w:val="false"/>
          <w:color w:val="000000"/>
          <w:sz w:val="28"/>
        </w:rPr>
        <w:t>
      1) проект ориентируется на привлечение инвестиций в экономику государства путем объединения ресурсов государственного партнера и частного партнера в целях обеспечения устойчивого социально-экономического развития Республики Казахстан; создания ценности для населения на долгосрочный период;</w:t>
      </w:r>
    </w:p>
    <w:bookmarkEnd w:id="2034"/>
    <w:bookmarkStart w:name="z2050" w:id="2035"/>
    <w:p>
      <w:pPr>
        <w:spacing w:after="0"/>
        <w:ind w:left="0"/>
        <w:jc w:val="both"/>
      </w:pPr>
      <w:r>
        <w:rPr>
          <w:rFonts w:ascii="Times New Roman"/>
          <w:b w:val="false"/>
          <w:i w:val="false"/>
          <w:color w:val="000000"/>
          <w:sz w:val="28"/>
        </w:rPr>
        <w:t>
      2) целью проекта является повышение уровня доступности и качества товаров, работ и услуг, с учетом интересов и потребностей населения, а также иных заинтересованных лиц;</w:t>
      </w:r>
    </w:p>
    <w:bookmarkEnd w:id="2035"/>
    <w:bookmarkStart w:name="z2051" w:id="2036"/>
    <w:p>
      <w:pPr>
        <w:spacing w:after="0"/>
        <w:ind w:left="0"/>
        <w:jc w:val="both"/>
      </w:pPr>
      <w:r>
        <w:rPr>
          <w:rFonts w:ascii="Times New Roman"/>
          <w:b w:val="false"/>
          <w:i w:val="false"/>
          <w:color w:val="000000"/>
          <w:sz w:val="28"/>
        </w:rPr>
        <w:t xml:space="preserve">
      3) проект является экономически привлекательным для субъектов предпринимательства; </w:t>
      </w:r>
    </w:p>
    <w:bookmarkEnd w:id="2036"/>
    <w:bookmarkStart w:name="z2052" w:id="2037"/>
    <w:p>
      <w:pPr>
        <w:spacing w:after="0"/>
        <w:ind w:left="0"/>
        <w:jc w:val="both"/>
      </w:pPr>
      <w:r>
        <w:rPr>
          <w:rFonts w:ascii="Times New Roman"/>
          <w:b w:val="false"/>
          <w:i w:val="false"/>
          <w:color w:val="000000"/>
          <w:sz w:val="28"/>
        </w:rPr>
        <w:t>
      4) целью проекта является повышение общей инновационной активности в Республике Казахстан, включая содействие развитию высокотехнологичных и наукоемких производств;</w:t>
      </w:r>
    </w:p>
    <w:bookmarkEnd w:id="2037"/>
    <w:bookmarkStart w:name="z2053" w:id="2038"/>
    <w:p>
      <w:pPr>
        <w:spacing w:after="0"/>
        <w:ind w:left="0"/>
        <w:jc w:val="both"/>
      </w:pPr>
      <w:r>
        <w:rPr>
          <w:rFonts w:ascii="Times New Roman"/>
          <w:b w:val="false"/>
          <w:i w:val="false"/>
          <w:color w:val="000000"/>
          <w:sz w:val="28"/>
        </w:rPr>
        <w:t>
      5) участие собственных денежных средств частного партнера составляет не менее десяти процентов от стоимости объекта государственно-частного партнерства;</w:t>
      </w:r>
    </w:p>
    <w:bookmarkEnd w:id="2038"/>
    <w:bookmarkStart w:name="z2054" w:id="2039"/>
    <w:p>
      <w:pPr>
        <w:spacing w:after="0"/>
        <w:ind w:left="0"/>
        <w:jc w:val="both"/>
      </w:pPr>
      <w:r>
        <w:rPr>
          <w:rFonts w:ascii="Times New Roman"/>
          <w:b w:val="false"/>
          <w:i w:val="false"/>
          <w:color w:val="000000"/>
          <w:sz w:val="28"/>
        </w:rPr>
        <w:t>
      6) проект не предусматривает покрытие валютных рисков за счет бюджета, за исключением республиканских проектов государственно-частного партнерства и проектов ГЧП особой значимости;</w:t>
      </w:r>
    </w:p>
    <w:bookmarkEnd w:id="2039"/>
    <w:bookmarkStart w:name="z2055" w:id="2040"/>
    <w:p>
      <w:pPr>
        <w:spacing w:after="0"/>
        <w:ind w:left="0"/>
        <w:jc w:val="both"/>
      </w:pPr>
      <w:r>
        <w:rPr>
          <w:rFonts w:ascii="Times New Roman"/>
          <w:b w:val="false"/>
          <w:i w:val="false"/>
          <w:color w:val="000000"/>
          <w:sz w:val="28"/>
        </w:rPr>
        <w:t>
      7) в проекте ГЧП предполагает наличие инвестиционного и эксплуатационного периодов;</w:t>
      </w:r>
    </w:p>
    <w:bookmarkEnd w:id="2040"/>
    <w:bookmarkStart w:name="z2056" w:id="2041"/>
    <w:p>
      <w:pPr>
        <w:spacing w:after="0"/>
        <w:ind w:left="0"/>
        <w:jc w:val="both"/>
      </w:pPr>
      <w:r>
        <w:rPr>
          <w:rFonts w:ascii="Times New Roman"/>
          <w:b w:val="false"/>
          <w:i w:val="false"/>
          <w:color w:val="000000"/>
          <w:sz w:val="28"/>
        </w:rPr>
        <w:t>
      8) инвестиционный период включает проектирование (при необходимости), строительство и/ или реконструкцию, и/ или модернизацию либо создание объекта ГЧП.</w:t>
      </w:r>
    </w:p>
    <w:bookmarkEnd w:id="2041"/>
    <w:bookmarkStart w:name="z2057" w:id="2042"/>
    <w:p>
      <w:pPr>
        <w:spacing w:after="0"/>
        <w:ind w:left="0"/>
        <w:jc w:val="both"/>
      </w:pPr>
      <w:r>
        <w:rPr>
          <w:rFonts w:ascii="Times New Roman"/>
          <w:b w:val="false"/>
          <w:i w:val="false"/>
          <w:color w:val="000000"/>
          <w:sz w:val="28"/>
        </w:rPr>
        <w:t>
      3. Основными критериями участия государства в проектах ГЧП является достижение стратегических целей государства посредством привлечения частных инвестиции, в том числе с учетом оптимального соотношения цены и качества, а также законодательная возможность реализации государственного инвестиционного проекта посредством механизмов ГЧП.</w:t>
      </w:r>
    </w:p>
    <w:bookmarkEnd w:id="2042"/>
    <w:bookmarkStart w:name="z2058" w:id="2043"/>
    <w:p>
      <w:pPr>
        <w:spacing w:after="0"/>
        <w:ind w:left="0"/>
        <w:jc w:val="both"/>
      </w:pPr>
      <w:r>
        <w:rPr>
          <w:rFonts w:ascii="Times New Roman"/>
          <w:b w:val="false"/>
          <w:i w:val="false"/>
          <w:color w:val="000000"/>
          <w:sz w:val="28"/>
        </w:rPr>
        <w:t>
      4. Разработка инвестиционного предложения по отобранным ГИП осуществляется по выбранному виду и способу финансирования, без разработки альтернативных вариантов реализации ГИП.</w:t>
      </w:r>
    </w:p>
    <w:bookmarkEnd w:id="2043"/>
    <w:bookmarkStart w:name="z2059" w:id="2044"/>
    <w:p>
      <w:pPr>
        <w:spacing w:after="0"/>
        <w:ind w:left="0"/>
        <w:jc w:val="both"/>
      </w:pPr>
      <w:r>
        <w:rPr>
          <w:rFonts w:ascii="Times New Roman"/>
          <w:b w:val="false"/>
          <w:i w:val="false"/>
          <w:color w:val="000000"/>
          <w:sz w:val="28"/>
        </w:rPr>
        <w:t>
      Разработка инвестиционного предложения по остальным видам ГИП осуществляется с учетом альтернативных вариантов его реализации.</w:t>
      </w:r>
    </w:p>
    <w:bookmarkEnd w:id="2044"/>
    <w:bookmarkStart w:name="z2060" w:id="2045"/>
    <w:p>
      <w:pPr>
        <w:spacing w:after="0"/>
        <w:ind w:left="0"/>
        <w:jc w:val="both"/>
      </w:pPr>
      <w:r>
        <w:rPr>
          <w:rFonts w:ascii="Times New Roman"/>
          <w:b w:val="false"/>
          <w:i w:val="false"/>
          <w:color w:val="000000"/>
          <w:sz w:val="28"/>
        </w:rPr>
        <w:t>
      АБП осуществляет дальнейший выбор преимущественного вида и способа финансирования для отобранных ГИП по следующим критериям, но не ограничиваясь:</w:t>
      </w:r>
    </w:p>
    <w:bookmarkEnd w:id="2045"/>
    <w:bookmarkStart w:name="z2061" w:id="2046"/>
    <w:p>
      <w:pPr>
        <w:spacing w:after="0"/>
        <w:ind w:left="0"/>
        <w:jc w:val="both"/>
      </w:pPr>
      <w:r>
        <w:rPr>
          <w:rFonts w:ascii="Times New Roman"/>
          <w:b w:val="false"/>
          <w:i w:val="false"/>
          <w:color w:val="000000"/>
          <w:sz w:val="28"/>
        </w:rPr>
        <w:t>
      1) как БИП, в случае:</w:t>
      </w:r>
    </w:p>
    <w:bookmarkEnd w:id="2046"/>
    <w:bookmarkStart w:name="z2062" w:id="2047"/>
    <w:p>
      <w:pPr>
        <w:spacing w:after="0"/>
        <w:ind w:left="0"/>
        <w:jc w:val="both"/>
      </w:pPr>
      <w:r>
        <w:rPr>
          <w:rFonts w:ascii="Times New Roman"/>
          <w:b w:val="false"/>
          <w:i w:val="false"/>
          <w:color w:val="000000"/>
          <w:sz w:val="28"/>
        </w:rPr>
        <w:t>
      если проект предусматривает мероприятия, направленные на создание (строительство) новых либо реконструкцию имеющихся объектов, а также создание и развитие объектов информатизации, реализуемые за счет бюджетных средств в течение определенного периода времени и имеющие завершенный характер;</w:t>
      </w:r>
    </w:p>
    <w:bookmarkEnd w:id="2047"/>
    <w:bookmarkStart w:name="z2063" w:id="2048"/>
    <w:p>
      <w:pPr>
        <w:spacing w:after="0"/>
        <w:ind w:left="0"/>
        <w:jc w:val="both"/>
      </w:pPr>
      <w:r>
        <w:rPr>
          <w:rFonts w:ascii="Times New Roman"/>
          <w:b w:val="false"/>
          <w:i w:val="false"/>
          <w:color w:val="000000"/>
          <w:sz w:val="28"/>
        </w:rPr>
        <w:t xml:space="preserve">
      если объект находится на балансе государственного учреждения; </w:t>
      </w:r>
    </w:p>
    <w:bookmarkEnd w:id="2048"/>
    <w:bookmarkStart w:name="z2064" w:id="2049"/>
    <w:p>
      <w:pPr>
        <w:spacing w:after="0"/>
        <w:ind w:left="0"/>
        <w:jc w:val="both"/>
      </w:pPr>
      <w:r>
        <w:rPr>
          <w:rFonts w:ascii="Times New Roman"/>
          <w:b w:val="false"/>
          <w:i w:val="false"/>
          <w:color w:val="000000"/>
          <w:sz w:val="28"/>
        </w:rPr>
        <w:t>
      отсутствия прямого финансового дохода либо если выгодоприобретателем является государственное учреждение;</w:t>
      </w:r>
    </w:p>
    <w:bookmarkEnd w:id="2049"/>
    <w:bookmarkStart w:name="z2065" w:id="2050"/>
    <w:p>
      <w:pPr>
        <w:spacing w:after="0"/>
        <w:ind w:left="0"/>
        <w:jc w:val="both"/>
      </w:pPr>
      <w:r>
        <w:rPr>
          <w:rFonts w:ascii="Times New Roman"/>
          <w:b w:val="false"/>
          <w:i w:val="false"/>
          <w:color w:val="000000"/>
          <w:sz w:val="28"/>
        </w:rPr>
        <w:t>
      превышения стоимости разработки и экспертизы документации ГИП стоимости реализации проекта.</w:t>
      </w:r>
    </w:p>
    <w:bookmarkEnd w:id="2050"/>
    <w:bookmarkStart w:name="z2066" w:id="2051"/>
    <w:p>
      <w:pPr>
        <w:spacing w:after="0"/>
        <w:ind w:left="0"/>
        <w:jc w:val="both"/>
      </w:pPr>
      <w:r>
        <w:rPr>
          <w:rFonts w:ascii="Times New Roman"/>
          <w:b w:val="false"/>
          <w:i w:val="false"/>
          <w:color w:val="000000"/>
          <w:sz w:val="28"/>
        </w:rPr>
        <w:t>
      2) как бюджетный кредит, в случае:</w:t>
      </w:r>
    </w:p>
    <w:bookmarkEnd w:id="2051"/>
    <w:bookmarkStart w:name="z2067" w:id="2052"/>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052"/>
    <w:bookmarkStart w:name="z2068" w:id="2053"/>
    <w:p>
      <w:pPr>
        <w:spacing w:after="0"/>
        <w:ind w:left="0"/>
        <w:jc w:val="both"/>
      </w:pPr>
      <w:r>
        <w:rPr>
          <w:rFonts w:ascii="Times New Roman"/>
          <w:b w:val="false"/>
          <w:i w:val="false"/>
          <w:color w:val="000000"/>
          <w:sz w:val="28"/>
        </w:rPr>
        <w:t>
      окупаемости мероприятий;</w:t>
      </w:r>
    </w:p>
    <w:bookmarkEnd w:id="2053"/>
    <w:bookmarkStart w:name="z2069" w:id="2054"/>
    <w:p>
      <w:pPr>
        <w:spacing w:after="0"/>
        <w:ind w:left="0"/>
        <w:jc w:val="both"/>
      </w:pPr>
      <w:r>
        <w:rPr>
          <w:rFonts w:ascii="Times New Roman"/>
          <w:b w:val="false"/>
          <w:i w:val="false"/>
          <w:color w:val="000000"/>
          <w:sz w:val="28"/>
        </w:rPr>
        <w:t xml:space="preserve">
      когда финансовое агентство выступает заемщиком при реализации государственной инвестиционной политики. </w:t>
      </w:r>
    </w:p>
    <w:bookmarkEnd w:id="2054"/>
    <w:bookmarkStart w:name="z2070" w:id="2055"/>
    <w:p>
      <w:pPr>
        <w:spacing w:after="0"/>
        <w:ind w:left="0"/>
        <w:jc w:val="both"/>
      </w:pPr>
      <w:r>
        <w:rPr>
          <w:rFonts w:ascii="Times New Roman"/>
          <w:b w:val="false"/>
          <w:i w:val="false"/>
          <w:color w:val="000000"/>
          <w:sz w:val="28"/>
        </w:rPr>
        <w:t>
      3) как негосударственный заем под государственную гарантию, в случае:</w:t>
      </w:r>
    </w:p>
    <w:bookmarkEnd w:id="2055"/>
    <w:bookmarkStart w:name="z2071" w:id="2056"/>
    <w:p>
      <w:pPr>
        <w:spacing w:after="0"/>
        <w:ind w:left="0"/>
        <w:jc w:val="both"/>
      </w:pPr>
      <w:r>
        <w:rPr>
          <w:rFonts w:ascii="Times New Roman"/>
          <w:b w:val="false"/>
          <w:i w:val="false"/>
          <w:color w:val="000000"/>
          <w:sz w:val="28"/>
        </w:rPr>
        <w:t>
      реализации инвестиционного проекта;</w:t>
      </w:r>
    </w:p>
    <w:bookmarkEnd w:id="2056"/>
    <w:bookmarkStart w:name="z2072" w:id="2057"/>
    <w:p>
      <w:pPr>
        <w:spacing w:after="0"/>
        <w:ind w:left="0"/>
        <w:jc w:val="both"/>
      </w:pPr>
      <w:r>
        <w:rPr>
          <w:rFonts w:ascii="Times New Roman"/>
          <w:b w:val="false"/>
          <w:i w:val="false"/>
          <w:color w:val="000000"/>
          <w:sz w:val="28"/>
        </w:rPr>
        <w:t>
      если заемщик является резидентом Республики Казахстан и субъектом квазигосударственного сектора, занимающийся предпринимательской деятельностью, за исключением Правительства Республики Казахстан, Национального Банка Республики Казахстан и местных исполнительных органов;</w:t>
      </w:r>
    </w:p>
    <w:bookmarkEnd w:id="2057"/>
    <w:bookmarkStart w:name="z2073" w:id="2058"/>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058"/>
    <w:bookmarkStart w:name="z2074" w:id="2059"/>
    <w:p>
      <w:pPr>
        <w:spacing w:after="0"/>
        <w:ind w:left="0"/>
        <w:jc w:val="both"/>
      </w:pPr>
      <w:r>
        <w:rPr>
          <w:rFonts w:ascii="Times New Roman"/>
          <w:b w:val="false"/>
          <w:i w:val="false"/>
          <w:color w:val="000000"/>
          <w:sz w:val="28"/>
        </w:rPr>
        <w:t xml:space="preserve">
      окупаемости мероприятий. </w:t>
      </w:r>
    </w:p>
    <w:bookmarkEnd w:id="2059"/>
    <w:bookmarkStart w:name="z2075" w:id="2060"/>
    <w:p>
      <w:pPr>
        <w:spacing w:after="0"/>
        <w:ind w:left="0"/>
        <w:jc w:val="both"/>
      </w:pPr>
      <w:r>
        <w:rPr>
          <w:rFonts w:ascii="Times New Roman"/>
          <w:b w:val="false"/>
          <w:i w:val="false"/>
          <w:color w:val="000000"/>
          <w:sz w:val="28"/>
        </w:rPr>
        <w:t>
      4) участие государства в уставном капитале юридического лица, в случае:</w:t>
      </w:r>
    </w:p>
    <w:bookmarkEnd w:id="2060"/>
    <w:bookmarkStart w:name="z2076" w:id="2061"/>
    <w:p>
      <w:pPr>
        <w:spacing w:after="0"/>
        <w:ind w:left="0"/>
        <w:jc w:val="both"/>
      </w:pPr>
      <w:r>
        <w:rPr>
          <w:rFonts w:ascii="Times New Roman"/>
          <w:b w:val="false"/>
          <w:i w:val="false"/>
          <w:color w:val="000000"/>
          <w:sz w:val="28"/>
        </w:rPr>
        <w:t>
      если юридическое лицо является субъектом квазигосударственного сектора;</w:t>
      </w:r>
    </w:p>
    <w:bookmarkEnd w:id="2061"/>
    <w:bookmarkStart w:name="z2077" w:id="2062"/>
    <w:p>
      <w:pPr>
        <w:spacing w:after="0"/>
        <w:ind w:left="0"/>
        <w:jc w:val="both"/>
      </w:pPr>
      <w:r>
        <w:rPr>
          <w:rFonts w:ascii="Times New Roman"/>
          <w:b w:val="false"/>
          <w:i w:val="false"/>
          <w:color w:val="000000"/>
          <w:sz w:val="28"/>
        </w:rPr>
        <w:t xml:space="preserve">
      если объект находится на балансе квазигосударственного сектора; </w:t>
      </w:r>
    </w:p>
    <w:bookmarkEnd w:id="2062"/>
    <w:bookmarkStart w:name="z2078" w:id="2063"/>
    <w:p>
      <w:pPr>
        <w:spacing w:after="0"/>
        <w:ind w:left="0"/>
        <w:jc w:val="both"/>
      </w:pPr>
      <w:r>
        <w:rPr>
          <w:rFonts w:ascii="Times New Roman"/>
          <w:b w:val="false"/>
          <w:i w:val="false"/>
          <w:color w:val="000000"/>
          <w:sz w:val="28"/>
        </w:rPr>
        <w:t>
      наличия предпосылок невозможности финансирования мероприятий за счет собственных и заемных средств;</w:t>
      </w:r>
    </w:p>
    <w:bookmarkEnd w:id="2063"/>
    <w:bookmarkStart w:name="z2079" w:id="2064"/>
    <w:p>
      <w:pPr>
        <w:spacing w:after="0"/>
        <w:ind w:left="0"/>
        <w:jc w:val="both"/>
      </w:pPr>
      <w:r>
        <w:rPr>
          <w:rFonts w:ascii="Times New Roman"/>
          <w:b w:val="false"/>
          <w:i w:val="false"/>
          <w:color w:val="000000"/>
          <w:sz w:val="28"/>
        </w:rPr>
        <w:t>
      отсутствия необходимости в покрытии текущих убытков хозяйственной деятельности и финансирования текущих расходов юридического лица.</w:t>
      </w:r>
    </w:p>
    <w:bookmarkEnd w:id="2064"/>
    <w:bookmarkStart w:name="z2080" w:id="2065"/>
    <w:p>
      <w:pPr>
        <w:spacing w:after="0"/>
        <w:ind w:left="0"/>
        <w:jc w:val="both"/>
      </w:pPr>
      <w:r>
        <w:rPr>
          <w:rFonts w:ascii="Times New Roman"/>
          <w:b w:val="false"/>
          <w:i w:val="false"/>
          <w:color w:val="000000"/>
          <w:sz w:val="28"/>
        </w:rPr>
        <w:t>
      5. Экономическое заключение на инвестиционное предложение ГИП состоит из двух уровней.</w:t>
      </w:r>
    </w:p>
    <w:bookmarkEnd w:id="2065"/>
    <w:bookmarkStart w:name="z2081" w:id="2066"/>
    <w:p>
      <w:pPr>
        <w:spacing w:after="0"/>
        <w:ind w:left="0"/>
        <w:jc w:val="both"/>
      </w:pPr>
      <w:r>
        <w:rPr>
          <w:rFonts w:ascii="Times New Roman"/>
          <w:b w:val="false"/>
          <w:i w:val="false"/>
          <w:color w:val="000000"/>
          <w:sz w:val="28"/>
        </w:rPr>
        <w:t>
      Первый уровень экономического заключения определяет приоритетность реализации ГИП путем оценки проекта на соответствие документам Системы государственного планирования.</w:t>
      </w:r>
    </w:p>
    <w:bookmarkEnd w:id="2066"/>
    <w:bookmarkStart w:name="z2082" w:id="2067"/>
    <w:p>
      <w:pPr>
        <w:spacing w:after="0"/>
        <w:ind w:left="0"/>
        <w:jc w:val="both"/>
      </w:pPr>
      <w:r>
        <w:rPr>
          <w:rFonts w:ascii="Times New Roman"/>
          <w:b w:val="false"/>
          <w:i w:val="false"/>
          <w:color w:val="000000"/>
          <w:sz w:val="28"/>
        </w:rPr>
        <w:t>
      Путем осуществления ГИП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2067"/>
    <w:bookmarkStart w:name="z2083" w:id="206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2068"/>
    <w:bookmarkStart w:name="z2084" w:id="2069"/>
    <w:p>
      <w:pPr>
        <w:spacing w:after="0"/>
        <w:ind w:left="0"/>
        <w:jc w:val="both"/>
      </w:pPr>
      <w:r>
        <w:rPr>
          <w:rFonts w:ascii="Times New Roman"/>
          <w:b w:val="false"/>
          <w:i w:val="false"/>
          <w:color w:val="000000"/>
          <w:sz w:val="28"/>
        </w:rPr>
        <w:t>
      второй уровень экономического заключения на инвестиционное предложение ГИП проводится методом анализа соотношения цены и качества (VFM).</w:t>
      </w:r>
    </w:p>
    <w:bookmarkEnd w:id="2069"/>
    <w:bookmarkStart w:name="z2085" w:id="2070"/>
    <w:p>
      <w:pPr>
        <w:spacing w:after="0"/>
        <w:ind w:left="0"/>
        <w:jc w:val="both"/>
      </w:pPr>
      <w:r>
        <w:rPr>
          <w:rFonts w:ascii="Times New Roman"/>
          <w:b w:val="false"/>
          <w:i w:val="false"/>
          <w:color w:val="000000"/>
          <w:sz w:val="28"/>
        </w:rPr>
        <w:t>
      По отобранным ГИП, где вид и способ финансирования ГИП выбран согласно пункту 4 настоящей методики, этот уровень экономического заключения проводится путем проведения анализа выгод и затрат исключительно по выбранному виду и способу финансирования ГИП.</w:t>
      </w:r>
    </w:p>
    <w:bookmarkEnd w:id="2070"/>
    <w:bookmarkStart w:name="z2086" w:id="2071"/>
    <w:p>
      <w:pPr>
        <w:spacing w:after="0"/>
        <w:ind w:left="0"/>
        <w:jc w:val="both"/>
      </w:pPr>
      <w:r>
        <w:rPr>
          <w:rFonts w:ascii="Times New Roman"/>
          <w:b w:val="false"/>
          <w:i w:val="false"/>
          <w:color w:val="000000"/>
          <w:sz w:val="28"/>
        </w:rPr>
        <w:t>
      По остальным ГИП, второй уровень экономической экспертизы инвестиционного предложения ГИП проводится путем проведения анализа соотношения цены и качества (VFM) с учетом нижеследующих требований.</w:t>
      </w:r>
    </w:p>
    <w:bookmarkEnd w:id="2071"/>
    <w:bookmarkStart w:name="z2087" w:id="2072"/>
    <w:p>
      <w:pPr>
        <w:spacing w:after="0"/>
        <w:ind w:left="0"/>
        <w:jc w:val="both"/>
      </w:pPr>
      <w:r>
        <w:rPr>
          <w:rFonts w:ascii="Times New Roman"/>
          <w:b w:val="false"/>
          <w:i w:val="false"/>
          <w:color w:val="000000"/>
          <w:sz w:val="28"/>
        </w:rPr>
        <w:t>
      Определение соотношения цены и качества (VFM):</w:t>
      </w:r>
    </w:p>
    <w:bookmarkEnd w:id="2072"/>
    <w:bookmarkStart w:name="z2088" w:id="2073"/>
    <w:p>
      <w:pPr>
        <w:spacing w:after="0"/>
        <w:ind w:left="0"/>
        <w:jc w:val="both"/>
      </w:pPr>
      <w:r>
        <w:rPr>
          <w:rFonts w:ascii="Times New Roman"/>
          <w:b w:val="false"/>
          <w:i w:val="false"/>
          <w:color w:val="000000"/>
          <w:sz w:val="28"/>
        </w:rPr>
        <w:t xml:space="preserve">
      </w:t>
      </w:r>
    </w:p>
    <w:bookmarkEnd w:id="2073"/>
    <w:p>
      <w:pPr>
        <w:spacing w:after="0"/>
        <w:ind w:left="0"/>
        <w:jc w:val="both"/>
      </w:pPr>
      <w:r>
        <w:drawing>
          <wp:inline distT="0" distB="0" distL="0" distR="0">
            <wp:extent cx="4864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64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9" w:id="2074"/>
    <w:p>
      <w:pPr>
        <w:spacing w:after="0"/>
        <w:ind w:left="0"/>
        <w:jc w:val="both"/>
      </w:pPr>
      <w:r>
        <w:rPr>
          <w:rFonts w:ascii="Times New Roman"/>
          <w:b w:val="false"/>
          <w:i w:val="false"/>
          <w:color w:val="000000"/>
          <w:sz w:val="28"/>
        </w:rPr>
        <w:t>
      где,</w:t>
      </w:r>
    </w:p>
    <w:bookmarkEnd w:id="2074"/>
    <w:bookmarkStart w:name="z2090" w:id="2075"/>
    <w:p>
      <w:pPr>
        <w:spacing w:after="0"/>
        <w:ind w:left="0"/>
        <w:jc w:val="both"/>
      </w:pPr>
      <w:r>
        <w:rPr>
          <w:rFonts w:ascii="Times New Roman"/>
          <w:b w:val="false"/>
          <w:i w:val="false"/>
          <w:color w:val="000000"/>
          <w:sz w:val="28"/>
        </w:rPr>
        <w:t>
      Показатели оценки затрат по проекту ГЧП:</w:t>
      </w:r>
    </w:p>
    <w:bookmarkEnd w:id="2075"/>
    <w:bookmarkStart w:name="z2091" w:id="2076"/>
    <w:p>
      <w:pPr>
        <w:spacing w:after="0"/>
        <w:ind w:left="0"/>
        <w:jc w:val="both"/>
      </w:pPr>
      <w:r>
        <w:rPr>
          <w:rFonts w:ascii="Times New Roman"/>
          <w:b w:val="false"/>
          <w:i w:val="false"/>
          <w:color w:val="000000"/>
          <w:sz w:val="28"/>
        </w:rPr>
        <w:t>
      YCt - годовая стоимость схемы ГЧП в году t для государства (например, платежи за доступность). Данный показатель показывает объем платежей государства в пользу частного партнера в рамках выполнения проекта ГЧП (могут включать капитальные затраты (например, расходы на строительство), операционные расходы по эксплуатации и/ или обслуживанию Объекта, компенсации частному партнеру за принятые им риски).</w:t>
      </w:r>
    </w:p>
    <w:bookmarkEnd w:id="2076"/>
    <w:bookmarkStart w:name="z2092" w:id="2077"/>
    <w:p>
      <w:pPr>
        <w:spacing w:after="0"/>
        <w:ind w:left="0"/>
        <w:jc w:val="both"/>
      </w:pPr>
      <w:r>
        <w:rPr>
          <w:rFonts w:ascii="Times New Roman"/>
          <w:b w:val="false"/>
          <w:i w:val="false"/>
          <w:color w:val="000000"/>
          <w:sz w:val="28"/>
        </w:rPr>
        <w:t>
      ARCt - Корректировка на регулятивные расходы</w:t>
      </w:r>
    </w:p>
    <w:bookmarkEnd w:id="2077"/>
    <w:bookmarkStart w:name="z2093" w:id="2078"/>
    <w:p>
      <w:pPr>
        <w:spacing w:after="0"/>
        <w:ind w:left="0"/>
        <w:jc w:val="both"/>
      </w:pPr>
      <w:r>
        <w:rPr>
          <w:rFonts w:ascii="Times New Roman"/>
          <w:b w:val="false"/>
          <w:i w:val="false"/>
          <w:color w:val="000000"/>
          <w:sz w:val="28"/>
        </w:rPr>
        <w:t>
      Регулятивные расходы – включение в расчеты дополнительных затрат, связанные с регуляторными требованиями (расходы на соблюдение экологических норм, сертификацию продукции, уплату налогов и сборов, получение разрешений и др.).</w:t>
      </w:r>
    </w:p>
    <w:bookmarkEnd w:id="2078"/>
    <w:bookmarkStart w:name="z2094" w:id="2079"/>
    <w:p>
      <w:pPr>
        <w:spacing w:after="0"/>
        <w:ind w:left="0"/>
        <w:jc w:val="both"/>
      </w:pPr>
      <w:r>
        <w:rPr>
          <w:rFonts w:ascii="Times New Roman"/>
          <w:b w:val="false"/>
          <w:i w:val="false"/>
          <w:color w:val="000000"/>
          <w:sz w:val="28"/>
        </w:rPr>
        <w:t>
      Также могут включать другие виды государственной поддержки, являющиеся косвенными затратами для налогоплательщиков (например, субсидирование со стороны государства посредством Даму вознаграждений по займам и т.п.)</w:t>
      </w:r>
    </w:p>
    <w:bookmarkEnd w:id="2079"/>
    <w:bookmarkStart w:name="z2095" w:id="2080"/>
    <w:p>
      <w:pPr>
        <w:spacing w:after="0"/>
        <w:ind w:left="0"/>
        <w:jc w:val="both"/>
      </w:pPr>
      <w:r>
        <w:rPr>
          <w:rFonts w:ascii="Times New Roman"/>
          <w:b w:val="false"/>
          <w:i w:val="false"/>
          <w:color w:val="000000"/>
          <w:sz w:val="28"/>
        </w:rPr>
        <w:t>
      r = ставка дисконтирования, принимается на данном этапе анализа проекта равной базовой ставке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2080"/>
    <w:bookmarkStart w:name="z2096" w:id="2081"/>
    <w:p>
      <w:pPr>
        <w:spacing w:after="0"/>
        <w:ind w:left="0"/>
        <w:jc w:val="both"/>
      </w:pPr>
      <w:r>
        <w:rPr>
          <w:rFonts w:ascii="Times New Roman"/>
          <w:b w:val="false"/>
          <w:i w:val="false"/>
          <w:color w:val="000000"/>
          <w:sz w:val="28"/>
        </w:rPr>
        <w:t>
      Скорректированные затраты государства для реализации проекта как БИП:</w:t>
      </w:r>
    </w:p>
    <w:bookmarkEnd w:id="2081"/>
    <w:bookmarkStart w:name="z2097" w:id="2082"/>
    <w:p>
      <w:pPr>
        <w:spacing w:after="0"/>
        <w:ind w:left="0"/>
        <w:jc w:val="both"/>
      </w:pPr>
      <w:r>
        <w:rPr>
          <w:rFonts w:ascii="Times New Roman"/>
          <w:b w:val="false"/>
          <w:i w:val="false"/>
          <w:color w:val="000000"/>
          <w:sz w:val="28"/>
        </w:rPr>
        <w:t>
      CCt – указываются расходы на строительство (включая перерасход) по PSC в году t.</w:t>
      </w:r>
    </w:p>
    <w:bookmarkEnd w:id="2082"/>
    <w:bookmarkStart w:name="z2098" w:id="2083"/>
    <w:p>
      <w:pPr>
        <w:spacing w:after="0"/>
        <w:ind w:left="0"/>
        <w:jc w:val="both"/>
      </w:pPr>
      <w:r>
        <w:rPr>
          <w:rFonts w:ascii="Times New Roman"/>
          <w:b w:val="false"/>
          <w:i w:val="false"/>
          <w:color w:val="000000"/>
          <w:sz w:val="28"/>
        </w:rPr>
        <w:t>
      Расходы на строительство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включая расходы по альтернативной стоимости бюджетных инвестиций в инвестиционный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083"/>
    <w:bookmarkStart w:name="z2099" w:id="2084"/>
    <w:p>
      <w:pPr>
        <w:spacing w:after="0"/>
        <w:ind w:left="0"/>
        <w:jc w:val="both"/>
      </w:pPr>
      <w:r>
        <w:rPr>
          <w:rFonts w:ascii="Times New Roman"/>
          <w:b w:val="false"/>
          <w:i w:val="false"/>
          <w:color w:val="000000"/>
          <w:sz w:val="28"/>
        </w:rPr>
        <w:t>
      OMt – операционные расходы на эксплуатацию и/или техобслуживание по PSC в году t.</w:t>
      </w:r>
    </w:p>
    <w:bookmarkEnd w:id="2084"/>
    <w:bookmarkStart w:name="z2100" w:id="2085"/>
    <w:p>
      <w:pPr>
        <w:spacing w:after="0"/>
        <w:ind w:left="0"/>
        <w:jc w:val="both"/>
      </w:pPr>
      <w:r>
        <w:rPr>
          <w:rFonts w:ascii="Times New Roman"/>
          <w:b w:val="false"/>
          <w:i w:val="false"/>
          <w:color w:val="000000"/>
          <w:sz w:val="28"/>
        </w:rPr>
        <w:t>
      Операционные расходы - определяются путем использования нормативных показателей (при наличии)/ретроспективных (исторических) показателей/данных по предыдущим государственным контрактам по проектам-аналогам/международного опыта, включая расходы по альтернативной стоимости бюджетных инвестиций в эксплуатационный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085"/>
    <w:bookmarkStart w:name="z2101" w:id="2086"/>
    <w:p>
      <w:pPr>
        <w:spacing w:after="0"/>
        <w:ind w:left="0"/>
        <w:jc w:val="both"/>
      </w:pPr>
      <w:r>
        <w:rPr>
          <w:rFonts w:ascii="Times New Roman"/>
          <w:b w:val="false"/>
          <w:i w:val="false"/>
          <w:color w:val="000000"/>
          <w:sz w:val="28"/>
        </w:rPr>
        <w:t>
      RRt – расходы на обновления и замену по PSC в год t.</w:t>
      </w:r>
    </w:p>
    <w:bookmarkEnd w:id="2086"/>
    <w:bookmarkStart w:name="z2102" w:id="2087"/>
    <w:p>
      <w:pPr>
        <w:spacing w:after="0"/>
        <w:ind w:left="0"/>
        <w:jc w:val="both"/>
      </w:pPr>
      <w:r>
        <w:rPr>
          <w:rFonts w:ascii="Times New Roman"/>
          <w:b w:val="false"/>
          <w:i w:val="false"/>
          <w:color w:val="000000"/>
          <w:sz w:val="28"/>
        </w:rPr>
        <w:t>
      Расходы на обновления и замену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w:t>
      </w:r>
    </w:p>
    <w:bookmarkEnd w:id="2087"/>
    <w:bookmarkStart w:name="z2103" w:id="2088"/>
    <w:p>
      <w:pPr>
        <w:spacing w:after="0"/>
        <w:ind w:left="0"/>
        <w:jc w:val="both"/>
      </w:pPr>
      <w:r>
        <w:rPr>
          <w:rFonts w:ascii="Times New Roman"/>
          <w:b w:val="false"/>
          <w:i w:val="false"/>
          <w:color w:val="000000"/>
          <w:sz w:val="28"/>
        </w:rPr>
        <w:t>
      При отсутствии вышеуказанных данных – используются стоимости по обновляемым и заменяемым активам, исходя из первоначальных инвестиционных издержек на их приобретение, с корректировкой на показатель инфляции данного сегмента экономики (при наличии инфляции), при отсутствии отраслевой инфляции – возможна корректировка на среднее значение прогнозируемой инфляции согласно прогнозу социально-экономического развития Республики Казахстан.</w:t>
      </w:r>
    </w:p>
    <w:bookmarkEnd w:id="2088"/>
    <w:bookmarkStart w:name="z2104" w:id="2089"/>
    <w:p>
      <w:pPr>
        <w:spacing w:after="0"/>
        <w:ind w:left="0"/>
        <w:jc w:val="both"/>
      </w:pPr>
      <w:r>
        <w:rPr>
          <w:rFonts w:ascii="Times New Roman"/>
          <w:b w:val="false"/>
          <w:i w:val="false"/>
          <w:color w:val="000000"/>
          <w:sz w:val="28"/>
        </w:rPr>
        <w:t>
      ARt - корректировки на риск в год t.</w:t>
      </w:r>
    </w:p>
    <w:bookmarkEnd w:id="2089"/>
    <w:bookmarkStart w:name="z2105" w:id="2090"/>
    <w:p>
      <w:pPr>
        <w:spacing w:after="0"/>
        <w:ind w:left="0"/>
        <w:jc w:val="both"/>
      </w:pPr>
      <w:r>
        <w:rPr>
          <w:rFonts w:ascii="Times New Roman"/>
          <w:b w:val="false"/>
          <w:i w:val="false"/>
          <w:color w:val="000000"/>
          <w:sz w:val="28"/>
        </w:rPr>
        <w:t>
      Указываются риски в денежном выражении, переданные частному партнеру по модели ГЧП.</w:t>
      </w:r>
    </w:p>
    <w:bookmarkEnd w:id="2090"/>
    <w:bookmarkStart w:name="z2106" w:id="2091"/>
    <w:p>
      <w:pPr>
        <w:spacing w:after="0"/>
        <w:ind w:left="0"/>
        <w:jc w:val="both"/>
      </w:pPr>
      <w:r>
        <w:rPr>
          <w:rFonts w:ascii="Times New Roman"/>
          <w:b w:val="false"/>
          <w:i w:val="false"/>
          <w:color w:val="000000"/>
          <w:sz w:val="28"/>
        </w:rPr>
        <w:t>
      ACNt - корректировки для обеспечения конкурентной нейтральности в году t.</w:t>
      </w:r>
    </w:p>
    <w:bookmarkEnd w:id="2091"/>
    <w:bookmarkStart w:name="z2107" w:id="2092"/>
    <w:p>
      <w:pPr>
        <w:spacing w:after="0"/>
        <w:ind w:left="0"/>
        <w:jc w:val="both"/>
      </w:pPr>
      <w:r>
        <w:rPr>
          <w:rFonts w:ascii="Times New Roman"/>
          <w:b w:val="false"/>
          <w:i w:val="false"/>
          <w:color w:val="000000"/>
          <w:sz w:val="28"/>
        </w:rPr>
        <w:t>
      Конкурентной нейтральностью могут быть: налоговые преимущества государственных компании (НДС, налог на имущества и др.), гарантии от государства по проектам ГЧП (могут снижать риски проекта) и т.п.</w:t>
      </w:r>
    </w:p>
    <w:bookmarkEnd w:id="2092"/>
    <w:bookmarkStart w:name="z2108" w:id="2093"/>
    <w:p>
      <w:pPr>
        <w:spacing w:after="0"/>
        <w:ind w:left="0"/>
        <w:jc w:val="both"/>
      </w:pPr>
      <w:r>
        <w:rPr>
          <w:rFonts w:ascii="Times New Roman"/>
          <w:b w:val="false"/>
          <w:i w:val="false"/>
          <w:color w:val="000000"/>
          <w:sz w:val="28"/>
        </w:rPr>
        <w:t>
      ASEt - корректировки с учетом различий в социально-экономических последствиях проекта в год t</w:t>
      </w:r>
    </w:p>
    <w:bookmarkEnd w:id="2093"/>
    <w:bookmarkStart w:name="z2109" w:id="2094"/>
    <w:p>
      <w:pPr>
        <w:spacing w:after="0"/>
        <w:ind w:left="0"/>
        <w:jc w:val="both"/>
      </w:pPr>
      <w:r>
        <w:rPr>
          <w:rFonts w:ascii="Times New Roman"/>
          <w:b w:val="false"/>
          <w:i w:val="false"/>
          <w:color w:val="000000"/>
          <w:sz w:val="28"/>
        </w:rPr>
        <w:t>
      Социально-экономические последствия (выгоды) от рассматриваемых способов закупок (например, по проектам ГЧП задержки сроков завершения строительства могут быть менее вероятными и сроки получения социально-экономических выгод могут быть ускорены, чем при традиционных закупках).</w:t>
      </w:r>
    </w:p>
    <w:bookmarkEnd w:id="2094"/>
    <w:bookmarkStart w:name="z2110" w:id="2095"/>
    <w:p>
      <w:pPr>
        <w:spacing w:after="0"/>
        <w:ind w:left="0"/>
        <w:jc w:val="both"/>
      </w:pPr>
      <w:r>
        <w:rPr>
          <w:rFonts w:ascii="Times New Roman"/>
          <w:b w:val="false"/>
          <w:i w:val="false"/>
          <w:color w:val="000000"/>
          <w:sz w:val="28"/>
        </w:rPr>
        <w:t>
      ACOt = корректировка на операционные расходы в год t</w:t>
      </w:r>
    </w:p>
    <w:bookmarkEnd w:id="2095"/>
    <w:bookmarkStart w:name="z2111" w:id="2096"/>
    <w:p>
      <w:pPr>
        <w:spacing w:after="0"/>
        <w:ind w:left="0"/>
        <w:jc w:val="both"/>
      </w:pPr>
      <w:r>
        <w:rPr>
          <w:rFonts w:ascii="Times New Roman"/>
          <w:b w:val="false"/>
          <w:i w:val="false"/>
          <w:color w:val="000000"/>
          <w:sz w:val="28"/>
        </w:rPr>
        <w:t>
      Дополнительные операционные расходы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(например, привлечение по проектам ГЧП дополнительного персонала, расходы при поддержке проекта ГЧП займами со стороны государственных предприятий, субсидирование процентов по займам по линии Даму).</w:t>
      </w:r>
    </w:p>
    <w:bookmarkEnd w:id="2096"/>
    <w:bookmarkStart w:name="z2112" w:id="2097"/>
    <w:p>
      <w:pPr>
        <w:spacing w:after="0"/>
        <w:ind w:left="0"/>
        <w:jc w:val="both"/>
      </w:pPr>
      <w:r>
        <w:rPr>
          <w:rFonts w:ascii="Times New Roman"/>
          <w:b w:val="false"/>
          <w:i w:val="false"/>
          <w:color w:val="000000"/>
          <w:sz w:val="28"/>
        </w:rPr>
        <w:t>
      Определение VFM:</w:t>
      </w:r>
    </w:p>
    <w:bookmarkEnd w:id="2097"/>
    <w:bookmarkStart w:name="z2113" w:id="2098"/>
    <w:p>
      <w:pPr>
        <w:spacing w:after="0"/>
        <w:ind w:left="0"/>
        <w:jc w:val="both"/>
      </w:pPr>
      <w:r>
        <w:rPr>
          <w:rFonts w:ascii="Times New Roman"/>
          <w:b w:val="false"/>
          <w:i w:val="false"/>
          <w:color w:val="000000"/>
          <w:sz w:val="28"/>
        </w:rPr>
        <w:t>
      Анализ VFM должен быть сосредоточен на оптимизации соотношения цены и качества (выгод и затрат) для достижения целей проекта, оценить наличие/ отсутствие у частного партнера стимулов и возможности эффективного управления рисками, снижать их и получать большие выгоды в сравнении с государственным закупом.</w:t>
      </w:r>
    </w:p>
    <w:bookmarkEnd w:id="2098"/>
    <w:bookmarkStart w:name="z2114" w:id="2099"/>
    <w:p>
      <w:pPr>
        <w:spacing w:after="0"/>
        <w:ind w:left="0"/>
        <w:jc w:val="both"/>
      </w:pPr>
      <w:r>
        <w:rPr>
          <w:rFonts w:ascii="Times New Roman"/>
          <w:b w:val="false"/>
          <w:i w:val="false"/>
          <w:color w:val="000000"/>
          <w:sz w:val="28"/>
        </w:rPr>
        <w:t>
      На данном этапе оценка соотношения цены и качества (VfM) производится с использованием данных из доступных источников (ретроспективные/ исторические данные/аналоги/международный опыт, данные из косвенных источников и т.п.).</w:t>
      </w:r>
    </w:p>
    <w:bookmarkEnd w:id="2099"/>
    <w:bookmarkStart w:name="z2115" w:id="2100"/>
    <w:p>
      <w:pPr>
        <w:spacing w:after="0"/>
        <w:ind w:left="0"/>
        <w:jc w:val="both"/>
      </w:pPr>
      <w:r>
        <w:rPr>
          <w:rFonts w:ascii="Times New Roman"/>
          <w:b w:val="false"/>
          <w:i w:val="false"/>
          <w:color w:val="000000"/>
          <w:sz w:val="28"/>
        </w:rPr>
        <w:t>
      Полученные сопоставимые значения из двух структур расходов с различными временными данными необходимо привести к чистой приведенной стоимости для сравнения показателей, с использованием одинаковой ставки дисконтирования.</w:t>
      </w:r>
    </w:p>
    <w:bookmarkEnd w:id="2100"/>
    <w:bookmarkStart w:name="z2116" w:id="2101"/>
    <w:p>
      <w:pPr>
        <w:spacing w:after="0"/>
        <w:ind w:left="0"/>
        <w:jc w:val="both"/>
      </w:pPr>
      <w:r>
        <w:rPr>
          <w:rFonts w:ascii="Times New Roman"/>
          <w:b w:val="false"/>
          <w:i w:val="false"/>
          <w:color w:val="000000"/>
          <w:sz w:val="28"/>
        </w:rPr>
        <w:t>
      Если показатель VFM положительный, то наиболее выгодным является реализация ГИП посредством иных видов ГИП, не как проект ГЧП.</w:t>
      </w:r>
    </w:p>
    <w:bookmarkEnd w:id="2101"/>
    <w:bookmarkStart w:name="z2117" w:id="2102"/>
    <w:p>
      <w:pPr>
        <w:spacing w:after="0"/>
        <w:ind w:left="0"/>
        <w:jc w:val="both"/>
      </w:pPr>
      <w:r>
        <w:rPr>
          <w:rFonts w:ascii="Times New Roman"/>
          <w:b w:val="false"/>
          <w:i w:val="false"/>
          <w:color w:val="000000"/>
          <w:sz w:val="28"/>
        </w:rPr>
        <w:t>
      Если показатель VFM отрицательный, то наиболее выгодным является реализация ГИП через механизм ГЧП.</w:t>
      </w:r>
    </w:p>
    <w:bookmarkEnd w:id="2102"/>
    <w:bookmarkStart w:name="z2118" w:id="2103"/>
    <w:p>
      <w:pPr>
        <w:spacing w:after="0"/>
        <w:ind w:left="0"/>
        <w:jc w:val="both"/>
      </w:pPr>
      <w:r>
        <w:rPr>
          <w:rFonts w:ascii="Times New Roman"/>
          <w:b w:val="false"/>
          <w:i w:val="false"/>
          <w:color w:val="000000"/>
          <w:sz w:val="28"/>
        </w:rPr>
        <w:t>
      В случае если, по результатам анализа соотношения цены и качества (VfM), проект ГИП выбран для реализации не как проект ГЧП, то определение вида ГИП и преимущественной схемы финансирования ГИП осуществляется на основании критериев, определенных пунктом 4 настоящей методики, но не ограничиваясь.</w:t>
      </w:r>
    </w:p>
    <w:bookmarkEnd w:id="2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20" w:id="2104"/>
    <w:p>
      <w:pPr>
        <w:spacing w:after="0"/>
        <w:ind w:left="0"/>
        <w:jc w:val="both"/>
      </w:pPr>
      <w:r>
        <w:rPr>
          <w:rFonts w:ascii="Times New Roman"/>
          <w:b w:val="false"/>
          <w:i w:val="false"/>
          <w:color w:val="000000"/>
          <w:sz w:val="28"/>
        </w:rPr>
        <w:t>
      Форма</w:t>
      </w:r>
    </w:p>
    <w:bookmarkEnd w:id="2104"/>
    <w:bookmarkStart w:name="z2121" w:id="2105"/>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2122" w:id="2106"/>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w:t>
      </w:r>
    </w:p>
    <w:bookmarkEnd w:id="2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25" w:id="210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107"/>
    <w:bookmarkStart w:name="z2126" w:id="21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108"/>
    <w:bookmarkStart w:name="z2127" w:id="2109"/>
    <w:p>
      <w:pPr>
        <w:spacing w:after="0"/>
        <w:ind w:left="0"/>
        <w:jc w:val="both"/>
      </w:pPr>
      <w:r>
        <w:rPr>
          <w:rFonts w:ascii="Times New Roman"/>
          <w:b w:val="false"/>
          <w:i w:val="false"/>
          <w:color w:val="000000"/>
          <w:sz w:val="28"/>
        </w:rPr>
        <w:t>
      Наименование административной формы: Краткая характеристика бюджетного инвестиционного проекта.</w:t>
      </w:r>
    </w:p>
    <w:bookmarkEnd w:id="2109"/>
    <w:bookmarkStart w:name="z2128" w:id="21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7-КХБИП.</w:t>
      </w:r>
    </w:p>
    <w:bookmarkEnd w:id="2110"/>
    <w:bookmarkStart w:name="z2129" w:id="2111"/>
    <w:p>
      <w:pPr>
        <w:spacing w:after="0"/>
        <w:ind w:left="0"/>
        <w:jc w:val="both"/>
      </w:pPr>
      <w:r>
        <w:rPr>
          <w:rFonts w:ascii="Times New Roman"/>
          <w:b w:val="false"/>
          <w:i w:val="false"/>
          <w:color w:val="000000"/>
          <w:sz w:val="28"/>
        </w:rPr>
        <w:t>
      Периодичность: единовременная.</w:t>
      </w:r>
    </w:p>
    <w:bookmarkEnd w:id="2111"/>
    <w:bookmarkStart w:name="z2130" w:id="2112"/>
    <w:p>
      <w:pPr>
        <w:spacing w:after="0"/>
        <w:ind w:left="0"/>
        <w:jc w:val="both"/>
      </w:pPr>
      <w:r>
        <w:rPr>
          <w:rFonts w:ascii="Times New Roman"/>
          <w:b w:val="false"/>
          <w:i w:val="false"/>
          <w:color w:val="000000"/>
          <w:sz w:val="28"/>
        </w:rPr>
        <w:t>
      Отчетный период: __ число ___ месяц __ год.</w:t>
      </w:r>
    </w:p>
    <w:bookmarkEnd w:id="2112"/>
    <w:bookmarkStart w:name="z2131" w:id="21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13"/>
    <w:bookmarkStart w:name="z2132" w:id="211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114"/>
    <w:p>
      <w:pPr>
        <w:spacing w:after="0"/>
        <w:ind w:left="0"/>
        <w:jc w:val="both"/>
      </w:pPr>
      <w:bookmarkStart w:name="z2133" w:id="2115"/>
      <w:r>
        <w:rPr>
          <w:rFonts w:ascii="Times New Roman"/>
          <w:b w:val="false"/>
          <w:i w:val="false"/>
          <w:color w:val="000000"/>
          <w:sz w:val="28"/>
        </w:rPr>
        <w:t xml:space="preserve">
      Бизнес - </w:t>
      </w:r>
    </w:p>
    <w:bookmarkEnd w:id="2115"/>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4" w:id="2116"/>
    <w:p>
      <w:pPr>
        <w:spacing w:after="0"/>
        <w:ind w:left="0"/>
        <w:jc w:val="both"/>
      </w:pPr>
      <w:r>
        <w:rPr>
          <w:rFonts w:ascii="Times New Roman"/>
          <w:b w:val="false"/>
          <w:i w:val="false"/>
          <w:color w:val="000000"/>
          <w:sz w:val="28"/>
        </w:rPr>
        <w:t>
      Метод сбора: в электронном виде.</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2117"/>
    <w:p>
      <w:pPr>
        <w:spacing w:after="0"/>
        <w:ind w:left="0"/>
        <w:jc w:val="both"/>
      </w:pPr>
      <w:r>
        <w:rPr>
          <w:rFonts w:ascii="Times New Roman"/>
          <w:b w:val="false"/>
          <w:i w:val="false"/>
          <w:color w:val="000000"/>
          <w:sz w:val="28"/>
        </w:rPr>
        <w:t>
      Наименование ______________________ Адрес ________________________________</w:t>
      </w:r>
    </w:p>
    <w:bookmarkEnd w:id="2117"/>
    <w:bookmarkStart w:name="z2136" w:id="2118"/>
    <w:p>
      <w:pPr>
        <w:spacing w:after="0"/>
        <w:ind w:left="0"/>
        <w:jc w:val="both"/>
      </w:pPr>
      <w:r>
        <w:rPr>
          <w:rFonts w:ascii="Times New Roman"/>
          <w:b w:val="false"/>
          <w:i w:val="false"/>
          <w:color w:val="000000"/>
          <w:sz w:val="28"/>
        </w:rPr>
        <w:t>
      ____________________________________ _____________________________________</w:t>
      </w:r>
    </w:p>
    <w:bookmarkEnd w:id="2118"/>
    <w:bookmarkStart w:name="z2137" w:id="2119"/>
    <w:p>
      <w:pPr>
        <w:spacing w:after="0"/>
        <w:ind w:left="0"/>
        <w:jc w:val="both"/>
      </w:pPr>
      <w:r>
        <w:rPr>
          <w:rFonts w:ascii="Times New Roman"/>
          <w:b w:val="false"/>
          <w:i w:val="false"/>
          <w:color w:val="000000"/>
          <w:sz w:val="28"/>
        </w:rPr>
        <w:t>
      Телефон ______________________________________________________</w:t>
      </w:r>
    </w:p>
    <w:bookmarkEnd w:id="2119"/>
    <w:bookmarkStart w:name="z2138" w:id="2120"/>
    <w:p>
      <w:pPr>
        <w:spacing w:after="0"/>
        <w:ind w:left="0"/>
        <w:jc w:val="both"/>
      </w:pPr>
      <w:r>
        <w:rPr>
          <w:rFonts w:ascii="Times New Roman"/>
          <w:b w:val="false"/>
          <w:i w:val="false"/>
          <w:color w:val="000000"/>
          <w:sz w:val="28"/>
        </w:rPr>
        <w:t>
      Адрес электронной почты _______________________________________</w:t>
      </w:r>
    </w:p>
    <w:bookmarkEnd w:id="2120"/>
    <w:bookmarkStart w:name="z2139" w:id="2121"/>
    <w:p>
      <w:pPr>
        <w:spacing w:after="0"/>
        <w:ind w:left="0"/>
        <w:jc w:val="both"/>
      </w:pPr>
      <w:r>
        <w:rPr>
          <w:rFonts w:ascii="Times New Roman"/>
          <w:b w:val="false"/>
          <w:i w:val="false"/>
          <w:color w:val="000000"/>
          <w:sz w:val="28"/>
        </w:rPr>
        <w:t>
      Исполнитель___________________________________ ________________</w:t>
      </w:r>
    </w:p>
    <w:bookmarkEnd w:id="2121"/>
    <w:bookmarkStart w:name="z2140" w:id="21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122"/>
    <w:bookmarkStart w:name="z2141" w:id="2123"/>
    <w:p>
      <w:pPr>
        <w:spacing w:after="0"/>
        <w:ind w:left="0"/>
        <w:jc w:val="both"/>
      </w:pPr>
      <w:r>
        <w:rPr>
          <w:rFonts w:ascii="Times New Roman"/>
          <w:b w:val="false"/>
          <w:i w:val="false"/>
          <w:color w:val="000000"/>
          <w:sz w:val="28"/>
        </w:rPr>
        <w:t>
      Руководитель или лицо, исполняющее его обязанности</w:t>
      </w:r>
    </w:p>
    <w:bookmarkEnd w:id="2123"/>
    <w:bookmarkStart w:name="z2142" w:id="2124"/>
    <w:p>
      <w:pPr>
        <w:spacing w:after="0"/>
        <w:ind w:left="0"/>
        <w:jc w:val="both"/>
      </w:pPr>
      <w:r>
        <w:rPr>
          <w:rFonts w:ascii="Times New Roman"/>
          <w:b w:val="false"/>
          <w:i w:val="false"/>
          <w:color w:val="000000"/>
          <w:sz w:val="28"/>
        </w:rPr>
        <w:t>
      ______________________________________________________________</w:t>
      </w:r>
    </w:p>
    <w:bookmarkEnd w:id="2124"/>
    <w:bookmarkStart w:name="z2143" w:id="2125"/>
    <w:p>
      <w:pPr>
        <w:spacing w:after="0"/>
        <w:ind w:left="0"/>
        <w:jc w:val="both"/>
      </w:pPr>
      <w:r>
        <w:rPr>
          <w:rFonts w:ascii="Times New Roman"/>
          <w:b w:val="false"/>
          <w:i w:val="false"/>
          <w:color w:val="000000"/>
          <w:sz w:val="28"/>
        </w:rPr>
        <w:t>
      ______________________________________________________________</w:t>
      </w:r>
    </w:p>
    <w:bookmarkEnd w:id="2125"/>
    <w:bookmarkStart w:name="z2144" w:id="2126"/>
    <w:p>
      <w:pPr>
        <w:spacing w:after="0"/>
        <w:ind w:left="0"/>
        <w:jc w:val="both"/>
      </w:pPr>
      <w:r>
        <w:rPr>
          <w:rFonts w:ascii="Times New Roman"/>
          <w:b w:val="false"/>
          <w:i w:val="false"/>
          <w:color w:val="000000"/>
          <w:sz w:val="28"/>
        </w:rPr>
        <w:t>
      фамилия, имя и отчество (при его наличии) подпись</w:t>
      </w:r>
    </w:p>
    <w:bookmarkEnd w:id="2126"/>
    <w:bookmarkStart w:name="z2145" w:id="212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"Краткая характеристика</w:t>
            </w:r>
            <w:r>
              <w:br/>
            </w:r>
            <w:r>
              <w:rPr>
                <w:rFonts w:ascii="Times New Roman"/>
                <w:b w:val="false"/>
                <w:i w:val="false"/>
                <w:color w:val="000000"/>
                <w:sz w:val="20"/>
              </w:rPr>
              <w:t>бюджетного инвестиционного проекта"</w:t>
            </w:r>
          </w:p>
        </w:tc>
      </w:tr>
    </w:tbl>
    <w:bookmarkStart w:name="z2147" w:id="21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"Краткая характеристика бюджетного инвестиционного проекта" (индекс: 7-КХБИП, периодичность: единовременная)</w:t>
      </w:r>
    </w:p>
    <w:bookmarkEnd w:id="2128"/>
    <w:bookmarkStart w:name="z2148" w:id="2129"/>
    <w:p>
      <w:pPr>
        <w:spacing w:after="0"/>
        <w:ind w:left="0"/>
        <w:jc w:val="both"/>
      </w:pPr>
      <w:r>
        <w:rPr>
          <w:rFonts w:ascii="Times New Roman"/>
          <w:b w:val="false"/>
          <w:i w:val="false"/>
          <w:color w:val="000000"/>
          <w:sz w:val="28"/>
        </w:rPr>
        <w:t>
      в графе 1 заполняется номер по порядку "№";</w:t>
      </w:r>
    </w:p>
    <w:bookmarkEnd w:id="2129"/>
    <w:bookmarkStart w:name="z2149" w:id="2130"/>
    <w:p>
      <w:pPr>
        <w:spacing w:after="0"/>
        <w:ind w:left="0"/>
        <w:jc w:val="both"/>
      </w:pPr>
      <w:r>
        <w:rPr>
          <w:rFonts w:ascii="Times New Roman"/>
          <w:b w:val="false"/>
          <w:i w:val="false"/>
          <w:color w:val="000000"/>
          <w:sz w:val="28"/>
        </w:rPr>
        <w:t>
      в графе 2 заполняется наименование показателя;</w:t>
      </w:r>
    </w:p>
    <w:bookmarkEnd w:id="2130"/>
    <w:bookmarkStart w:name="z2150" w:id="2131"/>
    <w:p>
      <w:pPr>
        <w:spacing w:after="0"/>
        <w:ind w:left="0"/>
        <w:jc w:val="both"/>
      </w:pPr>
      <w:r>
        <w:rPr>
          <w:rFonts w:ascii="Times New Roman"/>
          <w:b w:val="false"/>
          <w:i w:val="false"/>
          <w:color w:val="000000"/>
          <w:sz w:val="28"/>
        </w:rPr>
        <w:t>
      в графе 3 указывается описание показателя;</w:t>
      </w:r>
    </w:p>
    <w:bookmarkEnd w:id="2131"/>
    <w:bookmarkStart w:name="z2151" w:id="2132"/>
    <w:p>
      <w:pPr>
        <w:spacing w:after="0"/>
        <w:ind w:left="0"/>
        <w:jc w:val="both"/>
      </w:pPr>
      <w:r>
        <w:rPr>
          <w:rFonts w:ascii="Times New Roman"/>
          <w:b w:val="false"/>
          <w:i w:val="false"/>
          <w:color w:val="000000"/>
          <w:sz w:val="28"/>
        </w:rPr>
        <w:t>
      в строке 1 указывается наименование проекта;</w:t>
      </w:r>
    </w:p>
    <w:bookmarkEnd w:id="2132"/>
    <w:bookmarkStart w:name="z2152" w:id="2133"/>
    <w:p>
      <w:pPr>
        <w:spacing w:after="0"/>
        <w:ind w:left="0"/>
        <w:jc w:val="both"/>
      </w:pPr>
      <w:r>
        <w:rPr>
          <w:rFonts w:ascii="Times New Roman"/>
          <w:b w:val="false"/>
          <w:i w:val="false"/>
          <w:color w:val="000000"/>
          <w:sz w:val="28"/>
        </w:rPr>
        <w:t>
      в строке 2 указывается наименование администратора бюджетных программ;</w:t>
      </w:r>
    </w:p>
    <w:bookmarkEnd w:id="2133"/>
    <w:bookmarkStart w:name="z2153" w:id="2134"/>
    <w:p>
      <w:pPr>
        <w:spacing w:after="0"/>
        <w:ind w:left="0"/>
        <w:jc w:val="both"/>
      </w:pPr>
      <w:r>
        <w:rPr>
          <w:rFonts w:ascii="Times New Roman"/>
          <w:b w:val="false"/>
          <w:i w:val="false"/>
          <w:color w:val="000000"/>
          <w:sz w:val="28"/>
        </w:rPr>
        <w:t>
      в строке 3 указывается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bookmarkEnd w:id="2134"/>
    <w:bookmarkStart w:name="z2154" w:id="2135"/>
    <w:p>
      <w:pPr>
        <w:spacing w:after="0"/>
        <w:ind w:left="0"/>
        <w:jc w:val="both"/>
      </w:pPr>
      <w:r>
        <w:rPr>
          <w:rFonts w:ascii="Times New Roman"/>
          <w:b w:val="false"/>
          <w:i w:val="false"/>
          <w:color w:val="000000"/>
          <w:sz w:val="28"/>
        </w:rPr>
        <w:t>
      в строке 4 указывается место реализации проекта;</w:t>
      </w:r>
    </w:p>
    <w:bookmarkEnd w:id="2135"/>
    <w:bookmarkStart w:name="z2155" w:id="2136"/>
    <w:p>
      <w:pPr>
        <w:spacing w:after="0"/>
        <w:ind w:left="0"/>
        <w:jc w:val="both"/>
      </w:pPr>
      <w:r>
        <w:rPr>
          <w:rFonts w:ascii="Times New Roman"/>
          <w:b w:val="false"/>
          <w:i w:val="false"/>
          <w:color w:val="000000"/>
          <w:sz w:val="28"/>
        </w:rPr>
        <w:t>
      в строке 5 указывается цель проекта;</w:t>
      </w:r>
    </w:p>
    <w:bookmarkEnd w:id="2136"/>
    <w:bookmarkStart w:name="z2156" w:id="2137"/>
    <w:p>
      <w:pPr>
        <w:spacing w:after="0"/>
        <w:ind w:left="0"/>
        <w:jc w:val="both"/>
      </w:pPr>
      <w:r>
        <w:rPr>
          <w:rFonts w:ascii="Times New Roman"/>
          <w:b w:val="false"/>
          <w:i w:val="false"/>
          <w:color w:val="000000"/>
          <w:sz w:val="28"/>
        </w:rPr>
        <w:t>
      в строке 6 указываются показатели результатов;</w:t>
      </w:r>
    </w:p>
    <w:bookmarkEnd w:id="2137"/>
    <w:bookmarkStart w:name="z2157" w:id="2138"/>
    <w:p>
      <w:pPr>
        <w:spacing w:after="0"/>
        <w:ind w:left="0"/>
        <w:jc w:val="both"/>
      </w:pPr>
      <w:r>
        <w:rPr>
          <w:rFonts w:ascii="Times New Roman"/>
          <w:b w:val="false"/>
          <w:i w:val="false"/>
          <w:color w:val="000000"/>
          <w:sz w:val="28"/>
        </w:rPr>
        <w:t>
      в строке 7 указываются компоненты проекта;</w:t>
      </w:r>
    </w:p>
    <w:bookmarkEnd w:id="2138"/>
    <w:bookmarkStart w:name="z2158" w:id="2139"/>
    <w:p>
      <w:pPr>
        <w:spacing w:after="0"/>
        <w:ind w:left="0"/>
        <w:jc w:val="both"/>
      </w:pPr>
      <w:r>
        <w:rPr>
          <w:rFonts w:ascii="Times New Roman"/>
          <w:b w:val="false"/>
          <w:i w:val="false"/>
          <w:color w:val="000000"/>
          <w:sz w:val="28"/>
        </w:rPr>
        <w:t>
      в строке 8 указывается масштаб проекта и мощность проекта;</w:t>
      </w:r>
    </w:p>
    <w:bookmarkEnd w:id="2139"/>
    <w:bookmarkStart w:name="z2159" w:id="2140"/>
    <w:p>
      <w:pPr>
        <w:spacing w:after="0"/>
        <w:ind w:left="0"/>
        <w:jc w:val="both"/>
      </w:pPr>
      <w:r>
        <w:rPr>
          <w:rFonts w:ascii="Times New Roman"/>
          <w:b w:val="false"/>
          <w:i w:val="false"/>
          <w:color w:val="000000"/>
          <w:sz w:val="28"/>
        </w:rPr>
        <w:t>
      в строке 9 указываются целевые группы, в том числе основные выгодополучатели;</w:t>
      </w:r>
    </w:p>
    <w:bookmarkEnd w:id="2140"/>
    <w:bookmarkStart w:name="z2160" w:id="2141"/>
    <w:p>
      <w:pPr>
        <w:spacing w:after="0"/>
        <w:ind w:left="0"/>
        <w:jc w:val="both"/>
      </w:pPr>
      <w:r>
        <w:rPr>
          <w:rFonts w:ascii="Times New Roman"/>
          <w:b w:val="false"/>
          <w:i w:val="false"/>
          <w:color w:val="000000"/>
          <w:sz w:val="28"/>
        </w:rPr>
        <w:t>
      в строке 10 указываются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bookmarkEnd w:id="2141"/>
    <w:bookmarkStart w:name="z2161" w:id="2142"/>
    <w:p>
      <w:pPr>
        <w:spacing w:after="0"/>
        <w:ind w:left="0"/>
        <w:jc w:val="both"/>
      </w:pPr>
      <w:r>
        <w:rPr>
          <w:rFonts w:ascii="Times New Roman"/>
          <w:b w:val="false"/>
          <w:i w:val="false"/>
          <w:color w:val="000000"/>
          <w:sz w:val="28"/>
        </w:rPr>
        <w:t>
      в строке 11 указываются дата и номер заключения экономической оценки инвестиционного предложения по проекту;</w:t>
      </w:r>
    </w:p>
    <w:bookmarkEnd w:id="2142"/>
    <w:bookmarkStart w:name="z2162" w:id="2143"/>
    <w:p>
      <w:pPr>
        <w:spacing w:after="0"/>
        <w:ind w:left="0"/>
        <w:jc w:val="both"/>
      </w:pPr>
      <w:r>
        <w:rPr>
          <w:rFonts w:ascii="Times New Roman"/>
          <w:b w:val="false"/>
          <w:i w:val="false"/>
          <w:color w:val="000000"/>
          <w:sz w:val="28"/>
        </w:rPr>
        <w:t>
      в строке 12 указывается общая стоимость проекта, с разбивкой финансирования по годам;</w:t>
      </w:r>
    </w:p>
    <w:bookmarkEnd w:id="2143"/>
    <w:bookmarkStart w:name="z2163" w:id="2144"/>
    <w:p>
      <w:pPr>
        <w:spacing w:after="0"/>
        <w:ind w:left="0"/>
        <w:jc w:val="both"/>
      </w:pPr>
      <w:r>
        <w:rPr>
          <w:rFonts w:ascii="Times New Roman"/>
          <w:b w:val="false"/>
          <w:i w:val="false"/>
          <w:color w:val="000000"/>
          <w:sz w:val="28"/>
        </w:rPr>
        <w:t>
      в строке 13 указывается источник и сумма финансирования разработки и экспертизы ТЭО;</w:t>
      </w:r>
    </w:p>
    <w:bookmarkEnd w:id="2144"/>
    <w:bookmarkStart w:name="z2164" w:id="2145"/>
    <w:p>
      <w:pPr>
        <w:spacing w:after="0"/>
        <w:ind w:left="0"/>
        <w:jc w:val="both"/>
      </w:pPr>
      <w:r>
        <w:rPr>
          <w:rFonts w:ascii="Times New Roman"/>
          <w:b w:val="false"/>
          <w:i w:val="false"/>
          <w:color w:val="000000"/>
          <w:sz w:val="28"/>
        </w:rPr>
        <w:t>
      в строке 14 указывается период реализации проекта;</w:t>
      </w:r>
    </w:p>
    <w:bookmarkEnd w:id="2145"/>
    <w:bookmarkStart w:name="z2165" w:id="2146"/>
    <w:p>
      <w:pPr>
        <w:spacing w:after="0"/>
        <w:ind w:left="0"/>
        <w:jc w:val="both"/>
      </w:pPr>
      <w:r>
        <w:rPr>
          <w:rFonts w:ascii="Times New Roman"/>
          <w:b w:val="false"/>
          <w:i w:val="false"/>
          <w:color w:val="000000"/>
          <w:sz w:val="28"/>
        </w:rPr>
        <w:t>
      в строке 15 указываются качественные и количественные требования для обеспечения нормального режима функционирования проекта;</w:t>
      </w:r>
    </w:p>
    <w:bookmarkEnd w:id="2146"/>
    <w:bookmarkStart w:name="z2166" w:id="2147"/>
    <w:p>
      <w:pPr>
        <w:spacing w:after="0"/>
        <w:ind w:left="0"/>
        <w:jc w:val="both"/>
      </w:pPr>
      <w:r>
        <w:rPr>
          <w:rFonts w:ascii="Times New Roman"/>
          <w:b w:val="false"/>
          <w:i w:val="false"/>
          <w:color w:val="000000"/>
          <w:sz w:val="28"/>
        </w:rPr>
        <w:t>
      в строке 16 указывается объем планируемого казахстанского содержания в работах, товарах и услугах проекта.</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68" w:id="2148"/>
    <w:p>
      <w:pPr>
        <w:spacing w:after="0"/>
        <w:ind w:left="0"/>
        <w:jc w:val="both"/>
      </w:pPr>
      <w:r>
        <w:rPr>
          <w:rFonts w:ascii="Times New Roman"/>
          <w:b w:val="false"/>
          <w:i w:val="false"/>
          <w:color w:val="000000"/>
          <w:sz w:val="28"/>
        </w:rPr>
        <w:t>
      Форма</w:t>
      </w:r>
    </w:p>
    <w:bookmarkEnd w:id="2148"/>
    <w:bookmarkStart w:name="z2169" w:id="2149"/>
    <w:p>
      <w:pPr>
        <w:spacing w:after="0"/>
        <w:ind w:left="0"/>
        <w:jc w:val="left"/>
      </w:pPr>
      <w:r>
        <w:rPr>
          <w:rFonts w:ascii="Times New Roman"/>
          <w:b/>
          <w:i w:val="false"/>
          <w:color w:val="000000"/>
        </w:rPr>
        <w:t xml:space="preserve"> График реализации проекта (в том числе по технологическим этапам) с разбивкой финансирования по компонентам проекта</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71" w:id="2150"/>
    <w:p>
      <w:pPr>
        <w:spacing w:after="0"/>
        <w:ind w:left="0"/>
        <w:jc w:val="both"/>
      </w:pPr>
      <w:r>
        <w:rPr>
          <w:rFonts w:ascii="Times New Roman"/>
          <w:b w:val="false"/>
          <w:i w:val="false"/>
          <w:color w:val="000000"/>
          <w:sz w:val="28"/>
        </w:rPr>
        <w:t>
      Форма</w:t>
      </w:r>
    </w:p>
    <w:bookmarkEnd w:id="2150"/>
    <w:bookmarkStart w:name="z2172" w:id="2151"/>
    <w:p>
      <w:pPr>
        <w:spacing w:after="0"/>
        <w:ind w:left="0"/>
        <w:jc w:val="left"/>
      </w:pPr>
      <w:r>
        <w:rPr>
          <w:rFonts w:ascii="Times New Roman"/>
          <w:b/>
          <w:i w:val="false"/>
          <w:color w:val="000000"/>
        </w:rPr>
        <w:t xml:space="preserve"> Институциональная схема проекта</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75" w:id="215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152"/>
    <w:bookmarkStart w:name="z2176" w:id="2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153"/>
    <w:bookmarkStart w:name="z2177" w:id="2154"/>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с учетом отраслевых показателей и макроэкономических индикаторов.</w:t>
      </w:r>
    </w:p>
    <w:bookmarkEnd w:id="2154"/>
    <w:bookmarkStart w:name="z2178" w:id="2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10-БПФЭМПУОПМИ.</w:t>
      </w:r>
    </w:p>
    <w:bookmarkEnd w:id="2155"/>
    <w:bookmarkStart w:name="z2179" w:id="2156"/>
    <w:p>
      <w:pPr>
        <w:spacing w:after="0"/>
        <w:ind w:left="0"/>
        <w:jc w:val="both"/>
      </w:pPr>
      <w:r>
        <w:rPr>
          <w:rFonts w:ascii="Times New Roman"/>
          <w:b w:val="false"/>
          <w:i w:val="false"/>
          <w:color w:val="000000"/>
          <w:sz w:val="28"/>
        </w:rPr>
        <w:t>
      Периодичность: единовременная.</w:t>
      </w:r>
    </w:p>
    <w:bookmarkEnd w:id="2156"/>
    <w:bookmarkStart w:name="z2180" w:id="2157"/>
    <w:p>
      <w:pPr>
        <w:spacing w:after="0"/>
        <w:ind w:left="0"/>
        <w:jc w:val="both"/>
      </w:pPr>
      <w:r>
        <w:rPr>
          <w:rFonts w:ascii="Times New Roman"/>
          <w:b w:val="false"/>
          <w:i w:val="false"/>
          <w:color w:val="000000"/>
          <w:sz w:val="28"/>
        </w:rPr>
        <w:t>
      Отчетный период: __ число ___ месяц __ год.</w:t>
      </w:r>
    </w:p>
    <w:bookmarkEnd w:id="2157"/>
    <w:bookmarkStart w:name="z2181" w:id="2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58"/>
    <w:bookmarkStart w:name="z2182" w:id="21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159"/>
    <w:p>
      <w:pPr>
        <w:spacing w:after="0"/>
        <w:ind w:left="0"/>
        <w:jc w:val="both"/>
      </w:pPr>
      <w:bookmarkStart w:name="z2183" w:id="2160"/>
      <w:r>
        <w:rPr>
          <w:rFonts w:ascii="Times New Roman"/>
          <w:b w:val="false"/>
          <w:i w:val="false"/>
          <w:color w:val="000000"/>
          <w:sz w:val="28"/>
        </w:rPr>
        <w:t xml:space="preserve">
      Бизнес - </w:t>
      </w:r>
    </w:p>
    <w:bookmarkEnd w:id="216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4" w:id="2161"/>
    <w:p>
      <w:pPr>
        <w:spacing w:after="0"/>
        <w:ind w:left="0"/>
        <w:jc w:val="both"/>
      </w:pPr>
      <w:r>
        <w:rPr>
          <w:rFonts w:ascii="Times New Roman"/>
          <w:b w:val="false"/>
          <w:i w:val="false"/>
          <w:color w:val="000000"/>
          <w:sz w:val="28"/>
        </w:rPr>
        <w:t>
      Метод сбора: в электронном виде.</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5" w:id="2162"/>
    <w:p>
      <w:pPr>
        <w:spacing w:after="0"/>
        <w:ind w:left="0"/>
        <w:jc w:val="both"/>
      </w:pPr>
      <w:r>
        <w:rPr>
          <w:rFonts w:ascii="Times New Roman"/>
          <w:b w:val="false"/>
          <w:i w:val="false"/>
          <w:color w:val="000000"/>
          <w:sz w:val="28"/>
        </w:rPr>
        <w:t xml:space="preserve">
      Наименование ______________________________ </w:t>
      </w:r>
    </w:p>
    <w:bookmarkEnd w:id="2162"/>
    <w:bookmarkStart w:name="z2186" w:id="2163"/>
    <w:p>
      <w:pPr>
        <w:spacing w:after="0"/>
        <w:ind w:left="0"/>
        <w:jc w:val="both"/>
      </w:pPr>
      <w:r>
        <w:rPr>
          <w:rFonts w:ascii="Times New Roman"/>
          <w:b w:val="false"/>
          <w:i w:val="false"/>
          <w:color w:val="000000"/>
          <w:sz w:val="28"/>
        </w:rPr>
        <w:t>
      Адрес ___________________________________</w:t>
      </w:r>
    </w:p>
    <w:bookmarkEnd w:id="2163"/>
    <w:bookmarkStart w:name="z2187" w:id="2164"/>
    <w:p>
      <w:pPr>
        <w:spacing w:after="0"/>
        <w:ind w:left="0"/>
        <w:jc w:val="both"/>
      </w:pPr>
      <w:r>
        <w:rPr>
          <w:rFonts w:ascii="Times New Roman"/>
          <w:b w:val="false"/>
          <w:i w:val="false"/>
          <w:color w:val="000000"/>
          <w:sz w:val="28"/>
        </w:rPr>
        <w:t>
      _______________________ ________________________________________</w:t>
      </w:r>
    </w:p>
    <w:bookmarkEnd w:id="2164"/>
    <w:bookmarkStart w:name="z2188" w:id="2165"/>
    <w:p>
      <w:pPr>
        <w:spacing w:after="0"/>
        <w:ind w:left="0"/>
        <w:jc w:val="both"/>
      </w:pPr>
      <w:r>
        <w:rPr>
          <w:rFonts w:ascii="Times New Roman"/>
          <w:b w:val="false"/>
          <w:i w:val="false"/>
          <w:color w:val="000000"/>
          <w:sz w:val="28"/>
        </w:rPr>
        <w:t xml:space="preserve">
      Телефон ______________________________________________________ </w:t>
      </w:r>
    </w:p>
    <w:bookmarkEnd w:id="2165"/>
    <w:bookmarkStart w:name="z2189" w:id="2166"/>
    <w:p>
      <w:pPr>
        <w:spacing w:after="0"/>
        <w:ind w:left="0"/>
        <w:jc w:val="both"/>
      </w:pPr>
      <w:r>
        <w:rPr>
          <w:rFonts w:ascii="Times New Roman"/>
          <w:b w:val="false"/>
          <w:i w:val="false"/>
          <w:color w:val="000000"/>
          <w:sz w:val="28"/>
        </w:rPr>
        <w:t>
      Адрес электронной почты</w:t>
      </w:r>
    </w:p>
    <w:bookmarkEnd w:id="2166"/>
    <w:bookmarkStart w:name="z2190" w:id="2167"/>
    <w:p>
      <w:pPr>
        <w:spacing w:after="0"/>
        <w:ind w:left="0"/>
        <w:jc w:val="both"/>
      </w:pPr>
      <w:r>
        <w:rPr>
          <w:rFonts w:ascii="Times New Roman"/>
          <w:b w:val="false"/>
          <w:i w:val="false"/>
          <w:color w:val="000000"/>
          <w:sz w:val="28"/>
        </w:rPr>
        <w:t xml:space="preserve">
      ______________________________________________________________ </w:t>
      </w:r>
    </w:p>
    <w:bookmarkEnd w:id="2167"/>
    <w:bookmarkStart w:name="z2191" w:id="2168"/>
    <w:p>
      <w:pPr>
        <w:spacing w:after="0"/>
        <w:ind w:left="0"/>
        <w:jc w:val="both"/>
      </w:pPr>
      <w:r>
        <w:rPr>
          <w:rFonts w:ascii="Times New Roman"/>
          <w:b w:val="false"/>
          <w:i w:val="false"/>
          <w:color w:val="000000"/>
          <w:sz w:val="28"/>
        </w:rPr>
        <w:t>
      Исполнитель___________________________________ _______________</w:t>
      </w:r>
    </w:p>
    <w:bookmarkEnd w:id="2168"/>
    <w:bookmarkStart w:name="z2192" w:id="216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169"/>
    <w:bookmarkStart w:name="z2193" w:id="217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170"/>
    <w:bookmarkStart w:name="z2194" w:id="2171"/>
    <w:p>
      <w:pPr>
        <w:spacing w:after="0"/>
        <w:ind w:left="0"/>
        <w:jc w:val="both"/>
      </w:pPr>
      <w:r>
        <w:rPr>
          <w:rFonts w:ascii="Times New Roman"/>
          <w:b w:val="false"/>
          <w:i w:val="false"/>
          <w:color w:val="000000"/>
          <w:sz w:val="28"/>
        </w:rPr>
        <w:t xml:space="preserve">
      ______________________________________________________________ </w:t>
      </w:r>
    </w:p>
    <w:bookmarkEnd w:id="2171"/>
    <w:bookmarkStart w:name="z2195" w:id="2172"/>
    <w:p>
      <w:pPr>
        <w:spacing w:after="0"/>
        <w:ind w:left="0"/>
        <w:jc w:val="both"/>
      </w:pPr>
      <w:r>
        <w:rPr>
          <w:rFonts w:ascii="Times New Roman"/>
          <w:b w:val="false"/>
          <w:i w:val="false"/>
          <w:color w:val="000000"/>
          <w:sz w:val="28"/>
        </w:rPr>
        <w:t>
      ______________________________________________________________</w:t>
      </w:r>
    </w:p>
    <w:bookmarkEnd w:id="2172"/>
    <w:bookmarkStart w:name="z2196" w:id="217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173"/>
    <w:bookmarkStart w:name="z2197" w:id="217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w:t>
            </w:r>
            <w:r>
              <w:br/>
            </w:r>
            <w:r>
              <w:rPr>
                <w:rFonts w:ascii="Times New Roman"/>
                <w:b w:val="false"/>
                <w:i w:val="false"/>
                <w:color w:val="000000"/>
                <w:sz w:val="20"/>
              </w:rPr>
              <w:t>финансово-экономической</w:t>
            </w:r>
            <w:r>
              <w:br/>
            </w:r>
            <w:r>
              <w:rPr>
                <w:rFonts w:ascii="Times New Roman"/>
                <w:b w:val="false"/>
                <w:i w:val="false"/>
                <w:color w:val="000000"/>
                <w:sz w:val="20"/>
              </w:rPr>
              <w:t>модели проекта с учетом</w:t>
            </w:r>
            <w:r>
              <w:br/>
            </w:r>
            <w:r>
              <w:rPr>
                <w:rFonts w:ascii="Times New Roman"/>
                <w:b w:val="false"/>
                <w:i w:val="false"/>
                <w:color w:val="000000"/>
                <w:sz w:val="20"/>
              </w:rPr>
              <w:t>отраслевых показателей и</w:t>
            </w:r>
            <w:r>
              <w:br/>
            </w:r>
            <w:r>
              <w:rPr>
                <w:rFonts w:ascii="Times New Roman"/>
                <w:b w:val="false"/>
                <w:i w:val="false"/>
                <w:color w:val="000000"/>
                <w:sz w:val="20"/>
              </w:rPr>
              <w:t>макроэкономических</w:t>
            </w:r>
            <w:r>
              <w:br/>
            </w:r>
            <w:r>
              <w:rPr>
                <w:rFonts w:ascii="Times New Roman"/>
                <w:b w:val="false"/>
                <w:i w:val="false"/>
                <w:color w:val="000000"/>
                <w:sz w:val="20"/>
              </w:rPr>
              <w:t>индикаторов"</w:t>
            </w:r>
          </w:p>
        </w:tc>
      </w:tr>
    </w:tbl>
    <w:bookmarkStart w:name="z2199" w:id="21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с учетом отраслевых показателей и макроэкономических индикаторов" (индекс: 10- БПФЭМПУОПМИ, периодичность: единовременная)</w:t>
      </w:r>
    </w:p>
    <w:bookmarkEnd w:id="2175"/>
    <w:bookmarkStart w:name="z2200" w:id="2176"/>
    <w:p>
      <w:pPr>
        <w:spacing w:after="0"/>
        <w:ind w:left="0"/>
        <w:jc w:val="both"/>
      </w:pPr>
      <w:r>
        <w:rPr>
          <w:rFonts w:ascii="Times New Roman"/>
          <w:b w:val="false"/>
          <w:i w:val="false"/>
          <w:color w:val="000000"/>
          <w:sz w:val="28"/>
        </w:rPr>
        <w:t>
      в графе 1 заполняется номер по порядку "№";</w:t>
      </w:r>
    </w:p>
    <w:bookmarkEnd w:id="2176"/>
    <w:bookmarkStart w:name="z2201" w:id="2177"/>
    <w:p>
      <w:pPr>
        <w:spacing w:after="0"/>
        <w:ind w:left="0"/>
        <w:jc w:val="both"/>
      </w:pPr>
      <w:r>
        <w:rPr>
          <w:rFonts w:ascii="Times New Roman"/>
          <w:b w:val="false"/>
          <w:i w:val="false"/>
          <w:color w:val="000000"/>
          <w:sz w:val="28"/>
        </w:rPr>
        <w:t>
      в графе 2 заполняется наименование параметра;</w:t>
      </w:r>
    </w:p>
    <w:bookmarkEnd w:id="2177"/>
    <w:bookmarkStart w:name="z2202" w:id="2178"/>
    <w:p>
      <w:pPr>
        <w:spacing w:after="0"/>
        <w:ind w:left="0"/>
        <w:jc w:val="both"/>
      </w:pPr>
      <w:r>
        <w:rPr>
          <w:rFonts w:ascii="Times New Roman"/>
          <w:b w:val="false"/>
          <w:i w:val="false"/>
          <w:color w:val="000000"/>
          <w:sz w:val="28"/>
        </w:rPr>
        <w:t>
      в графе 3 заполняется значение параметра;</w:t>
      </w:r>
    </w:p>
    <w:bookmarkEnd w:id="2178"/>
    <w:bookmarkStart w:name="z2203" w:id="2179"/>
    <w:p>
      <w:pPr>
        <w:spacing w:after="0"/>
        <w:ind w:left="0"/>
        <w:jc w:val="both"/>
      </w:pPr>
      <w:r>
        <w:rPr>
          <w:rFonts w:ascii="Times New Roman"/>
          <w:b w:val="false"/>
          <w:i w:val="false"/>
          <w:color w:val="000000"/>
          <w:sz w:val="28"/>
        </w:rPr>
        <w:t>
      в графе 4 указывается обоснование;</w:t>
      </w:r>
    </w:p>
    <w:bookmarkEnd w:id="2179"/>
    <w:bookmarkStart w:name="z2204" w:id="2180"/>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180"/>
    <w:bookmarkStart w:name="z2205" w:id="2181"/>
    <w:p>
      <w:pPr>
        <w:spacing w:after="0"/>
        <w:ind w:left="0"/>
        <w:jc w:val="both"/>
      </w:pPr>
      <w:r>
        <w:rPr>
          <w:rFonts w:ascii="Times New Roman"/>
          <w:b w:val="false"/>
          <w:i w:val="false"/>
          <w:color w:val="000000"/>
          <w:sz w:val="28"/>
        </w:rPr>
        <w:t>
      в строке 2 указывается инвестиционный период;</w:t>
      </w:r>
    </w:p>
    <w:bookmarkEnd w:id="2181"/>
    <w:bookmarkStart w:name="z2206" w:id="2182"/>
    <w:p>
      <w:pPr>
        <w:spacing w:after="0"/>
        <w:ind w:left="0"/>
        <w:jc w:val="both"/>
      </w:pPr>
      <w:r>
        <w:rPr>
          <w:rFonts w:ascii="Times New Roman"/>
          <w:b w:val="false"/>
          <w:i w:val="false"/>
          <w:color w:val="000000"/>
          <w:sz w:val="28"/>
        </w:rPr>
        <w:t>
      в строке 3 указывается постинвестиционный период;</w:t>
      </w:r>
    </w:p>
    <w:bookmarkEnd w:id="2182"/>
    <w:bookmarkStart w:name="z2207" w:id="2183"/>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183"/>
    <w:bookmarkStart w:name="z2208" w:id="2184"/>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184"/>
    <w:bookmarkStart w:name="z2209" w:id="2185"/>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185"/>
    <w:bookmarkStart w:name="z2210" w:id="2186"/>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186"/>
    <w:bookmarkStart w:name="z2211" w:id="2187"/>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187"/>
    <w:bookmarkStart w:name="z2212" w:id="2188"/>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188"/>
    <w:bookmarkStart w:name="z2213" w:id="2189"/>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189"/>
    <w:bookmarkStart w:name="z2214" w:id="2190"/>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190"/>
    <w:bookmarkStart w:name="z2215" w:id="2191"/>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18" w:id="219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192"/>
    <w:bookmarkStart w:name="z2219" w:id="21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193"/>
    <w:bookmarkStart w:name="z2220" w:id="2194"/>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w:t>
      </w:r>
    </w:p>
    <w:bookmarkEnd w:id="2194"/>
    <w:bookmarkStart w:name="z2221" w:id="21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11-РПФЭП.</w:t>
      </w:r>
    </w:p>
    <w:bookmarkEnd w:id="2195"/>
    <w:bookmarkStart w:name="z2222" w:id="2196"/>
    <w:p>
      <w:pPr>
        <w:spacing w:after="0"/>
        <w:ind w:left="0"/>
        <w:jc w:val="both"/>
      </w:pPr>
      <w:r>
        <w:rPr>
          <w:rFonts w:ascii="Times New Roman"/>
          <w:b w:val="false"/>
          <w:i w:val="false"/>
          <w:color w:val="000000"/>
          <w:sz w:val="28"/>
        </w:rPr>
        <w:t>
      Периодичность: единовременная.</w:t>
      </w:r>
    </w:p>
    <w:bookmarkEnd w:id="2196"/>
    <w:bookmarkStart w:name="z2223" w:id="2197"/>
    <w:p>
      <w:pPr>
        <w:spacing w:after="0"/>
        <w:ind w:left="0"/>
        <w:jc w:val="both"/>
      </w:pPr>
      <w:r>
        <w:rPr>
          <w:rFonts w:ascii="Times New Roman"/>
          <w:b w:val="false"/>
          <w:i w:val="false"/>
          <w:color w:val="000000"/>
          <w:sz w:val="28"/>
        </w:rPr>
        <w:t>
      Отчетный период: __ число ___ месяц __ год.</w:t>
      </w:r>
    </w:p>
    <w:bookmarkEnd w:id="2197"/>
    <w:bookmarkStart w:name="z2224" w:id="21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98"/>
    <w:bookmarkStart w:name="z2225" w:id="219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199"/>
    <w:bookmarkStart w:name="z2226" w:id="2200"/>
    <w:p>
      <w:pPr>
        <w:spacing w:after="0"/>
        <w:ind w:left="0"/>
        <w:jc w:val="both"/>
      </w:pPr>
      <w:r>
        <w:rPr>
          <w:rFonts w:ascii="Times New Roman"/>
          <w:b w:val="false"/>
          <w:i w:val="false"/>
          <w:color w:val="000000"/>
          <w:sz w:val="28"/>
        </w:rPr>
        <w:t xml:space="preserve">
      Бизнес - идентификационный номер </w:t>
      </w:r>
    </w:p>
    <w:bookmarkEnd w:id="2200"/>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7" w:id="2201"/>
    <w:p>
      <w:pPr>
        <w:spacing w:after="0"/>
        <w:ind w:left="0"/>
        <w:jc w:val="both"/>
      </w:pPr>
      <w:r>
        <w:rPr>
          <w:rFonts w:ascii="Times New Roman"/>
          <w:b w:val="false"/>
          <w:i w:val="false"/>
          <w:color w:val="000000"/>
          <w:sz w:val="28"/>
        </w:rPr>
        <w:t>
      Метод сбора: в электронном виде.</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Дисконтируемый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228" w:id="2202"/>
    <w:p>
      <w:pPr>
        <w:spacing w:after="0"/>
        <w:ind w:left="0"/>
        <w:jc w:val="both"/>
      </w:pPr>
      <w:r>
        <w:rPr>
          <w:rFonts w:ascii="Times New Roman"/>
          <w:b w:val="false"/>
          <w:i w:val="false"/>
          <w:color w:val="000000"/>
          <w:sz w:val="28"/>
        </w:rPr>
        <w:t>
      Телефон ______________________________________________________</w:t>
      </w:r>
    </w:p>
    <w:bookmarkEnd w:id="2202"/>
    <w:bookmarkStart w:name="z2229" w:id="2203"/>
    <w:p>
      <w:pPr>
        <w:spacing w:after="0"/>
        <w:ind w:left="0"/>
        <w:jc w:val="both"/>
      </w:pPr>
      <w:r>
        <w:rPr>
          <w:rFonts w:ascii="Times New Roman"/>
          <w:b w:val="false"/>
          <w:i w:val="false"/>
          <w:color w:val="000000"/>
          <w:sz w:val="28"/>
        </w:rPr>
        <w:t>
      Адрес электронной почты</w:t>
      </w:r>
    </w:p>
    <w:bookmarkEnd w:id="2203"/>
    <w:bookmarkStart w:name="z2230" w:id="2204"/>
    <w:p>
      <w:pPr>
        <w:spacing w:after="0"/>
        <w:ind w:left="0"/>
        <w:jc w:val="both"/>
      </w:pPr>
      <w:r>
        <w:rPr>
          <w:rFonts w:ascii="Times New Roman"/>
          <w:b w:val="false"/>
          <w:i w:val="false"/>
          <w:color w:val="000000"/>
          <w:sz w:val="28"/>
        </w:rPr>
        <w:t>
      ___________________________________________________________</w:t>
      </w:r>
    </w:p>
    <w:bookmarkEnd w:id="2204"/>
    <w:bookmarkStart w:name="z2231" w:id="2205"/>
    <w:p>
      <w:pPr>
        <w:spacing w:after="0"/>
        <w:ind w:left="0"/>
        <w:jc w:val="both"/>
      </w:pPr>
      <w:r>
        <w:rPr>
          <w:rFonts w:ascii="Times New Roman"/>
          <w:b w:val="false"/>
          <w:i w:val="false"/>
          <w:color w:val="000000"/>
          <w:sz w:val="28"/>
        </w:rPr>
        <w:t>
      Исполнитель___________________________________ ________________________</w:t>
      </w:r>
    </w:p>
    <w:bookmarkEnd w:id="2205"/>
    <w:bookmarkStart w:name="z2232" w:id="220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06"/>
    <w:bookmarkStart w:name="z2233" w:id="2207"/>
    <w:p>
      <w:pPr>
        <w:spacing w:after="0"/>
        <w:ind w:left="0"/>
        <w:jc w:val="both"/>
      </w:pPr>
      <w:r>
        <w:rPr>
          <w:rFonts w:ascii="Times New Roman"/>
          <w:b w:val="false"/>
          <w:i w:val="false"/>
          <w:color w:val="000000"/>
          <w:sz w:val="28"/>
        </w:rPr>
        <w:t>
      Руководитель или лицо, исполняющее его обязанности</w:t>
      </w:r>
    </w:p>
    <w:bookmarkEnd w:id="2207"/>
    <w:bookmarkStart w:name="z2234" w:id="2208"/>
    <w:p>
      <w:pPr>
        <w:spacing w:after="0"/>
        <w:ind w:left="0"/>
        <w:jc w:val="both"/>
      </w:pPr>
      <w:r>
        <w:rPr>
          <w:rFonts w:ascii="Times New Roman"/>
          <w:b w:val="false"/>
          <w:i w:val="false"/>
          <w:color w:val="000000"/>
          <w:sz w:val="28"/>
        </w:rPr>
        <w:t>
      ___________________________________________________________</w:t>
      </w:r>
    </w:p>
    <w:bookmarkEnd w:id="2208"/>
    <w:bookmarkStart w:name="z2235" w:id="2209"/>
    <w:p>
      <w:pPr>
        <w:spacing w:after="0"/>
        <w:ind w:left="0"/>
        <w:jc w:val="both"/>
      </w:pPr>
      <w:r>
        <w:rPr>
          <w:rFonts w:ascii="Times New Roman"/>
          <w:b w:val="false"/>
          <w:i w:val="false"/>
          <w:color w:val="000000"/>
          <w:sz w:val="28"/>
        </w:rPr>
        <w:t>
      ______________________________________________________________</w:t>
      </w:r>
    </w:p>
    <w:bookmarkEnd w:id="2209"/>
    <w:bookmarkStart w:name="z2236" w:id="2210"/>
    <w:p>
      <w:pPr>
        <w:spacing w:after="0"/>
        <w:ind w:left="0"/>
        <w:jc w:val="both"/>
      </w:pPr>
      <w:r>
        <w:rPr>
          <w:rFonts w:ascii="Times New Roman"/>
          <w:b w:val="false"/>
          <w:i w:val="false"/>
          <w:color w:val="000000"/>
          <w:sz w:val="28"/>
        </w:rPr>
        <w:t>
      фамилия, имя и отчество (при его наличии) подпись</w:t>
      </w:r>
    </w:p>
    <w:bookmarkEnd w:id="2210"/>
    <w:bookmarkStart w:name="z2237" w:id="221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2211"/>
    <w:bookmarkStart w:name="z2238" w:id="2212"/>
    <w:p>
      <w:pPr>
        <w:spacing w:after="0"/>
        <w:ind w:left="0"/>
        <w:jc w:val="both"/>
      </w:pPr>
      <w:r>
        <w:rPr>
          <w:rFonts w:ascii="Times New Roman"/>
          <w:b w:val="false"/>
          <w:i w:val="false"/>
          <w:color w:val="000000"/>
          <w:sz w:val="28"/>
        </w:rPr>
        <w:t>
      ___________________________________________</w:t>
      </w:r>
    </w:p>
    <w:bookmarkEnd w:id="2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w:t>
            </w:r>
          </w:p>
        </w:tc>
      </w:tr>
    </w:tbl>
    <w:bookmarkStart w:name="z2240" w:id="22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(индекс: 11-РПФЭП, периодичность: единовременная)</w:t>
      </w:r>
    </w:p>
    <w:bookmarkEnd w:id="2213"/>
    <w:bookmarkStart w:name="z2241" w:id="2214"/>
    <w:p>
      <w:pPr>
        <w:spacing w:after="0"/>
        <w:ind w:left="0"/>
        <w:jc w:val="both"/>
      </w:pPr>
      <w:r>
        <w:rPr>
          <w:rFonts w:ascii="Times New Roman"/>
          <w:b w:val="false"/>
          <w:i w:val="false"/>
          <w:color w:val="000000"/>
          <w:sz w:val="28"/>
        </w:rPr>
        <w:t>
      в графе 1 заполняется номер по порядку "№";</w:t>
      </w:r>
    </w:p>
    <w:bookmarkEnd w:id="2214"/>
    <w:bookmarkStart w:name="z2242" w:id="2215"/>
    <w:p>
      <w:pPr>
        <w:spacing w:after="0"/>
        <w:ind w:left="0"/>
        <w:jc w:val="both"/>
      </w:pPr>
      <w:r>
        <w:rPr>
          <w:rFonts w:ascii="Times New Roman"/>
          <w:b w:val="false"/>
          <w:i w:val="false"/>
          <w:color w:val="000000"/>
          <w:sz w:val="28"/>
        </w:rPr>
        <w:t>
      в графе 2 заполняется наименование параметра;</w:t>
      </w:r>
    </w:p>
    <w:bookmarkEnd w:id="2215"/>
    <w:bookmarkStart w:name="z2243" w:id="2216"/>
    <w:p>
      <w:pPr>
        <w:spacing w:after="0"/>
        <w:ind w:left="0"/>
        <w:jc w:val="both"/>
      </w:pPr>
      <w:r>
        <w:rPr>
          <w:rFonts w:ascii="Times New Roman"/>
          <w:b w:val="false"/>
          <w:i w:val="false"/>
          <w:color w:val="000000"/>
          <w:sz w:val="28"/>
        </w:rPr>
        <w:t>
      в графе 3 заполняется значение параметра;</w:t>
      </w:r>
    </w:p>
    <w:bookmarkEnd w:id="2216"/>
    <w:bookmarkStart w:name="z2244" w:id="2217"/>
    <w:p>
      <w:pPr>
        <w:spacing w:after="0"/>
        <w:ind w:left="0"/>
        <w:jc w:val="both"/>
      </w:pPr>
      <w:r>
        <w:rPr>
          <w:rFonts w:ascii="Times New Roman"/>
          <w:b w:val="false"/>
          <w:i w:val="false"/>
          <w:color w:val="000000"/>
          <w:sz w:val="28"/>
        </w:rPr>
        <w:t>
      в графе 4 указывается обоснование;</w:t>
      </w:r>
    </w:p>
    <w:bookmarkEnd w:id="2217"/>
    <w:bookmarkStart w:name="z2245" w:id="2218"/>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218"/>
    <w:bookmarkStart w:name="z2246" w:id="2219"/>
    <w:p>
      <w:pPr>
        <w:spacing w:after="0"/>
        <w:ind w:left="0"/>
        <w:jc w:val="both"/>
      </w:pPr>
      <w:r>
        <w:rPr>
          <w:rFonts w:ascii="Times New Roman"/>
          <w:b w:val="false"/>
          <w:i w:val="false"/>
          <w:color w:val="000000"/>
          <w:sz w:val="28"/>
        </w:rPr>
        <w:t>
      в строке 2 указывается инвестиционный период;</w:t>
      </w:r>
    </w:p>
    <w:bookmarkEnd w:id="2219"/>
    <w:bookmarkStart w:name="z2247" w:id="2220"/>
    <w:p>
      <w:pPr>
        <w:spacing w:after="0"/>
        <w:ind w:left="0"/>
        <w:jc w:val="both"/>
      </w:pPr>
      <w:r>
        <w:rPr>
          <w:rFonts w:ascii="Times New Roman"/>
          <w:b w:val="false"/>
          <w:i w:val="false"/>
          <w:color w:val="000000"/>
          <w:sz w:val="28"/>
        </w:rPr>
        <w:t>
      в строке 3 указывается постинвестиционный период;</w:t>
      </w:r>
    </w:p>
    <w:bookmarkEnd w:id="2220"/>
    <w:bookmarkStart w:name="z2248" w:id="2221"/>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221"/>
    <w:bookmarkStart w:name="z2249" w:id="222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222"/>
    <w:bookmarkStart w:name="z2250" w:id="222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223"/>
    <w:bookmarkStart w:name="z2251" w:id="222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224"/>
    <w:bookmarkStart w:name="z2252" w:id="2225"/>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225"/>
    <w:bookmarkStart w:name="z2253" w:id="2226"/>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226"/>
    <w:bookmarkStart w:name="z2254" w:id="2227"/>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227"/>
    <w:bookmarkStart w:name="z2255" w:id="2228"/>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228"/>
    <w:bookmarkStart w:name="z2256" w:id="2229"/>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9" w:id="223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230"/>
    <w:bookmarkStart w:name="z2260" w:id="22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231"/>
    <w:bookmarkStart w:name="z2261" w:id="2232"/>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____.</w:t>
      </w:r>
    </w:p>
    <w:bookmarkEnd w:id="2232"/>
    <w:bookmarkStart w:name="z2262" w:id="22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12-РПФЭП.</w:t>
      </w:r>
    </w:p>
    <w:bookmarkEnd w:id="2233"/>
    <w:bookmarkStart w:name="z2263" w:id="2234"/>
    <w:p>
      <w:pPr>
        <w:spacing w:after="0"/>
        <w:ind w:left="0"/>
        <w:jc w:val="both"/>
      </w:pPr>
      <w:r>
        <w:rPr>
          <w:rFonts w:ascii="Times New Roman"/>
          <w:b w:val="false"/>
          <w:i w:val="false"/>
          <w:color w:val="000000"/>
          <w:sz w:val="28"/>
        </w:rPr>
        <w:t>
      Периодичность: единовременная.</w:t>
      </w:r>
    </w:p>
    <w:bookmarkEnd w:id="2234"/>
    <w:bookmarkStart w:name="z2264" w:id="2235"/>
    <w:p>
      <w:pPr>
        <w:spacing w:after="0"/>
        <w:ind w:left="0"/>
        <w:jc w:val="both"/>
      </w:pPr>
      <w:r>
        <w:rPr>
          <w:rFonts w:ascii="Times New Roman"/>
          <w:b w:val="false"/>
          <w:i w:val="false"/>
          <w:color w:val="000000"/>
          <w:sz w:val="28"/>
        </w:rPr>
        <w:t>
      Отчетный период: __ число ___ месяц __ год.</w:t>
      </w:r>
    </w:p>
    <w:bookmarkEnd w:id="2235"/>
    <w:bookmarkStart w:name="z2265" w:id="22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236"/>
    <w:bookmarkStart w:name="z2266" w:id="223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267" w:id="2238"/>
    <w:p>
      <w:pPr>
        <w:spacing w:after="0"/>
        <w:ind w:left="0"/>
        <w:jc w:val="both"/>
      </w:pPr>
      <w:r>
        <w:rPr>
          <w:rFonts w:ascii="Times New Roman"/>
          <w:b w:val="false"/>
          <w:i w:val="false"/>
          <w:color w:val="000000"/>
          <w:sz w:val="28"/>
        </w:rPr>
        <w:t>
      Метод сбора: в электронном виде.</w:t>
      </w:r>
    </w:p>
    <w:bookmarkEnd w:id="2238"/>
    <w:bookmarkStart w:name="z2268" w:id="2239"/>
    <w:p>
      <w:pPr>
        <w:spacing w:after="0"/>
        <w:ind w:left="0"/>
        <w:jc w:val="both"/>
      </w:pPr>
      <w:r>
        <w:rPr>
          <w:rFonts w:ascii="Times New Roman"/>
          <w:b w:val="false"/>
          <w:i w:val="false"/>
          <w:color w:val="000000"/>
          <w:sz w:val="28"/>
        </w:rPr>
        <w:t>
      По показателю "Объем сбыта"</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2240"/>
    <w:p>
      <w:pPr>
        <w:spacing w:after="0"/>
        <w:ind w:left="0"/>
        <w:jc w:val="both"/>
      </w:pPr>
      <w:r>
        <w:rPr>
          <w:rFonts w:ascii="Times New Roman"/>
          <w:b w:val="false"/>
          <w:i w:val="false"/>
          <w:color w:val="000000"/>
          <w:sz w:val="28"/>
        </w:rPr>
        <w:t>
      По показателю "Цена сбыта"</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0" w:id="2241"/>
    <w:p>
      <w:pPr>
        <w:spacing w:after="0"/>
        <w:ind w:left="0"/>
        <w:jc w:val="both"/>
      </w:pPr>
      <w:r>
        <w:rPr>
          <w:rFonts w:ascii="Times New Roman"/>
          <w:b w:val="false"/>
          <w:i w:val="false"/>
          <w:color w:val="000000"/>
          <w:sz w:val="28"/>
        </w:rPr>
        <w:t>
      По показателю "Объем инвестиционных издержек"</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1" w:id="2242"/>
    <w:p>
      <w:pPr>
        <w:spacing w:after="0"/>
        <w:ind w:left="0"/>
        <w:jc w:val="both"/>
      </w:pPr>
      <w:r>
        <w:rPr>
          <w:rFonts w:ascii="Times New Roman"/>
          <w:b w:val="false"/>
          <w:i w:val="false"/>
          <w:color w:val="000000"/>
          <w:sz w:val="28"/>
        </w:rPr>
        <w:t>
      По показателю "Объем эксплуатационных издержек"</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2243"/>
    <w:p>
      <w:pPr>
        <w:spacing w:after="0"/>
        <w:ind w:left="0"/>
        <w:jc w:val="both"/>
      </w:pPr>
      <w:r>
        <w:rPr>
          <w:rFonts w:ascii="Times New Roman"/>
          <w:b w:val="false"/>
          <w:i w:val="false"/>
          <w:color w:val="000000"/>
          <w:sz w:val="28"/>
        </w:rPr>
        <w:t>
      Наименование ______________________ Адрес ______________________________</w:t>
      </w:r>
    </w:p>
    <w:bookmarkEnd w:id="2243"/>
    <w:bookmarkStart w:name="z2273" w:id="2244"/>
    <w:p>
      <w:pPr>
        <w:spacing w:after="0"/>
        <w:ind w:left="0"/>
        <w:jc w:val="both"/>
      </w:pPr>
      <w:r>
        <w:rPr>
          <w:rFonts w:ascii="Times New Roman"/>
          <w:b w:val="false"/>
          <w:i w:val="false"/>
          <w:color w:val="000000"/>
          <w:sz w:val="28"/>
        </w:rPr>
        <w:t>
      ___________________________________ ___________________________________</w:t>
      </w:r>
    </w:p>
    <w:bookmarkEnd w:id="2244"/>
    <w:bookmarkStart w:name="z2274" w:id="2245"/>
    <w:p>
      <w:pPr>
        <w:spacing w:after="0"/>
        <w:ind w:left="0"/>
        <w:jc w:val="both"/>
      </w:pPr>
      <w:r>
        <w:rPr>
          <w:rFonts w:ascii="Times New Roman"/>
          <w:b w:val="false"/>
          <w:i w:val="false"/>
          <w:color w:val="000000"/>
          <w:sz w:val="28"/>
        </w:rPr>
        <w:t>
      Телефон ______________________________________________________</w:t>
      </w:r>
    </w:p>
    <w:bookmarkEnd w:id="2245"/>
    <w:bookmarkStart w:name="z2275" w:id="2246"/>
    <w:p>
      <w:pPr>
        <w:spacing w:after="0"/>
        <w:ind w:left="0"/>
        <w:jc w:val="both"/>
      </w:pPr>
      <w:r>
        <w:rPr>
          <w:rFonts w:ascii="Times New Roman"/>
          <w:b w:val="false"/>
          <w:i w:val="false"/>
          <w:color w:val="000000"/>
          <w:sz w:val="28"/>
        </w:rPr>
        <w:t>
       Адрес электронной почты</w:t>
      </w:r>
    </w:p>
    <w:bookmarkEnd w:id="2246"/>
    <w:bookmarkStart w:name="z2276" w:id="2247"/>
    <w:p>
      <w:pPr>
        <w:spacing w:after="0"/>
        <w:ind w:left="0"/>
        <w:jc w:val="both"/>
      </w:pPr>
      <w:r>
        <w:rPr>
          <w:rFonts w:ascii="Times New Roman"/>
          <w:b w:val="false"/>
          <w:i w:val="false"/>
          <w:color w:val="000000"/>
          <w:sz w:val="28"/>
        </w:rPr>
        <w:t xml:space="preserve">
       ______________________________________________________________ </w:t>
      </w:r>
    </w:p>
    <w:bookmarkEnd w:id="2247"/>
    <w:bookmarkStart w:name="z2277" w:id="2248"/>
    <w:p>
      <w:pPr>
        <w:spacing w:after="0"/>
        <w:ind w:left="0"/>
        <w:jc w:val="both"/>
      </w:pPr>
      <w:r>
        <w:rPr>
          <w:rFonts w:ascii="Times New Roman"/>
          <w:b w:val="false"/>
          <w:i w:val="false"/>
          <w:color w:val="000000"/>
          <w:sz w:val="28"/>
        </w:rPr>
        <w:t>
      Исполнитель___________________________________ _______________</w:t>
      </w:r>
    </w:p>
    <w:bookmarkEnd w:id="2248"/>
    <w:bookmarkStart w:name="z2278" w:id="224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249"/>
    <w:bookmarkStart w:name="z2279" w:id="225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250"/>
    <w:bookmarkStart w:name="z2280" w:id="2251"/>
    <w:p>
      <w:pPr>
        <w:spacing w:after="0"/>
        <w:ind w:left="0"/>
        <w:jc w:val="both"/>
      </w:pPr>
      <w:r>
        <w:rPr>
          <w:rFonts w:ascii="Times New Roman"/>
          <w:b w:val="false"/>
          <w:i w:val="false"/>
          <w:color w:val="000000"/>
          <w:sz w:val="28"/>
        </w:rPr>
        <w:t xml:space="preserve">
      ______________________________________________________________ </w:t>
      </w:r>
    </w:p>
    <w:bookmarkEnd w:id="2251"/>
    <w:bookmarkStart w:name="z2281" w:id="2252"/>
    <w:p>
      <w:pPr>
        <w:spacing w:after="0"/>
        <w:ind w:left="0"/>
        <w:jc w:val="both"/>
      </w:pPr>
      <w:r>
        <w:rPr>
          <w:rFonts w:ascii="Times New Roman"/>
          <w:b w:val="false"/>
          <w:i w:val="false"/>
          <w:color w:val="000000"/>
          <w:sz w:val="28"/>
        </w:rPr>
        <w:t xml:space="preserve">
      ______________________________________________________________ </w:t>
      </w:r>
    </w:p>
    <w:bookmarkEnd w:id="2252"/>
    <w:bookmarkStart w:name="z2282" w:id="225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253"/>
    <w:bookmarkStart w:name="z2283" w:id="225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w:t>
      </w:r>
    </w:p>
    <w:bookmarkEnd w:id="2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 ___"</w:t>
            </w:r>
          </w:p>
        </w:tc>
      </w:tr>
    </w:tbl>
    <w:bookmarkStart w:name="z2285" w:id="22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___" (индекс: 12-РПФЭП, периодичность: единовременная)</w:t>
      </w:r>
    </w:p>
    <w:bookmarkEnd w:id="2255"/>
    <w:bookmarkStart w:name="z2286" w:id="2256"/>
    <w:p>
      <w:pPr>
        <w:spacing w:after="0"/>
        <w:ind w:left="0"/>
        <w:jc w:val="both"/>
      </w:pPr>
      <w:r>
        <w:rPr>
          <w:rFonts w:ascii="Times New Roman"/>
          <w:b w:val="false"/>
          <w:i w:val="false"/>
          <w:color w:val="000000"/>
          <w:sz w:val="28"/>
        </w:rPr>
        <w:t>
      в графе 1 заполняется номер по порядку "№";</w:t>
      </w:r>
    </w:p>
    <w:bookmarkEnd w:id="2256"/>
    <w:bookmarkStart w:name="z2287" w:id="2257"/>
    <w:p>
      <w:pPr>
        <w:spacing w:after="0"/>
        <w:ind w:left="0"/>
        <w:jc w:val="both"/>
      </w:pPr>
      <w:r>
        <w:rPr>
          <w:rFonts w:ascii="Times New Roman"/>
          <w:b w:val="false"/>
          <w:i w:val="false"/>
          <w:color w:val="000000"/>
          <w:sz w:val="28"/>
        </w:rPr>
        <w:t>
      в графе 2 заполняется наименование параметра;</w:t>
      </w:r>
    </w:p>
    <w:bookmarkEnd w:id="2257"/>
    <w:bookmarkStart w:name="z2288" w:id="2258"/>
    <w:p>
      <w:pPr>
        <w:spacing w:after="0"/>
        <w:ind w:left="0"/>
        <w:jc w:val="both"/>
      </w:pPr>
      <w:r>
        <w:rPr>
          <w:rFonts w:ascii="Times New Roman"/>
          <w:b w:val="false"/>
          <w:i w:val="false"/>
          <w:color w:val="000000"/>
          <w:sz w:val="28"/>
        </w:rPr>
        <w:t>
      в графе 3 заполняется примечание (обоснование, ссылка на ТЭО, экспертизы);</w:t>
      </w:r>
    </w:p>
    <w:bookmarkEnd w:id="2258"/>
    <w:bookmarkStart w:name="z2289" w:id="2259"/>
    <w:p>
      <w:pPr>
        <w:spacing w:after="0"/>
        <w:ind w:left="0"/>
        <w:jc w:val="both"/>
      </w:pPr>
      <w:r>
        <w:rPr>
          <w:rFonts w:ascii="Times New Roman"/>
          <w:b w:val="false"/>
          <w:i w:val="false"/>
          <w:color w:val="000000"/>
          <w:sz w:val="28"/>
        </w:rPr>
        <w:t>
      в графе 4-n указывается значение параметров;</w:t>
      </w:r>
    </w:p>
    <w:bookmarkEnd w:id="2259"/>
    <w:bookmarkStart w:name="z2290" w:id="2260"/>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260"/>
    <w:bookmarkStart w:name="z2291" w:id="2261"/>
    <w:p>
      <w:pPr>
        <w:spacing w:after="0"/>
        <w:ind w:left="0"/>
        <w:jc w:val="both"/>
      </w:pP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261"/>
    <w:bookmarkStart w:name="z2292" w:id="2262"/>
    <w:p>
      <w:pPr>
        <w:spacing w:after="0"/>
        <w:ind w:left="0"/>
        <w:jc w:val="both"/>
      </w:pP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p>
    <w:bookmarkEnd w:id="2262"/>
    <w:bookmarkStart w:name="z2293" w:id="2263"/>
    <w:p>
      <w:pPr>
        <w:spacing w:after="0"/>
        <w:ind w:left="0"/>
        <w:jc w:val="both"/>
      </w:pP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9.</w:t>
      </w:r>
    </w:p>
    <w:bookmarkEnd w:id="2263"/>
    <w:bookmarkStart w:name="z2294" w:id="2264"/>
    <w:p>
      <w:pPr>
        <w:spacing w:after="0"/>
        <w:ind w:left="0"/>
        <w:jc w:val="both"/>
      </w:pPr>
      <w:r>
        <w:rPr>
          <w:rFonts w:ascii="Times New Roman"/>
          <w:b w:val="false"/>
          <w:i w:val="false"/>
          <w:color w:val="000000"/>
          <w:sz w:val="28"/>
        </w:rPr>
        <w:t>
      в строке 5 указывается разница между прямыми денежными притоками и затратами:</w:t>
      </w:r>
    </w:p>
    <w:bookmarkEnd w:id="2264"/>
    <w:bookmarkStart w:name="z2295" w:id="2265"/>
    <w:p>
      <w:pPr>
        <w:spacing w:after="0"/>
        <w:ind w:left="0"/>
        <w:jc w:val="both"/>
      </w:pPr>
      <w:r>
        <w:rPr>
          <w:rFonts w:ascii="Times New Roman"/>
          <w:b w:val="false"/>
          <w:i w:val="false"/>
          <w:color w:val="000000"/>
          <w:sz w:val="28"/>
        </w:rPr>
        <w:t>
      строка 5 = строка 1 - строка 4.</w:t>
      </w:r>
    </w:p>
    <w:bookmarkEnd w:id="2265"/>
    <w:bookmarkStart w:name="z2296" w:id="2266"/>
    <w:p>
      <w:pPr>
        <w:spacing w:after="0"/>
        <w:ind w:left="0"/>
        <w:jc w:val="both"/>
      </w:pP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bookmarkEnd w:id="2266"/>
    <w:bookmarkStart w:name="z2297" w:id="2267"/>
    <w:p>
      <w:pPr>
        <w:spacing w:after="0"/>
        <w:ind w:left="0"/>
        <w:jc w:val="both"/>
      </w:pPr>
      <w:r>
        <w:rPr>
          <w:rFonts w:ascii="Times New Roman"/>
          <w:b w:val="false"/>
          <w:i w:val="false"/>
          <w:color w:val="000000"/>
          <w:sz w:val="28"/>
        </w:rPr>
        <w:t xml:space="preserve">
      </w:t>
      </w:r>
    </w:p>
    <w:bookmarkEnd w:id="2267"/>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8" w:id="2268"/>
    <w:p>
      <w:pPr>
        <w:spacing w:after="0"/>
        <w:ind w:left="0"/>
        <w:jc w:val="both"/>
      </w:pPr>
      <w:r>
        <w:rPr>
          <w:rFonts w:ascii="Times New Roman"/>
          <w:b w:val="false"/>
          <w:i w:val="false"/>
          <w:color w:val="000000"/>
          <w:sz w:val="28"/>
        </w:rPr>
        <w:t>
      r - ставка дисконтирования, приведенная в приложении 7;</w:t>
      </w:r>
    </w:p>
    <w:bookmarkEnd w:id="2268"/>
    <w:bookmarkStart w:name="z2299" w:id="2269"/>
    <w:p>
      <w:pPr>
        <w:spacing w:after="0"/>
        <w:ind w:left="0"/>
        <w:jc w:val="both"/>
      </w:pPr>
      <w:r>
        <w:rPr>
          <w:rFonts w:ascii="Times New Roman"/>
          <w:b w:val="false"/>
          <w:i w:val="false"/>
          <w:color w:val="000000"/>
          <w:sz w:val="28"/>
        </w:rPr>
        <w:t>
      і - порядковый номер года реализации проекта (от 1 до n).</w:t>
      </w:r>
    </w:p>
    <w:bookmarkEnd w:id="2269"/>
    <w:bookmarkStart w:name="z2300" w:id="2270"/>
    <w:p>
      <w:pPr>
        <w:spacing w:after="0"/>
        <w:ind w:left="0"/>
        <w:jc w:val="both"/>
      </w:pP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p>
    <w:bookmarkEnd w:id="2270"/>
    <w:bookmarkStart w:name="z2301" w:id="2271"/>
    <w:p>
      <w:pPr>
        <w:spacing w:after="0"/>
        <w:ind w:left="0"/>
        <w:jc w:val="both"/>
      </w:pP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p>
    <w:bookmarkEnd w:id="2271"/>
    <w:bookmarkStart w:name="z2302" w:id="2272"/>
    <w:p>
      <w:pPr>
        <w:spacing w:after="0"/>
        <w:ind w:left="0"/>
        <w:jc w:val="both"/>
      </w:pP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p>
    <w:bookmarkEnd w:id="2272"/>
    <w:bookmarkStart w:name="z2303" w:id="2273"/>
    <w:p>
      <w:pPr>
        <w:spacing w:after="0"/>
        <w:ind w:left="0"/>
        <w:jc w:val="both"/>
      </w:pP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bookmarkEnd w:id="2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6" w:id="227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274"/>
    <w:bookmarkStart w:name="z2307" w:id="2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275"/>
    <w:bookmarkStart w:name="z2308" w:id="2276"/>
    <w:p>
      <w:pPr>
        <w:spacing w:after="0"/>
        <w:ind w:left="0"/>
        <w:jc w:val="both"/>
      </w:pPr>
      <w:r>
        <w:rPr>
          <w:rFonts w:ascii="Times New Roman"/>
          <w:b w:val="false"/>
          <w:i w:val="false"/>
          <w:color w:val="000000"/>
          <w:sz w:val="28"/>
        </w:rPr>
        <w:t>
      Наименование административной формы: Показатели анализа наименьших затрат проекта _________.</w:t>
      </w:r>
    </w:p>
    <w:bookmarkEnd w:id="2276"/>
    <w:bookmarkStart w:name="z2309" w:id="2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13-ПАНЗП.</w:t>
      </w:r>
    </w:p>
    <w:bookmarkEnd w:id="2277"/>
    <w:bookmarkStart w:name="z2310" w:id="2278"/>
    <w:p>
      <w:pPr>
        <w:spacing w:after="0"/>
        <w:ind w:left="0"/>
        <w:jc w:val="both"/>
      </w:pPr>
      <w:r>
        <w:rPr>
          <w:rFonts w:ascii="Times New Roman"/>
          <w:b w:val="false"/>
          <w:i w:val="false"/>
          <w:color w:val="000000"/>
          <w:sz w:val="28"/>
        </w:rPr>
        <w:t>
      Периодичность: единовременная.</w:t>
      </w:r>
    </w:p>
    <w:bookmarkEnd w:id="2278"/>
    <w:bookmarkStart w:name="z2311" w:id="2279"/>
    <w:p>
      <w:pPr>
        <w:spacing w:after="0"/>
        <w:ind w:left="0"/>
        <w:jc w:val="both"/>
      </w:pPr>
      <w:r>
        <w:rPr>
          <w:rFonts w:ascii="Times New Roman"/>
          <w:b w:val="false"/>
          <w:i w:val="false"/>
          <w:color w:val="000000"/>
          <w:sz w:val="28"/>
        </w:rPr>
        <w:t>
      Отчетный период: __ число ___ месяц __ год.</w:t>
      </w:r>
    </w:p>
    <w:bookmarkEnd w:id="2279"/>
    <w:bookmarkStart w:name="z2312" w:id="2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280"/>
    <w:bookmarkStart w:name="z2313" w:id="228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14" w:id="2282"/>
    <w:p>
      <w:pPr>
        <w:spacing w:after="0"/>
        <w:ind w:left="0"/>
        <w:jc w:val="both"/>
      </w:pPr>
      <w:r>
        <w:rPr>
          <w:rFonts w:ascii="Times New Roman"/>
          <w:b w:val="false"/>
          <w:i w:val="false"/>
          <w:color w:val="000000"/>
          <w:sz w:val="28"/>
        </w:rPr>
        <w:t>
      Метод сбора: в электронном виде.</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283"/>
          <w:p>
            <w:pPr>
              <w:spacing w:after="20"/>
              <w:ind w:left="20"/>
              <w:jc w:val="both"/>
            </w:pPr>
            <w:r>
              <w:rPr>
                <w:rFonts w:ascii="Times New Roman"/>
                <w:b w:val="false"/>
                <w:i w:val="false"/>
                <w:color w:val="000000"/>
                <w:sz w:val="20"/>
              </w:rPr>
              <w:t>
Вариант 1,</w:t>
            </w:r>
          </w:p>
          <w:bookmarkEnd w:id="2283"/>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284"/>
          <w:p>
            <w:pPr>
              <w:spacing w:after="20"/>
              <w:ind w:left="20"/>
              <w:jc w:val="both"/>
            </w:pPr>
            <w:r>
              <w:rPr>
                <w:rFonts w:ascii="Times New Roman"/>
                <w:b w:val="false"/>
                <w:i w:val="false"/>
                <w:color w:val="000000"/>
                <w:sz w:val="20"/>
              </w:rPr>
              <w:t>
Вариант 2,</w:t>
            </w:r>
          </w:p>
          <w:bookmarkEnd w:id="2284"/>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2285"/>
    <w:p>
      <w:pPr>
        <w:spacing w:after="0"/>
        <w:ind w:left="0"/>
        <w:jc w:val="both"/>
      </w:pPr>
      <w:r>
        <w:rPr>
          <w:rFonts w:ascii="Times New Roman"/>
          <w:b w:val="false"/>
          <w:i w:val="false"/>
          <w:color w:val="000000"/>
          <w:sz w:val="28"/>
        </w:rPr>
        <w:t>
      Наименование ______________________ Адрес __________________________________</w:t>
      </w:r>
    </w:p>
    <w:bookmarkEnd w:id="2285"/>
    <w:bookmarkStart w:name="z2318" w:id="2286"/>
    <w:p>
      <w:pPr>
        <w:spacing w:after="0"/>
        <w:ind w:left="0"/>
        <w:jc w:val="both"/>
      </w:pPr>
      <w:r>
        <w:rPr>
          <w:rFonts w:ascii="Times New Roman"/>
          <w:b w:val="false"/>
          <w:i w:val="false"/>
          <w:color w:val="000000"/>
          <w:sz w:val="28"/>
        </w:rPr>
        <w:t>
      _________________________________ _____________ ____________________________</w:t>
      </w:r>
    </w:p>
    <w:bookmarkEnd w:id="2286"/>
    <w:bookmarkStart w:name="z2319" w:id="2287"/>
    <w:p>
      <w:pPr>
        <w:spacing w:after="0"/>
        <w:ind w:left="0"/>
        <w:jc w:val="both"/>
      </w:pPr>
      <w:r>
        <w:rPr>
          <w:rFonts w:ascii="Times New Roman"/>
          <w:b w:val="false"/>
          <w:i w:val="false"/>
          <w:color w:val="000000"/>
          <w:sz w:val="28"/>
        </w:rPr>
        <w:t>
      Телефон ______________________________________________________</w:t>
      </w:r>
    </w:p>
    <w:bookmarkEnd w:id="2287"/>
    <w:bookmarkStart w:name="z2320" w:id="2288"/>
    <w:p>
      <w:pPr>
        <w:spacing w:after="0"/>
        <w:ind w:left="0"/>
        <w:jc w:val="both"/>
      </w:pPr>
      <w:r>
        <w:rPr>
          <w:rFonts w:ascii="Times New Roman"/>
          <w:b w:val="false"/>
          <w:i w:val="false"/>
          <w:color w:val="000000"/>
          <w:sz w:val="28"/>
        </w:rPr>
        <w:t>
      Адрес электронной почты</w:t>
      </w:r>
    </w:p>
    <w:bookmarkEnd w:id="2288"/>
    <w:bookmarkStart w:name="z2321" w:id="2289"/>
    <w:p>
      <w:pPr>
        <w:spacing w:after="0"/>
        <w:ind w:left="0"/>
        <w:jc w:val="both"/>
      </w:pPr>
      <w:r>
        <w:rPr>
          <w:rFonts w:ascii="Times New Roman"/>
          <w:b w:val="false"/>
          <w:i w:val="false"/>
          <w:color w:val="000000"/>
          <w:sz w:val="28"/>
        </w:rPr>
        <w:t>
      ______________________________________________________________</w:t>
      </w:r>
    </w:p>
    <w:bookmarkEnd w:id="2289"/>
    <w:bookmarkStart w:name="z2322" w:id="2290"/>
    <w:p>
      <w:pPr>
        <w:spacing w:after="0"/>
        <w:ind w:left="0"/>
        <w:jc w:val="both"/>
      </w:pPr>
      <w:r>
        <w:rPr>
          <w:rFonts w:ascii="Times New Roman"/>
          <w:b w:val="false"/>
          <w:i w:val="false"/>
          <w:color w:val="000000"/>
          <w:sz w:val="28"/>
        </w:rPr>
        <w:t>
      Исполнитель___________________________________ _______________</w:t>
      </w:r>
    </w:p>
    <w:bookmarkEnd w:id="2290"/>
    <w:bookmarkStart w:name="z2323" w:id="229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91"/>
    <w:bookmarkStart w:name="z2324" w:id="2292"/>
    <w:p>
      <w:pPr>
        <w:spacing w:after="0"/>
        <w:ind w:left="0"/>
        <w:jc w:val="both"/>
      </w:pPr>
      <w:r>
        <w:rPr>
          <w:rFonts w:ascii="Times New Roman"/>
          <w:b w:val="false"/>
          <w:i w:val="false"/>
          <w:color w:val="000000"/>
          <w:sz w:val="28"/>
        </w:rPr>
        <w:t>
      Руководитель или лицо, исполняющее его обязанности</w:t>
      </w:r>
    </w:p>
    <w:bookmarkEnd w:id="2292"/>
    <w:bookmarkStart w:name="z2325" w:id="2293"/>
    <w:p>
      <w:pPr>
        <w:spacing w:after="0"/>
        <w:ind w:left="0"/>
        <w:jc w:val="both"/>
      </w:pPr>
      <w:r>
        <w:rPr>
          <w:rFonts w:ascii="Times New Roman"/>
          <w:b w:val="false"/>
          <w:i w:val="false"/>
          <w:color w:val="000000"/>
          <w:sz w:val="28"/>
        </w:rPr>
        <w:t>
      ______________________________________________________________ _______________________________________</w:t>
      </w:r>
    </w:p>
    <w:bookmarkEnd w:id="2293"/>
    <w:bookmarkStart w:name="z2326" w:id="2294"/>
    <w:p>
      <w:pPr>
        <w:spacing w:after="0"/>
        <w:ind w:left="0"/>
        <w:jc w:val="both"/>
      </w:pPr>
      <w:r>
        <w:rPr>
          <w:rFonts w:ascii="Times New Roman"/>
          <w:b w:val="false"/>
          <w:i w:val="false"/>
          <w:color w:val="000000"/>
          <w:sz w:val="28"/>
        </w:rPr>
        <w:t>
      фамилия, имя и отчество (при его наличии) подпись</w:t>
      </w:r>
    </w:p>
    <w:bookmarkEnd w:id="2294"/>
    <w:bookmarkStart w:name="z2327" w:id="229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2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анализа</w:t>
            </w:r>
            <w:r>
              <w:br/>
            </w:r>
            <w:r>
              <w:rPr>
                <w:rFonts w:ascii="Times New Roman"/>
                <w:b w:val="false"/>
                <w:i w:val="false"/>
                <w:color w:val="000000"/>
                <w:sz w:val="20"/>
              </w:rPr>
              <w:t>наименьших затрат</w:t>
            </w:r>
            <w:r>
              <w:br/>
            </w:r>
            <w:r>
              <w:rPr>
                <w:rFonts w:ascii="Times New Roman"/>
                <w:b w:val="false"/>
                <w:i w:val="false"/>
                <w:color w:val="000000"/>
                <w:sz w:val="20"/>
              </w:rPr>
              <w:t>проекта ____________"</w:t>
            </w:r>
          </w:p>
        </w:tc>
      </w:tr>
    </w:tbl>
    <w:bookmarkStart w:name="z2329" w:id="22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анализа наименьших затрат проекта __________" (индекс: 13-ПАНЗП, периодичность: единовременная)</w:t>
      </w:r>
    </w:p>
    <w:bookmarkEnd w:id="2296"/>
    <w:bookmarkStart w:name="z2330" w:id="2297"/>
    <w:p>
      <w:pPr>
        <w:spacing w:after="0"/>
        <w:ind w:left="0"/>
        <w:jc w:val="both"/>
      </w:pPr>
      <w:r>
        <w:rPr>
          <w:rFonts w:ascii="Times New Roman"/>
          <w:b w:val="false"/>
          <w:i w:val="false"/>
          <w:color w:val="000000"/>
          <w:sz w:val="28"/>
        </w:rPr>
        <w:t>
      в графе 1 указывается вариант;</w:t>
      </w:r>
    </w:p>
    <w:bookmarkEnd w:id="2297"/>
    <w:bookmarkStart w:name="z2331" w:id="2298"/>
    <w:p>
      <w:pPr>
        <w:spacing w:after="0"/>
        <w:ind w:left="0"/>
        <w:jc w:val="both"/>
      </w:pPr>
      <w:r>
        <w:rPr>
          <w:rFonts w:ascii="Times New Roman"/>
          <w:b w:val="false"/>
          <w:i w:val="false"/>
          <w:color w:val="000000"/>
          <w:sz w:val="28"/>
        </w:rPr>
        <w:t>
      в графе 2 указывается наименование параметра;</w:t>
      </w:r>
    </w:p>
    <w:bookmarkEnd w:id="2298"/>
    <w:bookmarkStart w:name="z2332" w:id="2299"/>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299"/>
    <w:bookmarkStart w:name="z2333" w:id="2300"/>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300"/>
    <w:bookmarkStart w:name="z2334" w:id="2301"/>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301"/>
    <w:bookmarkStart w:name="z2335" w:id="2302"/>
    <w:p>
      <w:pPr>
        <w:spacing w:after="0"/>
        <w:ind w:left="0"/>
        <w:jc w:val="both"/>
      </w:pPr>
      <w:r>
        <w:rPr>
          <w:rFonts w:ascii="Times New Roman"/>
          <w:b w:val="false"/>
          <w:i w:val="false"/>
          <w:color w:val="000000"/>
          <w:sz w:val="28"/>
        </w:rPr>
        <w:t>
      в строке 1 указываются инвестиционные затраты;</w:t>
      </w:r>
    </w:p>
    <w:bookmarkEnd w:id="2302"/>
    <w:bookmarkStart w:name="z2336" w:id="2303"/>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303"/>
    <w:bookmarkStart w:name="z2337" w:id="2304"/>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304"/>
    <w:bookmarkStart w:name="z2338" w:id="2305"/>
    <w:p>
      <w:pPr>
        <w:spacing w:after="0"/>
        <w:ind w:left="0"/>
        <w:jc w:val="both"/>
      </w:pPr>
      <w:r>
        <w:rPr>
          <w:rFonts w:ascii="Times New Roman"/>
          <w:b w:val="false"/>
          <w:i w:val="false"/>
          <w:color w:val="000000"/>
          <w:sz w:val="28"/>
        </w:rPr>
        <w:t xml:space="preserve">
      в строке 4 указывается приведенная стоимость затрат. </w:t>
      </w:r>
    </w:p>
    <w:bookmarkEnd w:id="2305"/>
    <w:bookmarkStart w:name="z2339" w:id="2306"/>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342" w:id="230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07"/>
    <w:bookmarkStart w:name="z2343" w:id="23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08"/>
    <w:bookmarkStart w:name="z2344" w:id="2309"/>
    <w:p>
      <w:pPr>
        <w:spacing w:after="0"/>
        <w:ind w:left="0"/>
        <w:jc w:val="both"/>
      </w:pPr>
      <w:r>
        <w:rPr>
          <w:rFonts w:ascii="Times New Roman"/>
          <w:b w:val="false"/>
          <w:i w:val="false"/>
          <w:color w:val="000000"/>
          <w:sz w:val="28"/>
        </w:rPr>
        <w:t>
      Наименование административной формы: Показатели для анализа эффективности затрат проекта ______________.</w:t>
      </w:r>
    </w:p>
    <w:bookmarkEnd w:id="2309"/>
    <w:bookmarkStart w:name="z2345" w:id="23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14-ПАЭЗП.</w:t>
      </w:r>
    </w:p>
    <w:bookmarkEnd w:id="2310"/>
    <w:bookmarkStart w:name="z2346" w:id="2311"/>
    <w:p>
      <w:pPr>
        <w:spacing w:after="0"/>
        <w:ind w:left="0"/>
        <w:jc w:val="both"/>
      </w:pPr>
      <w:r>
        <w:rPr>
          <w:rFonts w:ascii="Times New Roman"/>
          <w:b w:val="false"/>
          <w:i w:val="false"/>
          <w:color w:val="000000"/>
          <w:sz w:val="28"/>
        </w:rPr>
        <w:t>
      Периодичность: единовременная.</w:t>
      </w:r>
    </w:p>
    <w:bookmarkEnd w:id="2311"/>
    <w:bookmarkStart w:name="z2347" w:id="2312"/>
    <w:p>
      <w:pPr>
        <w:spacing w:after="0"/>
        <w:ind w:left="0"/>
        <w:jc w:val="both"/>
      </w:pPr>
      <w:r>
        <w:rPr>
          <w:rFonts w:ascii="Times New Roman"/>
          <w:b w:val="false"/>
          <w:i w:val="false"/>
          <w:color w:val="000000"/>
          <w:sz w:val="28"/>
        </w:rPr>
        <w:t>
      Отчетный период: __ число ___ месяц __ год.</w:t>
      </w:r>
    </w:p>
    <w:bookmarkEnd w:id="2312"/>
    <w:bookmarkStart w:name="z2348" w:id="23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13"/>
    <w:bookmarkStart w:name="z2349" w:id="23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50" w:id="2315"/>
    <w:p>
      <w:pPr>
        <w:spacing w:after="0"/>
        <w:ind w:left="0"/>
        <w:jc w:val="both"/>
      </w:pPr>
      <w:r>
        <w:rPr>
          <w:rFonts w:ascii="Times New Roman"/>
          <w:b w:val="false"/>
          <w:i w:val="false"/>
          <w:color w:val="000000"/>
          <w:sz w:val="28"/>
        </w:rPr>
        <w:t>
      Метод сбора: в электронном виде.</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16"/>
          <w:p>
            <w:pPr>
              <w:spacing w:after="20"/>
              <w:ind w:left="20"/>
              <w:jc w:val="both"/>
            </w:pPr>
            <w:r>
              <w:rPr>
                <w:rFonts w:ascii="Times New Roman"/>
                <w:b w:val="false"/>
                <w:i w:val="false"/>
                <w:color w:val="000000"/>
                <w:sz w:val="20"/>
              </w:rPr>
              <w:t>
Вариант 1,</w:t>
            </w:r>
          </w:p>
          <w:bookmarkEnd w:id="2316"/>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17"/>
          <w:p>
            <w:pPr>
              <w:spacing w:after="20"/>
              <w:ind w:left="20"/>
              <w:jc w:val="both"/>
            </w:pPr>
            <w:r>
              <w:rPr>
                <w:rFonts w:ascii="Times New Roman"/>
                <w:b w:val="false"/>
                <w:i w:val="false"/>
                <w:color w:val="000000"/>
                <w:sz w:val="20"/>
              </w:rPr>
              <w:t>
Вариант 2,</w:t>
            </w:r>
          </w:p>
          <w:bookmarkEnd w:id="2317"/>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53" w:id="2318"/>
    <w:p>
      <w:pPr>
        <w:spacing w:after="0"/>
        <w:ind w:left="0"/>
        <w:jc w:val="both"/>
      </w:pPr>
      <w:r>
        <w:rPr>
          <w:rFonts w:ascii="Times New Roman"/>
          <w:b w:val="false"/>
          <w:i w:val="false"/>
          <w:color w:val="000000"/>
          <w:sz w:val="28"/>
        </w:rPr>
        <w:t>
      Телефон ______________________________________________________</w:t>
      </w:r>
    </w:p>
    <w:bookmarkEnd w:id="2318"/>
    <w:bookmarkStart w:name="z2354" w:id="2319"/>
    <w:p>
      <w:pPr>
        <w:spacing w:after="0"/>
        <w:ind w:left="0"/>
        <w:jc w:val="both"/>
      </w:pPr>
      <w:r>
        <w:rPr>
          <w:rFonts w:ascii="Times New Roman"/>
          <w:b w:val="false"/>
          <w:i w:val="false"/>
          <w:color w:val="000000"/>
          <w:sz w:val="28"/>
        </w:rPr>
        <w:t>
      Адрес электронной почты</w:t>
      </w:r>
    </w:p>
    <w:bookmarkEnd w:id="2319"/>
    <w:bookmarkStart w:name="z2355" w:id="2320"/>
    <w:p>
      <w:pPr>
        <w:spacing w:after="0"/>
        <w:ind w:left="0"/>
        <w:jc w:val="both"/>
      </w:pPr>
      <w:r>
        <w:rPr>
          <w:rFonts w:ascii="Times New Roman"/>
          <w:b w:val="false"/>
          <w:i w:val="false"/>
          <w:color w:val="000000"/>
          <w:sz w:val="28"/>
        </w:rPr>
        <w:t>
      ______________________________________________________________</w:t>
      </w:r>
    </w:p>
    <w:bookmarkEnd w:id="2320"/>
    <w:bookmarkStart w:name="z2356" w:id="2321"/>
    <w:p>
      <w:pPr>
        <w:spacing w:after="0"/>
        <w:ind w:left="0"/>
        <w:jc w:val="both"/>
      </w:pPr>
      <w:r>
        <w:rPr>
          <w:rFonts w:ascii="Times New Roman"/>
          <w:b w:val="false"/>
          <w:i w:val="false"/>
          <w:color w:val="000000"/>
          <w:sz w:val="28"/>
        </w:rPr>
        <w:t>
      Исполнитель___________________________________ _______________</w:t>
      </w:r>
    </w:p>
    <w:bookmarkEnd w:id="2321"/>
    <w:bookmarkStart w:name="z2357" w:id="23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22"/>
    <w:bookmarkStart w:name="z2358" w:id="2323"/>
    <w:p>
      <w:pPr>
        <w:spacing w:after="0"/>
        <w:ind w:left="0"/>
        <w:jc w:val="both"/>
      </w:pPr>
      <w:r>
        <w:rPr>
          <w:rFonts w:ascii="Times New Roman"/>
          <w:b w:val="false"/>
          <w:i w:val="false"/>
          <w:color w:val="000000"/>
          <w:sz w:val="28"/>
        </w:rPr>
        <w:t>
      Руководитель или лицо, исполняющее его обязанности</w:t>
      </w:r>
    </w:p>
    <w:bookmarkEnd w:id="2323"/>
    <w:bookmarkStart w:name="z2359" w:id="2324"/>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324"/>
    <w:bookmarkStart w:name="z2360" w:id="2325"/>
    <w:p>
      <w:pPr>
        <w:spacing w:after="0"/>
        <w:ind w:left="0"/>
        <w:jc w:val="both"/>
      </w:pPr>
      <w:r>
        <w:rPr>
          <w:rFonts w:ascii="Times New Roman"/>
          <w:b w:val="false"/>
          <w:i w:val="false"/>
          <w:color w:val="000000"/>
          <w:sz w:val="28"/>
        </w:rPr>
        <w:t>
      фамилия, имя и отчество (при его наличии) подпись</w:t>
      </w:r>
    </w:p>
    <w:bookmarkEnd w:id="2325"/>
    <w:bookmarkStart w:name="z2361" w:id="232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для анализа</w:t>
            </w:r>
            <w:r>
              <w:br/>
            </w:r>
            <w:r>
              <w:rPr>
                <w:rFonts w:ascii="Times New Roman"/>
                <w:b w:val="false"/>
                <w:i w:val="false"/>
                <w:color w:val="000000"/>
                <w:sz w:val="20"/>
              </w:rPr>
              <w:t>эффективности затрат</w:t>
            </w:r>
            <w:r>
              <w:br/>
            </w:r>
            <w:r>
              <w:rPr>
                <w:rFonts w:ascii="Times New Roman"/>
                <w:b w:val="false"/>
                <w:i w:val="false"/>
                <w:color w:val="000000"/>
                <w:sz w:val="20"/>
              </w:rPr>
              <w:t>проекта________"</w:t>
            </w:r>
          </w:p>
        </w:tc>
      </w:tr>
    </w:tbl>
    <w:bookmarkStart w:name="z2363" w:id="23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для анализа эффективности затрат проекта _____________" (индекс: 14-ПАЭЗП, периодичность: единовременная)</w:t>
      </w:r>
    </w:p>
    <w:bookmarkEnd w:id="2327"/>
    <w:bookmarkStart w:name="z2364" w:id="2328"/>
    <w:p>
      <w:pPr>
        <w:spacing w:after="0"/>
        <w:ind w:left="0"/>
        <w:jc w:val="both"/>
      </w:pPr>
      <w:r>
        <w:rPr>
          <w:rFonts w:ascii="Times New Roman"/>
          <w:b w:val="false"/>
          <w:i w:val="false"/>
          <w:color w:val="000000"/>
          <w:sz w:val="28"/>
        </w:rPr>
        <w:t>
      в графе 1 указывается вариант;</w:t>
      </w:r>
    </w:p>
    <w:bookmarkEnd w:id="2328"/>
    <w:bookmarkStart w:name="z2365" w:id="2329"/>
    <w:p>
      <w:pPr>
        <w:spacing w:after="0"/>
        <w:ind w:left="0"/>
        <w:jc w:val="both"/>
      </w:pPr>
      <w:r>
        <w:rPr>
          <w:rFonts w:ascii="Times New Roman"/>
          <w:b w:val="false"/>
          <w:i w:val="false"/>
          <w:color w:val="000000"/>
          <w:sz w:val="28"/>
        </w:rPr>
        <w:t>
      в графе 2 указывается наименование показателя;</w:t>
      </w:r>
    </w:p>
    <w:bookmarkEnd w:id="2329"/>
    <w:bookmarkStart w:name="z2366" w:id="2330"/>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330"/>
    <w:bookmarkStart w:name="z2367" w:id="2331"/>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331"/>
    <w:bookmarkStart w:name="z2368" w:id="2332"/>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332"/>
    <w:bookmarkStart w:name="z2369" w:id="2333"/>
    <w:p>
      <w:pPr>
        <w:spacing w:after="0"/>
        <w:ind w:left="0"/>
        <w:jc w:val="both"/>
      </w:pPr>
      <w:r>
        <w:rPr>
          <w:rFonts w:ascii="Times New Roman"/>
          <w:b w:val="false"/>
          <w:i w:val="false"/>
          <w:color w:val="000000"/>
          <w:sz w:val="28"/>
        </w:rPr>
        <w:t>
      в строке 1 указываются инвестиционные затраты;</w:t>
      </w:r>
    </w:p>
    <w:bookmarkEnd w:id="2333"/>
    <w:bookmarkStart w:name="z2370" w:id="2334"/>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334"/>
    <w:bookmarkStart w:name="z2371" w:id="2335"/>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335"/>
    <w:bookmarkStart w:name="z2372" w:id="2336"/>
    <w:p>
      <w:pPr>
        <w:spacing w:after="0"/>
        <w:ind w:left="0"/>
        <w:jc w:val="both"/>
      </w:pPr>
      <w:r>
        <w:rPr>
          <w:rFonts w:ascii="Times New Roman"/>
          <w:b w:val="false"/>
          <w:i w:val="false"/>
          <w:color w:val="000000"/>
          <w:sz w:val="28"/>
        </w:rPr>
        <w:t>
      в строке 4 указывается приведенная стоимость затрат;</w:t>
      </w:r>
    </w:p>
    <w:bookmarkEnd w:id="2336"/>
    <w:bookmarkStart w:name="z2373" w:id="2337"/>
    <w:p>
      <w:pPr>
        <w:spacing w:after="0"/>
        <w:ind w:left="0"/>
        <w:jc w:val="both"/>
      </w:pPr>
      <w:r>
        <w:rPr>
          <w:rFonts w:ascii="Times New Roman"/>
          <w:b w:val="false"/>
          <w:i w:val="false"/>
          <w:color w:val="000000"/>
          <w:sz w:val="28"/>
        </w:rPr>
        <w:t>
      в строке 5 указываются показатели объема сбыта товаров, работ, услуг;</w:t>
      </w:r>
    </w:p>
    <w:bookmarkEnd w:id="2337"/>
    <w:bookmarkStart w:name="z2374" w:id="2338"/>
    <w:p>
      <w:pPr>
        <w:spacing w:after="0"/>
        <w:ind w:left="0"/>
        <w:jc w:val="both"/>
      </w:pPr>
      <w:r>
        <w:rPr>
          <w:rFonts w:ascii="Times New Roman"/>
          <w:b w:val="false"/>
          <w:i w:val="false"/>
          <w:color w:val="000000"/>
          <w:sz w:val="28"/>
        </w:rPr>
        <w:t xml:space="preserve">
      в строке 6 указываются удельные издержки на единицу товара, работ, услуг. </w:t>
      </w:r>
    </w:p>
    <w:bookmarkEnd w:id="2338"/>
    <w:bookmarkStart w:name="z2375" w:id="2339"/>
    <w:p>
      <w:pPr>
        <w:spacing w:after="0"/>
        <w:ind w:left="0"/>
        <w:jc w:val="both"/>
      </w:pPr>
      <w:r>
        <w:rPr>
          <w:rFonts w:ascii="Times New Roman"/>
          <w:b w:val="false"/>
          <w:i w:val="false"/>
          <w:color w:val="000000"/>
          <w:sz w:val="28"/>
        </w:rPr>
        <w:t>
      Все варианты анализа эффективности затрат оформляются в соответствии с вышеуказанным описанием.</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78" w:id="234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40"/>
    <w:bookmarkStart w:name="z2379" w:id="23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41"/>
    <w:bookmarkStart w:name="z2380" w:id="2342"/>
    <w:p>
      <w:pPr>
        <w:spacing w:after="0"/>
        <w:ind w:left="0"/>
        <w:jc w:val="both"/>
      </w:pPr>
      <w:r>
        <w:rPr>
          <w:rFonts w:ascii="Times New Roman"/>
          <w:b w:val="false"/>
          <w:i w:val="false"/>
          <w:color w:val="000000"/>
          <w:sz w:val="28"/>
        </w:rPr>
        <w:t>
      Наименование административной формы: Расчет показателей экономической эффективности проекта ______________.</w:t>
      </w:r>
    </w:p>
    <w:bookmarkEnd w:id="2342"/>
    <w:bookmarkStart w:name="z2381" w:id="23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15-РПЭЭП.</w:t>
      </w:r>
    </w:p>
    <w:bookmarkEnd w:id="2343"/>
    <w:bookmarkStart w:name="z2382" w:id="2344"/>
    <w:p>
      <w:pPr>
        <w:spacing w:after="0"/>
        <w:ind w:left="0"/>
        <w:jc w:val="both"/>
      </w:pPr>
      <w:r>
        <w:rPr>
          <w:rFonts w:ascii="Times New Roman"/>
          <w:b w:val="false"/>
          <w:i w:val="false"/>
          <w:color w:val="000000"/>
          <w:sz w:val="28"/>
        </w:rPr>
        <w:t>
      Периодичность: единовременная.</w:t>
      </w:r>
    </w:p>
    <w:bookmarkEnd w:id="2344"/>
    <w:bookmarkStart w:name="z2383" w:id="2345"/>
    <w:p>
      <w:pPr>
        <w:spacing w:after="0"/>
        <w:ind w:left="0"/>
        <w:jc w:val="both"/>
      </w:pPr>
      <w:r>
        <w:rPr>
          <w:rFonts w:ascii="Times New Roman"/>
          <w:b w:val="false"/>
          <w:i w:val="false"/>
          <w:color w:val="000000"/>
          <w:sz w:val="28"/>
        </w:rPr>
        <w:t>
      Отчетный период: __ число ___ месяц __ год.</w:t>
      </w:r>
    </w:p>
    <w:bookmarkEnd w:id="2345"/>
    <w:bookmarkStart w:name="z2384" w:id="23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46"/>
    <w:bookmarkStart w:name="z2385" w:id="234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86" w:id="2348"/>
    <w:p>
      <w:pPr>
        <w:spacing w:after="0"/>
        <w:ind w:left="0"/>
        <w:jc w:val="both"/>
      </w:pPr>
      <w:r>
        <w:rPr>
          <w:rFonts w:ascii="Times New Roman"/>
          <w:b w:val="false"/>
          <w:i w:val="false"/>
          <w:color w:val="000000"/>
          <w:sz w:val="28"/>
        </w:rPr>
        <w:t>
      Метод сбора: в электронном виде.</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87" w:id="2349"/>
    <w:p>
      <w:pPr>
        <w:spacing w:after="0"/>
        <w:ind w:left="0"/>
        <w:jc w:val="both"/>
      </w:pPr>
      <w:r>
        <w:rPr>
          <w:rFonts w:ascii="Times New Roman"/>
          <w:b w:val="false"/>
          <w:i w:val="false"/>
          <w:color w:val="000000"/>
          <w:sz w:val="28"/>
        </w:rPr>
        <w:t>
      Телефон ______________________________________________________</w:t>
      </w:r>
    </w:p>
    <w:bookmarkEnd w:id="2349"/>
    <w:bookmarkStart w:name="z2388" w:id="2350"/>
    <w:p>
      <w:pPr>
        <w:spacing w:after="0"/>
        <w:ind w:left="0"/>
        <w:jc w:val="both"/>
      </w:pPr>
      <w:r>
        <w:rPr>
          <w:rFonts w:ascii="Times New Roman"/>
          <w:b w:val="false"/>
          <w:i w:val="false"/>
          <w:color w:val="000000"/>
          <w:sz w:val="28"/>
        </w:rPr>
        <w:t>
      Адрес электронной почты</w:t>
      </w:r>
    </w:p>
    <w:bookmarkEnd w:id="2350"/>
    <w:bookmarkStart w:name="z2389" w:id="2351"/>
    <w:p>
      <w:pPr>
        <w:spacing w:after="0"/>
        <w:ind w:left="0"/>
        <w:jc w:val="both"/>
      </w:pPr>
      <w:r>
        <w:rPr>
          <w:rFonts w:ascii="Times New Roman"/>
          <w:b w:val="false"/>
          <w:i w:val="false"/>
          <w:color w:val="000000"/>
          <w:sz w:val="28"/>
        </w:rPr>
        <w:t>
      ______________________________________________________________</w:t>
      </w:r>
    </w:p>
    <w:bookmarkEnd w:id="2351"/>
    <w:bookmarkStart w:name="z2390" w:id="2352"/>
    <w:p>
      <w:pPr>
        <w:spacing w:after="0"/>
        <w:ind w:left="0"/>
        <w:jc w:val="both"/>
      </w:pPr>
      <w:r>
        <w:rPr>
          <w:rFonts w:ascii="Times New Roman"/>
          <w:b w:val="false"/>
          <w:i w:val="false"/>
          <w:color w:val="000000"/>
          <w:sz w:val="28"/>
        </w:rPr>
        <w:t>
      Исполнитель___________________________________ _______________</w:t>
      </w:r>
    </w:p>
    <w:bookmarkEnd w:id="2352"/>
    <w:bookmarkStart w:name="z2391" w:id="235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53"/>
    <w:bookmarkStart w:name="z2392" w:id="2354"/>
    <w:p>
      <w:pPr>
        <w:spacing w:after="0"/>
        <w:ind w:left="0"/>
        <w:jc w:val="both"/>
      </w:pPr>
      <w:r>
        <w:rPr>
          <w:rFonts w:ascii="Times New Roman"/>
          <w:b w:val="false"/>
          <w:i w:val="false"/>
          <w:color w:val="000000"/>
          <w:sz w:val="28"/>
        </w:rPr>
        <w:t>
      Руководитель или лицо, исполняющее его обязанности</w:t>
      </w:r>
    </w:p>
    <w:bookmarkEnd w:id="2354"/>
    <w:bookmarkStart w:name="z2393" w:id="2355"/>
    <w:p>
      <w:pPr>
        <w:spacing w:after="0"/>
        <w:ind w:left="0"/>
        <w:jc w:val="both"/>
      </w:pPr>
      <w:r>
        <w:rPr>
          <w:rFonts w:ascii="Times New Roman"/>
          <w:b w:val="false"/>
          <w:i w:val="false"/>
          <w:color w:val="000000"/>
          <w:sz w:val="28"/>
        </w:rPr>
        <w:t>
      ______________________________________________________________</w:t>
      </w:r>
    </w:p>
    <w:bookmarkEnd w:id="2355"/>
    <w:bookmarkStart w:name="z2394" w:id="2356"/>
    <w:p>
      <w:pPr>
        <w:spacing w:after="0"/>
        <w:ind w:left="0"/>
        <w:jc w:val="both"/>
      </w:pPr>
      <w:r>
        <w:rPr>
          <w:rFonts w:ascii="Times New Roman"/>
          <w:b w:val="false"/>
          <w:i w:val="false"/>
          <w:color w:val="000000"/>
          <w:sz w:val="28"/>
        </w:rPr>
        <w:t>
      ______________________________________________________________</w:t>
      </w:r>
    </w:p>
    <w:bookmarkEnd w:id="2356"/>
    <w:bookmarkStart w:name="z2395" w:id="2357"/>
    <w:p>
      <w:pPr>
        <w:spacing w:after="0"/>
        <w:ind w:left="0"/>
        <w:jc w:val="both"/>
      </w:pPr>
      <w:r>
        <w:rPr>
          <w:rFonts w:ascii="Times New Roman"/>
          <w:b w:val="false"/>
          <w:i w:val="false"/>
          <w:color w:val="000000"/>
          <w:sz w:val="28"/>
        </w:rPr>
        <w:t>
      фамилия, имя и отчество (при его наличии) подпись</w:t>
      </w:r>
    </w:p>
    <w:bookmarkEnd w:id="2357"/>
    <w:bookmarkStart w:name="z2396" w:id="235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w:t>
      </w:r>
    </w:p>
    <w:bookmarkEnd w:id="2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проекта__________"</w:t>
            </w:r>
          </w:p>
        </w:tc>
      </w:tr>
    </w:tbl>
    <w:bookmarkStart w:name="z2398" w:id="23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экономической эффективности проекта _________" (индекс: 15-РПЭЭП, периодичность: единовременная)</w:t>
      </w:r>
    </w:p>
    <w:bookmarkEnd w:id="2359"/>
    <w:bookmarkStart w:name="z2399" w:id="2360"/>
    <w:p>
      <w:pPr>
        <w:spacing w:after="0"/>
        <w:ind w:left="0"/>
        <w:jc w:val="both"/>
      </w:pPr>
      <w:r>
        <w:rPr>
          <w:rFonts w:ascii="Times New Roman"/>
          <w:b w:val="false"/>
          <w:i w:val="false"/>
          <w:color w:val="000000"/>
          <w:sz w:val="28"/>
        </w:rPr>
        <w:t>
      в графе 1 указывается порядковый номер;</w:t>
      </w:r>
    </w:p>
    <w:bookmarkEnd w:id="2360"/>
    <w:bookmarkStart w:name="z2400" w:id="2361"/>
    <w:p>
      <w:pPr>
        <w:spacing w:after="0"/>
        <w:ind w:left="0"/>
        <w:jc w:val="both"/>
      </w:pPr>
      <w:r>
        <w:rPr>
          <w:rFonts w:ascii="Times New Roman"/>
          <w:b w:val="false"/>
          <w:i w:val="false"/>
          <w:color w:val="000000"/>
          <w:sz w:val="28"/>
        </w:rPr>
        <w:t>
      в графе 2 указывается наименование параметра;</w:t>
      </w:r>
    </w:p>
    <w:bookmarkEnd w:id="2361"/>
    <w:bookmarkStart w:name="z2401" w:id="2362"/>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362"/>
    <w:bookmarkStart w:name="z2402" w:id="2363"/>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363"/>
    <w:bookmarkStart w:name="z2403" w:id="2364"/>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364"/>
    <w:bookmarkStart w:name="z2404" w:id="2365"/>
    <w:p>
      <w:pPr>
        <w:spacing w:after="0"/>
        <w:ind w:left="0"/>
        <w:jc w:val="both"/>
      </w:pP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365"/>
    <w:bookmarkStart w:name="z2405" w:id="2366"/>
    <w:p>
      <w:pPr>
        <w:spacing w:after="0"/>
        <w:ind w:left="0"/>
        <w:jc w:val="both"/>
      </w:pPr>
      <w:r>
        <w:rPr>
          <w:rFonts w:ascii="Times New Roman"/>
          <w:b w:val="false"/>
          <w:i w:val="false"/>
          <w:color w:val="000000"/>
          <w:sz w:val="28"/>
        </w:rPr>
        <w:t>
      в строке 3 указывается суммарная стоимость прямых денежных притоков и косвенных экономических выгод.</w:t>
      </w:r>
    </w:p>
    <w:bookmarkEnd w:id="2366"/>
    <w:bookmarkStart w:name="z2406" w:id="2367"/>
    <w:p>
      <w:pPr>
        <w:spacing w:after="0"/>
        <w:ind w:left="0"/>
        <w:jc w:val="both"/>
      </w:pP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367"/>
    <w:bookmarkStart w:name="z2407" w:id="2368"/>
    <w:p>
      <w:pPr>
        <w:spacing w:after="0"/>
        <w:ind w:left="0"/>
        <w:jc w:val="both"/>
      </w:pP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p>
    <w:bookmarkEnd w:id="2368"/>
    <w:bookmarkStart w:name="z2408" w:id="2369"/>
    <w:p>
      <w:pPr>
        <w:spacing w:after="0"/>
        <w:ind w:left="0"/>
        <w:jc w:val="both"/>
      </w:pP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(тысяч тенге).</w:t>
      </w:r>
    </w:p>
    <w:bookmarkEnd w:id="2369"/>
    <w:bookmarkStart w:name="z2409" w:id="2370"/>
    <w:p>
      <w:pPr>
        <w:spacing w:after="0"/>
        <w:ind w:left="0"/>
        <w:jc w:val="both"/>
      </w:pPr>
      <w:r>
        <w:rPr>
          <w:rFonts w:ascii="Times New Roman"/>
          <w:b w:val="false"/>
          <w:i w:val="false"/>
          <w:color w:val="000000"/>
          <w:sz w:val="28"/>
        </w:rPr>
        <w:t>
      в строке 7 указывается суммарная стоимость рисков проекта в денежном эквиваленте (тысяч тенге), определенная посредством суммирования величин стоимости риска, приведенных в приложении 13.</w:t>
      </w:r>
    </w:p>
    <w:bookmarkEnd w:id="2370"/>
    <w:bookmarkStart w:name="z2410" w:id="2371"/>
    <w:p>
      <w:pPr>
        <w:spacing w:after="0"/>
        <w:ind w:left="0"/>
        <w:jc w:val="both"/>
      </w:pP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p>
    <w:bookmarkEnd w:id="2371"/>
    <w:bookmarkStart w:name="z2411" w:id="2372"/>
    <w:p>
      <w:pPr>
        <w:spacing w:after="0"/>
        <w:ind w:left="0"/>
        <w:jc w:val="both"/>
      </w:pPr>
      <w:r>
        <w:rPr>
          <w:rFonts w:ascii="Times New Roman"/>
          <w:b w:val="false"/>
          <w:i w:val="false"/>
          <w:color w:val="000000"/>
          <w:sz w:val="28"/>
        </w:rPr>
        <w:t>
      в строке 9 указывается разница между экономическими выгодам и затратами.</w:t>
      </w:r>
    </w:p>
    <w:bookmarkEnd w:id="2372"/>
    <w:bookmarkStart w:name="z2412" w:id="2373"/>
    <w:p>
      <w:pPr>
        <w:spacing w:after="0"/>
        <w:ind w:left="0"/>
        <w:jc w:val="both"/>
      </w:pP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373"/>
    <w:bookmarkStart w:name="z2413" w:id="2374"/>
    <w:p>
      <w:pPr>
        <w:spacing w:after="0"/>
        <w:ind w:left="0"/>
        <w:jc w:val="both"/>
      </w:pPr>
      <w:r>
        <w:rPr>
          <w:rFonts w:ascii="Times New Roman"/>
          <w:b w:val="false"/>
          <w:i w:val="false"/>
          <w:color w:val="000000"/>
          <w:sz w:val="28"/>
        </w:rPr>
        <w:t xml:space="preserve">
      </w:t>
      </w:r>
    </w:p>
    <w:bookmarkEnd w:id="2374"/>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4" w:id="2375"/>
    <w:p>
      <w:pPr>
        <w:spacing w:after="0"/>
        <w:ind w:left="0"/>
        <w:jc w:val="both"/>
      </w:pPr>
      <w:r>
        <w:rPr>
          <w:rFonts w:ascii="Times New Roman"/>
          <w:b w:val="false"/>
          <w:i w:val="false"/>
          <w:color w:val="000000"/>
          <w:sz w:val="28"/>
        </w:rPr>
        <w:t>
      r - ставка дисконтирования, приведенная в приложении 11;</w:t>
      </w:r>
    </w:p>
    <w:bookmarkEnd w:id="2375"/>
    <w:bookmarkStart w:name="z2415" w:id="2376"/>
    <w:p>
      <w:pPr>
        <w:spacing w:after="0"/>
        <w:ind w:left="0"/>
        <w:jc w:val="both"/>
      </w:pPr>
      <w:r>
        <w:rPr>
          <w:rFonts w:ascii="Times New Roman"/>
          <w:b w:val="false"/>
          <w:i w:val="false"/>
          <w:color w:val="000000"/>
          <w:sz w:val="28"/>
        </w:rPr>
        <w:t>
      і - порядковый номер года реализации проекта (от 1 до n).</w:t>
      </w:r>
    </w:p>
    <w:bookmarkEnd w:id="2376"/>
    <w:bookmarkStart w:name="z2416" w:id="2377"/>
    <w:p>
      <w:pPr>
        <w:spacing w:after="0"/>
        <w:ind w:left="0"/>
        <w:jc w:val="both"/>
      </w:pP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p>
    <w:bookmarkEnd w:id="2377"/>
    <w:bookmarkStart w:name="z2417" w:id="2378"/>
    <w:p>
      <w:pPr>
        <w:spacing w:after="0"/>
        <w:ind w:left="0"/>
        <w:jc w:val="both"/>
      </w:pP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20" w:id="237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79"/>
    <w:bookmarkStart w:name="z2421" w:id="23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80"/>
    <w:bookmarkStart w:name="z2422" w:id="2381"/>
    <w:p>
      <w:pPr>
        <w:spacing w:after="0"/>
        <w:ind w:left="0"/>
        <w:jc w:val="both"/>
      </w:pPr>
      <w:r>
        <w:rPr>
          <w:rFonts w:ascii="Times New Roman"/>
          <w:b w:val="false"/>
          <w:i w:val="false"/>
          <w:color w:val="000000"/>
          <w:sz w:val="28"/>
        </w:rPr>
        <w:t>
      Наименование административной формы: Результаты анализа чувствительности экономического чистого дисконтированного дохода (ENPV) и экономической внутренней нормы доходности (EIRR) проекта ____.</w:t>
      </w:r>
    </w:p>
    <w:bookmarkEnd w:id="2381"/>
    <w:bookmarkStart w:name="z2423" w:id="23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16-РАЧЭЧДДЭВНДП.</w:t>
      </w:r>
    </w:p>
    <w:bookmarkEnd w:id="2382"/>
    <w:bookmarkStart w:name="z2424" w:id="2383"/>
    <w:p>
      <w:pPr>
        <w:spacing w:after="0"/>
        <w:ind w:left="0"/>
        <w:jc w:val="both"/>
      </w:pPr>
      <w:r>
        <w:rPr>
          <w:rFonts w:ascii="Times New Roman"/>
          <w:b w:val="false"/>
          <w:i w:val="false"/>
          <w:color w:val="000000"/>
          <w:sz w:val="28"/>
        </w:rPr>
        <w:t>
      Периодичность: единовременная.</w:t>
      </w:r>
    </w:p>
    <w:bookmarkEnd w:id="2383"/>
    <w:bookmarkStart w:name="z2425" w:id="2384"/>
    <w:p>
      <w:pPr>
        <w:spacing w:after="0"/>
        <w:ind w:left="0"/>
        <w:jc w:val="both"/>
      </w:pPr>
      <w:r>
        <w:rPr>
          <w:rFonts w:ascii="Times New Roman"/>
          <w:b w:val="false"/>
          <w:i w:val="false"/>
          <w:color w:val="000000"/>
          <w:sz w:val="28"/>
        </w:rPr>
        <w:t>
      Отчетный период: __ число ___ месяц __ год.</w:t>
      </w:r>
    </w:p>
    <w:bookmarkEnd w:id="2384"/>
    <w:bookmarkStart w:name="z2426" w:id="23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85"/>
    <w:bookmarkStart w:name="z2427" w:id="23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28" w:id="2387"/>
    <w:p>
      <w:pPr>
        <w:spacing w:after="0"/>
        <w:ind w:left="0"/>
        <w:jc w:val="both"/>
      </w:pPr>
      <w:r>
        <w:rPr>
          <w:rFonts w:ascii="Times New Roman"/>
          <w:b w:val="false"/>
          <w:i w:val="false"/>
          <w:color w:val="000000"/>
          <w:sz w:val="28"/>
        </w:rPr>
        <w:t>
      Метод сбора: в электронном виде.</w:t>
      </w:r>
    </w:p>
    <w:bookmarkEnd w:id="2387"/>
    <w:bookmarkStart w:name="z2429" w:id="2388"/>
    <w:p>
      <w:pPr>
        <w:spacing w:after="0"/>
        <w:ind w:left="0"/>
        <w:jc w:val="both"/>
      </w:pPr>
      <w:r>
        <w:rPr>
          <w:rFonts w:ascii="Times New Roman"/>
          <w:b w:val="false"/>
          <w:i w:val="false"/>
          <w:color w:val="000000"/>
          <w:sz w:val="28"/>
        </w:rPr>
        <w:t>
      По показателю "Объем сбыта" (Спрос)</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2389"/>
    <w:p>
      <w:pPr>
        <w:spacing w:after="0"/>
        <w:ind w:left="0"/>
        <w:jc w:val="both"/>
      </w:pPr>
      <w:r>
        <w:rPr>
          <w:rFonts w:ascii="Times New Roman"/>
          <w:b w:val="false"/>
          <w:i w:val="false"/>
          <w:color w:val="000000"/>
          <w:sz w:val="28"/>
        </w:rPr>
        <w:t>
      По показателю "Объем инвестиционных издержек"</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2390"/>
    <w:p>
      <w:pPr>
        <w:spacing w:after="0"/>
        <w:ind w:left="0"/>
        <w:jc w:val="both"/>
      </w:pPr>
      <w:r>
        <w:rPr>
          <w:rFonts w:ascii="Times New Roman"/>
          <w:b w:val="false"/>
          <w:i w:val="false"/>
          <w:color w:val="000000"/>
          <w:sz w:val="28"/>
        </w:rPr>
        <w:t>
      По показателю "Объем эксплуатационных издержек"</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391"/>
          <w:p>
            <w:pPr>
              <w:spacing w:after="20"/>
              <w:ind w:left="20"/>
              <w:jc w:val="both"/>
            </w:pPr>
            <w:r>
              <w:rPr>
                <w:rFonts w:ascii="Times New Roman"/>
                <w:b w:val="false"/>
                <w:i w:val="false"/>
                <w:color w:val="000000"/>
                <w:sz w:val="20"/>
              </w:rPr>
              <w:t>
Наименование ______________________</w:t>
            </w:r>
          </w:p>
          <w:bookmarkEnd w:id="2391"/>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392"/>
          <w:p>
            <w:pPr>
              <w:spacing w:after="20"/>
              <w:ind w:left="20"/>
              <w:jc w:val="both"/>
            </w:pPr>
            <w:r>
              <w:rPr>
                <w:rFonts w:ascii="Times New Roman"/>
                <w:b w:val="false"/>
                <w:i w:val="false"/>
                <w:color w:val="000000"/>
                <w:sz w:val="20"/>
              </w:rPr>
              <w:t>
Адрес_______________________</w:t>
            </w:r>
          </w:p>
          <w:bookmarkEnd w:id="2392"/>
          <w:p>
            <w:pPr>
              <w:spacing w:after="20"/>
              <w:ind w:left="20"/>
              <w:jc w:val="both"/>
            </w:pPr>
            <w:r>
              <w:rPr>
                <w:rFonts w:ascii="Times New Roman"/>
                <w:b w:val="false"/>
                <w:i w:val="false"/>
                <w:color w:val="000000"/>
                <w:sz w:val="20"/>
              </w:rPr>
              <w:t>
____________________________</w:t>
            </w:r>
          </w:p>
        </w:tc>
      </w:tr>
    </w:tbl>
    <w:bookmarkStart w:name="z2434" w:id="2393"/>
    <w:p>
      <w:pPr>
        <w:spacing w:after="0"/>
        <w:ind w:left="0"/>
        <w:jc w:val="both"/>
      </w:pPr>
      <w:r>
        <w:rPr>
          <w:rFonts w:ascii="Times New Roman"/>
          <w:b w:val="false"/>
          <w:i w:val="false"/>
          <w:color w:val="000000"/>
          <w:sz w:val="28"/>
        </w:rPr>
        <w:t>
      Телефон ______________________________________________________</w:t>
      </w:r>
    </w:p>
    <w:bookmarkEnd w:id="2393"/>
    <w:bookmarkStart w:name="z2435" w:id="2394"/>
    <w:p>
      <w:pPr>
        <w:spacing w:after="0"/>
        <w:ind w:left="0"/>
        <w:jc w:val="both"/>
      </w:pPr>
      <w:r>
        <w:rPr>
          <w:rFonts w:ascii="Times New Roman"/>
          <w:b w:val="false"/>
          <w:i w:val="false"/>
          <w:color w:val="000000"/>
          <w:sz w:val="28"/>
        </w:rPr>
        <w:t>
      Адрес электронной почты</w:t>
      </w:r>
    </w:p>
    <w:bookmarkEnd w:id="2394"/>
    <w:bookmarkStart w:name="z2436" w:id="2395"/>
    <w:p>
      <w:pPr>
        <w:spacing w:after="0"/>
        <w:ind w:left="0"/>
        <w:jc w:val="both"/>
      </w:pPr>
      <w:r>
        <w:rPr>
          <w:rFonts w:ascii="Times New Roman"/>
          <w:b w:val="false"/>
          <w:i w:val="false"/>
          <w:color w:val="000000"/>
          <w:sz w:val="28"/>
        </w:rPr>
        <w:t>
      ______________________________________________________________</w:t>
      </w:r>
    </w:p>
    <w:bookmarkEnd w:id="2395"/>
    <w:bookmarkStart w:name="z2437" w:id="2396"/>
    <w:p>
      <w:pPr>
        <w:spacing w:after="0"/>
        <w:ind w:left="0"/>
        <w:jc w:val="both"/>
      </w:pPr>
      <w:r>
        <w:rPr>
          <w:rFonts w:ascii="Times New Roman"/>
          <w:b w:val="false"/>
          <w:i w:val="false"/>
          <w:color w:val="000000"/>
          <w:sz w:val="28"/>
        </w:rPr>
        <w:t>
      Исполнитель___________________________________ _______________</w:t>
      </w:r>
    </w:p>
    <w:bookmarkEnd w:id="2396"/>
    <w:bookmarkStart w:name="z2438" w:id="239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97"/>
    <w:bookmarkStart w:name="z2439" w:id="2398"/>
    <w:p>
      <w:pPr>
        <w:spacing w:after="0"/>
        <w:ind w:left="0"/>
        <w:jc w:val="both"/>
      </w:pPr>
      <w:r>
        <w:rPr>
          <w:rFonts w:ascii="Times New Roman"/>
          <w:b w:val="false"/>
          <w:i w:val="false"/>
          <w:color w:val="000000"/>
          <w:sz w:val="28"/>
        </w:rPr>
        <w:t>
      Руководитель или лицо, исполняющее его обязанности</w:t>
      </w:r>
    </w:p>
    <w:bookmarkEnd w:id="2398"/>
    <w:bookmarkStart w:name="z2440" w:id="2399"/>
    <w:p>
      <w:pPr>
        <w:spacing w:after="0"/>
        <w:ind w:left="0"/>
        <w:jc w:val="both"/>
      </w:pPr>
      <w:r>
        <w:rPr>
          <w:rFonts w:ascii="Times New Roman"/>
          <w:b w:val="false"/>
          <w:i w:val="false"/>
          <w:color w:val="000000"/>
          <w:sz w:val="28"/>
        </w:rPr>
        <w:t>
      ______________________________________________________________</w:t>
      </w:r>
    </w:p>
    <w:bookmarkEnd w:id="2399"/>
    <w:bookmarkStart w:name="z2441" w:id="2400"/>
    <w:p>
      <w:pPr>
        <w:spacing w:after="0"/>
        <w:ind w:left="0"/>
        <w:jc w:val="both"/>
      </w:pPr>
      <w:r>
        <w:rPr>
          <w:rFonts w:ascii="Times New Roman"/>
          <w:b w:val="false"/>
          <w:i w:val="false"/>
          <w:color w:val="000000"/>
          <w:sz w:val="28"/>
        </w:rPr>
        <w:t>
      ______________________________________________________________</w:t>
      </w:r>
    </w:p>
    <w:bookmarkEnd w:id="2400"/>
    <w:bookmarkStart w:name="z2442" w:id="2401"/>
    <w:p>
      <w:pPr>
        <w:spacing w:after="0"/>
        <w:ind w:left="0"/>
        <w:jc w:val="both"/>
      </w:pPr>
      <w:r>
        <w:rPr>
          <w:rFonts w:ascii="Times New Roman"/>
          <w:b w:val="false"/>
          <w:i w:val="false"/>
          <w:color w:val="000000"/>
          <w:sz w:val="28"/>
        </w:rPr>
        <w:t>
      фамилия, имя и отчество (при его наличии) подпись</w:t>
      </w:r>
    </w:p>
    <w:bookmarkEnd w:id="2401"/>
    <w:bookmarkStart w:name="z2443" w:id="240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"Результаты анализа</w:t>
            </w:r>
            <w:r>
              <w:br/>
            </w:r>
            <w:r>
              <w:rPr>
                <w:rFonts w:ascii="Times New Roman"/>
                <w:b w:val="false"/>
                <w:i w:val="false"/>
                <w:color w:val="000000"/>
                <w:sz w:val="20"/>
              </w:rPr>
              <w:t>чувствительности</w:t>
            </w:r>
            <w:r>
              <w:br/>
            </w:r>
            <w:r>
              <w:rPr>
                <w:rFonts w:ascii="Times New Roman"/>
                <w:b w:val="false"/>
                <w:i w:val="false"/>
                <w:color w:val="000000"/>
                <w:sz w:val="20"/>
              </w:rPr>
              <w:t>экономического чистого</w:t>
            </w:r>
            <w:r>
              <w:br/>
            </w:r>
            <w:r>
              <w:rPr>
                <w:rFonts w:ascii="Times New Roman"/>
                <w:b w:val="false"/>
                <w:i w:val="false"/>
                <w:color w:val="000000"/>
                <w:sz w:val="20"/>
              </w:rPr>
              <w:t>дисконтированного дохода</w:t>
            </w:r>
            <w:r>
              <w:br/>
            </w:r>
            <w:r>
              <w:rPr>
                <w:rFonts w:ascii="Times New Roman"/>
                <w:b w:val="false"/>
                <w:i w:val="false"/>
                <w:color w:val="000000"/>
                <w:sz w:val="20"/>
              </w:rPr>
              <w:t>(ENPV) и экономической</w:t>
            </w:r>
            <w:r>
              <w:br/>
            </w:r>
            <w:r>
              <w:rPr>
                <w:rFonts w:ascii="Times New Roman"/>
                <w:b w:val="false"/>
                <w:i w:val="false"/>
                <w:color w:val="000000"/>
                <w:sz w:val="20"/>
              </w:rPr>
              <w:t>внутренней нормы доходности</w:t>
            </w:r>
            <w:r>
              <w:br/>
            </w:r>
            <w:r>
              <w:rPr>
                <w:rFonts w:ascii="Times New Roman"/>
                <w:b w:val="false"/>
                <w:i w:val="false"/>
                <w:color w:val="000000"/>
                <w:sz w:val="20"/>
              </w:rPr>
              <w:t>(EIRR) проекта</w:t>
            </w:r>
            <w:r>
              <w:br/>
            </w:r>
            <w:r>
              <w:rPr>
                <w:rFonts w:ascii="Times New Roman"/>
                <w:b w:val="false"/>
                <w:i w:val="false"/>
                <w:color w:val="000000"/>
                <w:sz w:val="20"/>
              </w:rPr>
              <w:t>_______________"</w:t>
            </w:r>
          </w:p>
        </w:tc>
      </w:tr>
    </w:tbl>
    <w:bookmarkStart w:name="z2445" w:id="2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анализа чувствительности экономического чистого дисконтированного дохода (ENPV) и экономической внутренней нормы доходности (EIRR) проекта _______________" (индекс: 16-РАЧЭЧДДЭВНДП, периодичность: единовременная)</w:t>
      </w:r>
    </w:p>
    <w:bookmarkEnd w:id="2403"/>
    <w:bookmarkStart w:name="z2446" w:id="2404"/>
    <w:p>
      <w:pPr>
        <w:spacing w:after="0"/>
        <w:ind w:left="0"/>
        <w:jc w:val="both"/>
      </w:pPr>
      <w:r>
        <w:rPr>
          <w:rFonts w:ascii="Times New Roman"/>
          <w:b w:val="false"/>
          <w:i w:val="false"/>
          <w:color w:val="000000"/>
          <w:sz w:val="28"/>
        </w:rPr>
        <w:t>
      в графе 1 указывается наименование показателя;</w:t>
      </w:r>
    </w:p>
    <w:bookmarkEnd w:id="2404"/>
    <w:bookmarkStart w:name="z2447" w:id="2405"/>
    <w:p>
      <w:pPr>
        <w:spacing w:after="0"/>
        <w:ind w:left="0"/>
        <w:jc w:val="both"/>
      </w:pPr>
      <w:r>
        <w:rPr>
          <w:rFonts w:ascii="Times New Roman"/>
          <w:b w:val="false"/>
          <w:i w:val="false"/>
          <w:color w:val="000000"/>
          <w:sz w:val="28"/>
        </w:rPr>
        <w:t>
      в графе 2-n указывается значения для анализа чувствительности;</w:t>
      </w:r>
    </w:p>
    <w:bookmarkEnd w:id="2405"/>
    <w:bookmarkStart w:name="z2448" w:id="2406"/>
    <w:p>
      <w:pPr>
        <w:spacing w:after="0"/>
        <w:ind w:left="0"/>
        <w:jc w:val="both"/>
      </w:pPr>
      <w:r>
        <w:rPr>
          <w:rFonts w:ascii="Times New Roman"/>
          <w:b w:val="false"/>
          <w:i w:val="false"/>
          <w:color w:val="000000"/>
          <w:sz w:val="28"/>
        </w:rPr>
        <w:t>
      в строке 1 указываются значение показателя чистого дисконтированного дохода (NPV), тысяч тенге;</w:t>
      </w:r>
    </w:p>
    <w:bookmarkEnd w:id="2406"/>
    <w:bookmarkStart w:name="z2449" w:id="2407"/>
    <w:p>
      <w:pPr>
        <w:spacing w:after="0"/>
        <w:ind w:left="0"/>
        <w:jc w:val="both"/>
      </w:pPr>
      <w:r>
        <w:rPr>
          <w:rFonts w:ascii="Times New Roman"/>
          <w:b w:val="false"/>
          <w:i w:val="false"/>
          <w:color w:val="000000"/>
          <w:sz w:val="28"/>
        </w:rPr>
        <w:t>
      в строке 2 указывается значение внутренней нормы доходности (IRR), %.</w:t>
      </w:r>
    </w:p>
    <w:bookmarkEnd w:id="2407"/>
    <w:bookmarkStart w:name="z2450" w:id="2408"/>
    <w:p>
      <w:pPr>
        <w:spacing w:after="0"/>
        <w:ind w:left="0"/>
        <w:jc w:val="both"/>
      </w:pPr>
      <w:r>
        <w:rPr>
          <w:rFonts w:ascii="Times New Roman"/>
          <w:b w:val="false"/>
          <w:i w:val="false"/>
          <w:color w:val="000000"/>
          <w:sz w:val="28"/>
        </w:rPr>
        <w:t>
      Все показатели анализа чувствительности оформляются в соответствии с вышеуказанным описанием.</w:t>
      </w:r>
    </w:p>
    <w:bookmarkEnd w:id="2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453" w:id="240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409"/>
    <w:bookmarkStart w:name="z2454" w:id="24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10"/>
    <w:bookmarkStart w:name="z2455" w:id="2411"/>
    <w:p>
      <w:pPr>
        <w:spacing w:after="0"/>
        <w:ind w:left="0"/>
        <w:jc w:val="both"/>
      </w:pPr>
      <w:r>
        <w:rPr>
          <w:rFonts w:ascii="Times New Roman"/>
          <w:b w:val="false"/>
          <w:i w:val="false"/>
          <w:color w:val="000000"/>
          <w:sz w:val="28"/>
        </w:rPr>
        <w:t>
      Наименование административной формы: Риски проекта</w:t>
      </w:r>
    </w:p>
    <w:bookmarkEnd w:id="2411"/>
    <w:bookmarkStart w:name="z2456" w:id="24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РП.</w:t>
      </w:r>
    </w:p>
    <w:bookmarkEnd w:id="2412"/>
    <w:bookmarkStart w:name="z2457" w:id="2413"/>
    <w:p>
      <w:pPr>
        <w:spacing w:after="0"/>
        <w:ind w:left="0"/>
        <w:jc w:val="both"/>
      </w:pPr>
      <w:r>
        <w:rPr>
          <w:rFonts w:ascii="Times New Roman"/>
          <w:b w:val="false"/>
          <w:i w:val="false"/>
          <w:color w:val="000000"/>
          <w:sz w:val="28"/>
        </w:rPr>
        <w:t>
      Периодичность: единовременная.</w:t>
      </w:r>
    </w:p>
    <w:bookmarkEnd w:id="2413"/>
    <w:bookmarkStart w:name="z2458" w:id="2414"/>
    <w:p>
      <w:pPr>
        <w:spacing w:after="0"/>
        <w:ind w:left="0"/>
        <w:jc w:val="both"/>
      </w:pPr>
      <w:r>
        <w:rPr>
          <w:rFonts w:ascii="Times New Roman"/>
          <w:b w:val="false"/>
          <w:i w:val="false"/>
          <w:color w:val="000000"/>
          <w:sz w:val="28"/>
        </w:rPr>
        <w:t>
      Отчетный период: __ число ___ месяц __ год.</w:t>
      </w:r>
    </w:p>
    <w:bookmarkEnd w:id="2414"/>
    <w:bookmarkStart w:name="z2459" w:id="24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15"/>
    <w:bookmarkStart w:name="z2460" w:id="24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61" w:id="2417"/>
    <w:p>
      <w:pPr>
        <w:spacing w:after="0"/>
        <w:ind w:left="0"/>
        <w:jc w:val="both"/>
      </w:pPr>
      <w:r>
        <w:rPr>
          <w:rFonts w:ascii="Times New Roman"/>
          <w:b w:val="false"/>
          <w:i w:val="false"/>
          <w:color w:val="000000"/>
          <w:sz w:val="28"/>
        </w:rPr>
        <w:t>
      Метод сбора: в электронном виде.</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наступления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462" w:id="2418"/>
    <w:p>
      <w:pPr>
        <w:spacing w:after="0"/>
        <w:ind w:left="0"/>
        <w:jc w:val="both"/>
      </w:pPr>
      <w:r>
        <w:rPr>
          <w:rFonts w:ascii="Times New Roman"/>
          <w:b w:val="false"/>
          <w:i w:val="false"/>
          <w:color w:val="000000"/>
          <w:sz w:val="28"/>
        </w:rPr>
        <w:t>
      Телефон ______________________________________________________</w:t>
      </w:r>
    </w:p>
    <w:bookmarkEnd w:id="2418"/>
    <w:bookmarkStart w:name="z2463" w:id="2419"/>
    <w:p>
      <w:pPr>
        <w:spacing w:after="0"/>
        <w:ind w:left="0"/>
        <w:jc w:val="both"/>
      </w:pPr>
      <w:r>
        <w:rPr>
          <w:rFonts w:ascii="Times New Roman"/>
          <w:b w:val="false"/>
          <w:i w:val="false"/>
          <w:color w:val="000000"/>
          <w:sz w:val="28"/>
        </w:rPr>
        <w:t>
      Адрес электронной почты</w:t>
      </w:r>
    </w:p>
    <w:bookmarkEnd w:id="2419"/>
    <w:bookmarkStart w:name="z2464" w:id="2420"/>
    <w:p>
      <w:pPr>
        <w:spacing w:after="0"/>
        <w:ind w:left="0"/>
        <w:jc w:val="both"/>
      </w:pPr>
      <w:r>
        <w:rPr>
          <w:rFonts w:ascii="Times New Roman"/>
          <w:b w:val="false"/>
          <w:i w:val="false"/>
          <w:color w:val="000000"/>
          <w:sz w:val="28"/>
        </w:rPr>
        <w:t>
      ______________________________________________________________</w:t>
      </w:r>
    </w:p>
    <w:bookmarkEnd w:id="2420"/>
    <w:bookmarkStart w:name="z2465" w:id="2421"/>
    <w:p>
      <w:pPr>
        <w:spacing w:after="0"/>
        <w:ind w:left="0"/>
        <w:jc w:val="both"/>
      </w:pPr>
      <w:r>
        <w:rPr>
          <w:rFonts w:ascii="Times New Roman"/>
          <w:b w:val="false"/>
          <w:i w:val="false"/>
          <w:color w:val="000000"/>
          <w:sz w:val="28"/>
        </w:rPr>
        <w:t>
      Исполнитель___________________________________ _______________</w:t>
      </w:r>
    </w:p>
    <w:bookmarkEnd w:id="2421"/>
    <w:bookmarkStart w:name="z2466" w:id="24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22"/>
    <w:bookmarkStart w:name="z2467" w:id="2423"/>
    <w:p>
      <w:pPr>
        <w:spacing w:after="0"/>
        <w:ind w:left="0"/>
        <w:jc w:val="both"/>
      </w:pPr>
      <w:r>
        <w:rPr>
          <w:rFonts w:ascii="Times New Roman"/>
          <w:b w:val="false"/>
          <w:i w:val="false"/>
          <w:color w:val="000000"/>
          <w:sz w:val="28"/>
        </w:rPr>
        <w:t>
      Руководитель или лицо, исполняющее его обязанности</w:t>
      </w:r>
    </w:p>
    <w:bookmarkEnd w:id="2423"/>
    <w:bookmarkStart w:name="z2468" w:id="2424"/>
    <w:p>
      <w:pPr>
        <w:spacing w:after="0"/>
        <w:ind w:left="0"/>
        <w:jc w:val="both"/>
      </w:pPr>
      <w:r>
        <w:rPr>
          <w:rFonts w:ascii="Times New Roman"/>
          <w:b w:val="false"/>
          <w:i w:val="false"/>
          <w:color w:val="000000"/>
          <w:sz w:val="28"/>
        </w:rPr>
        <w:t>
      ______________________________________________________________</w:t>
      </w:r>
    </w:p>
    <w:bookmarkEnd w:id="2424"/>
    <w:bookmarkStart w:name="z2469" w:id="2425"/>
    <w:p>
      <w:pPr>
        <w:spacing w:after="0"/>
        <w:ind w:left="0"/>
        <w:jc w:val="both"/>
      </w:pPr>
      <w:r>
        <w:rPr>
          <w:rFonts w:ascii="Times New Roman"/>
          <w:b w:val="false"/>
          <w:i w:val="false"/>
          <w:color w:val="000000"/>
          <w:sz w:val="28"/>
        </w:rPr>
        <w:t>
      ______________________________________________________________</w:t>
      </w:r>
    </w:p>
    <w:bookmarkEnd w:id="2425"/>
    <w:bookmarkStart w:name="z2470" w:id="2426"/>
    <w:p>
      <w:pPr>
        <w:spacing w:after="0"/>
        <w:ind w:left="0"/>
        <w:jc w:val="both"/>
      </w:pPr>
      <w:r>
        <w:rPr>
          <w:rFonts w:ascii="Times New Roman"/>
          <w:b w:val="false"/>
          <w:i w:val="false"/>
          <w:color w:val="000000"/>
          <w:sz w:val="28"/>
        </w:rPr>
        <w:t>
      фамилия, имя и отчество (при его наличии) подпись</w:t>
      </w:r>
    </w:p>
    <w:bookmarkEnd w:id="2426"/>
    <w:bookmarkStart w:name="z2471" w:id="242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"Риски проекта"</w:t>
            </w:r>
          </w:p>
        </w:tc>
      </w:tr>
    </w:tbl>
    <w:bookmarkStart w:name="z2473" w:id="24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"Риски проекта ___________________" (индекс: 17- РП, периодичность: единовременная)</w:t>
      </w:r>
    </w:p>
    <w:bookmarkEnd w:id="2428"/>
    <w:bookmarkStart w:name="z2474" w:id="2429"/>
    <w:p>
      <w:pPr>
        <w:spacing w:after="0"/>
        <w:ind w:left="0"/>
        <w:jc w:val="both"/>
      </w:pPr>
      <w:r>
        <w:rPr>
          <w:rFonts w:ascii="Times New Roman"/>
          <w:b w:val="false"/>
          <w:i w:val="false"/>
          <w:color w:val="000000"/>
          <w:sz w:val="28"/>
        </w:rPr>
        <w:t xml:space="preserve">
      В графе 1 указывается вероятность наступления риска (неблагоприятного события) для каждого риска в долях от 0 до 1. </w:t>
      </w:r>
    </w:p>
    <w:bookmarkEnd w:id="2429"/>
    <w:bookmarkStart w:name="z2475" w:id="2430"/>
    <w:p>
      <w:pPr>
        <w:spacing w:after="0"/>
        <w:ind w:left="0"/>
        <w:jc w:val="both"/>
      </w:pPr>
      <w:r>
        <w:rPr>
          <w:rFonts w:ascii="Times New Roman"/>
          <w:b w:val="false"/>
          <w:i w:val="false"/>
          <w:color w:val="000000"/>
          <w:sz w:val="28"/>
        </w:rPr>
        <w:t>
      Вероятность определяется посредством одного из следующих методов:</w:t>
      </w:r>
    </w:p>
    <w:bookmarkEnd w:id="2430"/>
    <w:bookmarkStart w:name="z2476" w:id="2431"/>
    <w:p>
      <w:pPr>
        <w:spacing w:after="0"/>
        <w:ind w:left="0"/>
        <w:jc w:val="both"/>
      </w:pPr>
      <w:r>
        <w:rPr>
          <w:rFonts w:ascii="Times New Roman"/>
          <w:b w:val="false"/>
          <w:i w:val="false"/>
          <w:color w:val="000000"/>
          <w:sz w:val="28"/>
        </w:rPr>
        <w:t>
      метод экспертных оценок;</w:t>
      </w:r>
    </w:p>
    <w:bookmarkEnd w:id="2431"/>
    <w:bookmarkStart w:name="z2477" w:id="2432"/>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432"/>
    <w:bookmarkStart w:name="z2478" w:id="2433"/>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433"/>
    <w:bookmarkStart w:name="z2479" w:id="2434"/>
    <w:p>
      <w:pPr>
        <w:spacing w:after="0"/>
        <w:ind w:left="0"/>
        <w:jc w:val="both"/>
      </w:pPr>
      <w:r>
        <w:rPr>
          <w:rFonts w:ascii="Times New Roman"/>
          <w:b w:val="false"/>
          <w:i w:val="false"/>
          <w:color w:val="000000"/>
          <w:sz w:val="28"/>
        </w:rPr>
        <w:t>
      другие.</w:t>
      </w:r>
    </w:p>
    <w:bookmarkEnd w:id="2434"/>
    <w:bookmarkStart w:name="z2480" w:id="2435"/>
    <w:p>
      <w:pPr>
        <w:spacing w:after="0"/>
        <w:ind w:left="0"/>
        <w:jc w:val="both"/>
      </w:pP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p>
    <w:bookmarkEnd w:id="2435"/>
    <w:bookmarkStart w:name="z2481" w:id="2436"/>
    <w:p>
      <w:pPr>
        <w:spacing w:after="0"/>
        <w:ind w:left="0"/>
        <w:jc w:val="both"/>
      </w:pPr>
      <w:r>
        <w:rPr>
          <w:rFonts w:ascii="Times New Roman"/>
          <w:b w:val="false"/>
          <w:i w:val="false"/>
          <w:color w:val="000000"/>
          <w:sz w:val="28"/>
        </w:rPr>
        <w:t>
      метод экспертных оценок;</w:t>
      </w:r>
    </w:p>
    <w:bookmarkEnd w:id="2436"/>
    <w:bookmarkStart w:name="z2482" w:id="2437"/>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437"/>
    <w:bookmarkStart w:name="z2483" w:id="2438"/>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438"/>
    <w:bookmarkStart w:name="z2484" w:id="2439"/>
    <w:p>
      <w:pPr>
        <w:spacing w:after="0"/>
        <w:ind w:left="0"/>
        <w:jc w:val="both"/>
      </w:pPr>
      <w:r>
        <w:rPr>
          <w:rFonts w:ascii="Times New Roman"/>
          <w:b w:val="false"/>
          <w:i w:val="false"/>
          <w:color w:val="000000"/>
          <w:sz w:val="28"/>
        </w:rPr>
        <w:t>
      другие.</w:t>
      </w:r>
    </w:p>
    <w:bookmarkEnd w:id="2439"/>
    <w:bookmarkStart w:name="z2485" w:id="2440"/>
    <w:p>
      <w:pPr>
        <w:spacing w:after="0"/>
        <w:ind w:left="0"/>
        <w:jc w:val="both"/>
      </w:pPr>
      <w:r>
        <w:rPr>
          <w:rFonts w:ascii="Times New Roman"/>
          <w:b w:val="false"/>
          <w:i w:val="false"/>
          <w:color w:val="000000"/>
          <w:sz w:val="28"/>
        </w:rPr>
        <w:t>
      В графе 3 указывается стоимость риска в денежном эквиваленте (тенге).</w:t>
      </w:r>
    </w:p>
    <w:bookmarkEnd w:id="2440"/>
    <w:bookmarkStart w:name="z2486" w:id="2441"/>
    <w:p>
      <w:pPr>
        <w:spacing w:after="0"/>
        <w:ind w:left="0"/>
        <w:jc w:val="both"/>
      </w:pPr>
      <w:r>
        <w:rPr>
          <w:rFonts w:ascii="Times New Roman"/>
          <w:b w:val="false"/>
          <w:i w:val="false"/>
          <w:color w:val="000000"/>
          <w:sz w:val="28"/>
        </w:rPr>
        <w:t>
      Стоимость каждого риска определяется посредством перемножения вероятности наступления на величину ущерба от наступления риска.</w:t>
      </w:r>
    </w:p>
    <w:bookmarkEnd w:id="2441"/>
    <w:bookmarkStart w:name="z2487" w:id="2442"/>
    <w:p>
      <w:pPr>
        <w:spacing w:after="0"/>
        <w:ind w:left="0"/>
        <w:jc w:val="both"/>
      </w:pPr>
      <w:r>
        <w:rPr>
          <w:rFonts w:ascii="Times New Roman"/>
          <w:b w:val="false"/>
          <w:i w:val="false"/>
          <w:color w:val="000000"/>
          <w:sz w:val="28"/>
        </w:rPr>
        <w:t>
      В графе 4 указываются предполагаемые мероприятия по снижению каждого риска.</w:t>
      </w:r>
    </w:p>
    <w:bookmarkEnd w:id="2442"/>
    <w:bookmarkStart w:name="z2488" w:id="2443"/>
    <w:p>
      <w:pPr>
        <w:spacing w:after="0"/>
        <w:ind w:left="0"/>
        <w:jc w:val="both"/>
      </w:pP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p>
    <w:bookmarkEnd w:id="2443"/>
    <w:bookmarkStart w:name="z2489" w:id="2444"/>
    <w:p>
      <w:pPr>
        <w:spacing w:after="0"/>
        <w:ind w:left="0"/>
        <w:jc w:val="both"/>
      </w:pP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491" w:id="2445"/>
    <w:p>
      <w:pPr>
        <w:spacing w:after="0"/>
        <w:ind w:left="0"/>
        <w:jc w:val="both"/>
      </w:pPr>
      <w:r>
        <w:rPr>
          <w:rFonts w:ascii="Times New Roman"/>
          <w:b w:val="false"/>
          <w:i w:val="false"/>
          <w:color w:val="000000"/>
          <w:sz w:val="28"/>
        </w:rPr>
        <w:t>
      Форма</w:t>
      </w:r>
    </w:p>
    <w:bookmarkEnd w:id="2445"/>
    <w:bookmarkStart w:name="z2492" w:id="2446"/>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2493" w:id="2447"/>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bookmarkEnd w:id="2447"/>
    <w:bookmarkStart w:name="z2494" w:id="2448"/>
    <w:p>
      <w:pPr>
        <w:spacing w:after="0"/>
        <w:ind w:left="0"/>
        <w:jc w:val="both"/>
      </w:pPr>
      <w:r>
        <w:rPr>
          <w:rFonts w:ascii="Times New Roman"/>
          <w:b w:val="false"/>
          <w:i w:val="false"/>
          <w:color w:val="000000"/>
          <w:sz w:val="28"/>
        </w:rPr>
        <w:t>
      Форма</w:t>
      </w:r>
    </w:p>
    <w:bookmarkEnd w:id="2448"/>
    <w:bookmarkStart w:name="z2495" w:id="2449"/>
    <w:p>
      <w:pPr>
        <w:spacing w:after="0"/>
        <w:ind w:left="0"/>
        <w:jc w:val="left"/>
      </w:pPr>
      <w:r>
        <w:rPr>
          <w:rFonts w:ascii="Times New Roman"/>
          <w:b/>
          <w:i w:val="false"/>
          <w:color w:val="000000"/>
        </w:rPr>
        <w:t xml:space="preserve"> Сравнительная таблица по проекту, предполагающему увеличение сметной стоимости</w:t>
      </w:r>
    </w:p>
    <w:bookmarkEnd w:id="2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50"/>
          <w:p>
            <w:pPr>
              <w:spacing w:after="20"/>
              <w:ind w:left="20"/>
              <w:jc w:val="both"/>
            </w:pPr>
            <w:r>
              <w:rPr>
                <w:rFonts w:ascii="Times New Roman"/>
                <w:b w:val="false"/>
                <w:i w:val="false"/>
                <w:color w:val="000000"/>
                <w:sz w:val="20"/>
              </w:rPr>
              <w:t>
Первоначальная стоимость</w:t>
            </w:r>
          </w:p>
          <w:bookmarkEnd w:id="2450"/>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51"/>
          <w:p>
            <w:pPr>
              <w:spacing w:after="20"/>
              <w:ind w:left="20"/>
              <w:jc w:val="both"/>
            </w:pPr>
            <w:r>
              <w:rPr>
                <w:rFonts w:ascii="Times New Roman"/>
                <w:b w:val="false"/>
                <w:i w:val="false"/>
                <w:color w:val="000000"/>
                <w:sz w:val="20"/>
              </w:rPr>
              <w:t>
Разница тыс. тенге (+) - увеличение,</w:t>
            </w:r>
          </w:p>
          <w:bookmarkEnd w:id="2451"/>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2452"/>
    <w:p>
      <w:pPr>
        <w:spacing w:after="0"/>
        <w:ind w:left="0"/>
        <w:jc w:val="both"/>
      </w:pPr>
      <w:r>
        <w:rPr>
          <w:rFonts w:ascii="Times New Roman"/>
          <w:b w:val="false"/>
          <w:i w:val="false"/>
          <w:color w:val="000000"/>
          <w:sz w:val="28"/>
        </w:rPr>
        <w:t>
      __________________________________________ М.П. _________________</w:t>
      </w:r>
    </w:p>
    <w:bookmarkEnd w:id="2452"/>
    <w:bookmarkStart w:name="z2499" w:id="2453"/>
    <w:p>
      <w:pPr>
        <w:spacing w:after="0"/>
        <w:ind w:left="0"/>
        <w:jc w:val="both"/>
      </w:pPr>
      <w:r>
        <w:rPr>
          <w:rFonts w:ascii="Times New Roman"/>
          <w:b w:val="false"/>
          <w:i w:val="false"/>
          <w:color w:val="000000"/>
          <w:sz w:val="28"/>
        </w:rPr>
        <w:t>
      Ф.И.О должность подпись</w:t>
      </w:r>
    </w:p>
    <w:bookmarkEnd w:id="2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2" w:id="245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454"/>
    <w:bookmarkStart w:name="z2503" w:id="24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55"/>
    <w:bookmarkStart w:name="z2504" w:id="2456"/>
    <w:p>
      <w:pPr>
        <w:spacing w:after="0"/>
        <w:ind w:left="0"/>
        <w:jc w:val="both"/>
      </w:pPr>
      <w:r>
        <w:rPr>
          <w:rFonts w:ascii="Times New Roman"/>
          <w:b w:val="false"/>
          <w:i w:val="false"/>
          <w:color w:val="000000"/>
          <w:sz w:val="28"/>
        </w:rPr>
        <w:t>
      Наименование административной формы: Сравнительная таблица по увеличению стоимости контрактов проекта</w:t>
      </w:r>
    </w:p>
    <w:bookmarkEnd w:id="2456"/>
    <w:bookmarkStart w:name="z2505" w:id="24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19-СТУСКП.</w:t>
      </w:r>
    </w:p>
    <w:bookmarkEnd w:id="2457"/>
    <w:bookmarkStart w:name="z2506" w:id="2458"/>
    <w:p>
      <w:pPr>
        <w:spacing w:after="0"/>
        <w:ind w:left="0"/>
        <w:jc w:val="both"/>
      </w:pPr>
      <w:r>
        <w:rPr>
          <w:rFonts w:ascii="Times New Roman"/>
          <w:b w:val="false"/>
          <w:i w:val="false"/>
          <w:color w:val="000000"/>
          <w:sz w:val="28"/>
        </w:rPr>
        <w:t>
      Периодичность: единовременная.</w:t>
      </w:r>
    </w:p>
    <w:bookmarkEnd w:id="2458"/>
    <w:bookmarkStart w:name="z2507" w:id="2459"/>
    <w:p>
      <w:pPr>
        <w:spacing w:after="0"/>
        <w:ind w:left="0"/>
        <w:jc w:val="both"/>
      </w:pPr>
      <w:r>
        <w:rPr>
          <w:rFonts w:ascii="Times New Roman"/>
          <w:b w:val="false"/>
          <w:i w:val="false"/>
          <w:color w:val="000000"/>
          <w:sz w:val="28"/>
        </w:rPr>
        <w:t>
      Отчетный период: __ число ___ месяц __ год.</w:t>
      </w:r>
    </w:p>
    <w:bookmarkEnd w:id="2459"/>
    <w:bookmarkStart w:name="z2508" w:id="24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60"/>
    <w:bookmarkStart w:name="z2509" w:id="24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10" w:id="2462"/>
    <w:p>
      <w:pPr>
        <w:spacing w:after="0"/>
        <w:ind w:left="0"/>
        <w:jc w:val="both"/>
      </w:pPr>
      <w:r>
        <w:rPr>
          <w:rFonts w:ascii="Times New Roman"/>
          <w:b w:val="false"/>
          <w:i w:val="false"/>
          <w:color w:val="000000"/>
          <w:sz w:val="28"/>
        </w:rPr>
        <w:t>
      Метод сбора: в электронном виде.</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(км)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(тыс.тенге)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Cкорректированная стоимость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тыс.тенге (+) - увеличение, (-) - снижение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11" w:id="2463"/>
    <w:p>
      <w:pPr>
        <w:spacing w:after="0"/>
        <w:ind w:left="0"/>
        <w:jc w:val="both"/>
      </w:pPr>
      <w:r>
        <w:rPr>
          <w:rFonts w:ascii="Times New Roman"/>
          <w:b w:val="false"/>
          <w:i w:val="false"/>
          <w:color w:val="000000"/>
          <w:sz w:val="28"/>
        </w:rPr>
        <w:t>
      Телефон ______________________________________________________</w:t>
      </w:r>
    </w:p>
    <w:bookmarkEnd w:id="2463"/>
    <w:bookmarkStart w:name="z2512" w:id="2464"/>
    <w:p>
      <w:pPr>
        <w:spacing w:after="0"/>
        <w:ind w:left="0"/>
        <w:jc w:val="both"/>
      </w:pPr>
      <w:r>
        <w:rPr>
          <w:rFonts w:ascii="Times New Roman"/>
          <w:b w:val="false"/>
          <w:i w:val="false"/>
          <w:color w:val="000000"/>
          <w:sz w:val="28"/>
        </w:rPr>
        <w:t>
      Адрес электронной почты</w:t>
      </w:r>
    </w:p>
    <w:bookmarkEnd w:id="2464"/>
    <w:bookmarkStart w:name="z2513" w:id="2465"/>
    <w:p>
      <w:pPr>
        <w:spacing w:after="0"/>
        <w:ind w:left="0"/>
        <w:jc w:val="both"/>
      </w:pPr>
      <w:r>
        <w:rPr>
          <w:rFonts w:ascii="Times New Roman"/>
          <w:b w:val="false"/>
          <w:i w:val="false"/>
          <w:color w:val="000000"/>
          <w:sz w:val="28"/>
        </w:rPr>
        <w:t>
      ______________________________________________________________</w:t>
      </w:r>
    </w:p>
    <w:bookmarkEnd w:id="2465"/>
    <w:bookmarkStart w:name="z2514" w:id="2466"/>
    <w:p>
      <w:pPr>
        <w:spacing w:after="0"/>
        <w:ind w:left="0"/>
        <w:jc w:val="both"/>
      </w:pPr>
      <w:r>
        <w:rPr>
          <w:rFonts w:ascii="Times New Roman"/>
          <w:b w:val="false"/>
          <w:i w:val="false"/>
          <w:color w:val="000000"/>
          <w:sz w:val="28"/>
        </w:rPr>
        <w:t>
      Исполнитель___________________________________ _______________</w:t>
      </w:r>
    </w:p>
    <w:bookmarkEnd w:id="2466"/>
    <w:bookmarkStart w:name="z2515" w:id="24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67"/>
    <w:bookmarkStart w:name="z2516" w:id="2468"/>
    <w:p>
      <w:pPr>
        <w:spacing w:after="0"/>
        <w:ind w:left="0"/>
        <w:jc w:val="both"/>
      </w:pPr>
      <w:r>
        <w:rPr>
          <w:rFonts w:ascii="Times New Roman"/>
          <w:b w:val="false"/>
          <w:i w:val="false"/>
          <w:color w:val="000000"/>
          <w:sz w:val="28"/>
        </w:rPr>
        <w:t>
      Руководитель или лицо, исполняющее его обязанности</w:t>
      </w:r>
    </w:p>
    <w:bookmarkEnd w:id="2468"/>
    <w:bookmarkStart w:name="z2517" w:id="2469"/>
    <w:p>
      <w:pPr>
        <w:spacing w:after="0"/>
        <w:ind w:left="0"/>
        <w:jc w:val="both"/>
      </w:pPr>
      <w:r>
        <w:rPr>
          <w:rFonts w:ascii="Times New Roman"/>
          <w:b w:val="false"/>
          <w:i w:val="false"/>
          <w:color w:val="000000"/>
          <w:sz w:val="28"/>
        </w:rPr>
        <w:t>
      ______________________________________________________________</w:t>
      </w:r>
    </w:p>
    <w:bookmarkEnd w:id="2469"/>
    <w:bookmarkStart w:name="z2518" w:id="2470"/>
    <w:p>
      <w:pPr>
        <w:spacing w:after="0"/>
        <w:ind w:left="0"/>
        <w:jc w:val="both"/>
      </w:pPr>
      <w:r>
        <w:rPr>
          <w:rFonts w:ascii="Times New Roman"/>
          <w:b w:val="false"/>
          <w:i w:val="false"/>
          <w:color w:val="000000"/>
          <w:sz w:val="28"/>
        </w:rPr>
        <w:t>
      ______________________________________________________________</w:t>
      </w:r>
    </w:p>
    <w:bookmarkEnd w:id="2470"/>
    <w:bookmarkStart w:name="z2519" w:id="2471"/>
    <w:p>
      <w:pPr>
        <w:spacing w:after="0"/>
        <w:ind w:left="0"/>
        <w:jc w:val="both"/>
      </w:pPr>
      <w:r>
        <w:rPr>
          <w:rFonts w:ascii="Times New Roman"/>
          <w:b w:val="false"/>
          <w:i w:val="false"/>
          <w:color w:val="000000"/>
          <w:sz w:val="28"/>
        </w:rPr>
        <w:t>
      фамилия, имя и отчество (при его наличии) подпись</w:t>
      </w:r>
    </w:p>
    <w:bookmarkEnd w:id="2471"/>
    <w:bookmarkStart w:name="z2520" w:id="247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"Сравнительная таблица по</w:t>
            </w:r>
            <w:r>
              <w:br/>
            </w:r>
            <w:r>
              <w:rPr>
                <w:rFonts w:ascii="Times New Roman"/>
                <w:b w:val="false"/>
                <w:i w:val="false"/>
                <w:color w:val="000000"/>
                <w:sz w:val="20"/>
              </w:rPr>
              <w:t>увеличению стоимости</w:t>
            </w:r>
            <w:r>
              <w:br/>
            </w:r>
            <w:r>
              <w:rPr>
                <w:rFonts w:ascii="Times New Roman"/>
                <w:b w:val="false"/>
                <w:i w:val="false"/>
                <w:color w:val="000000"/>
                <w:sz w:val="20"/>
              </w:rPr>
              <w:t>контрактов проекта"</w:t>
            </w:r>
          </w:p>
        </w:tc>
      </w:tr>
    </w:tbl>
    <w:bookmarkStart w:name="z2522" w:id="24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"Сравнительная таблица по увеличению стоимости контрактов проекта" (индекс: 19-ПИ, периодичность: единовременная)</w:t>
      </w:r>
    </w:p>
    <w:bookmarkEnd w:id="2473"/>
    <w:bookmarkStart w:name="z2523" w:id="2474"/>
    <w:p>
      <w:pPr>
        <w:spacing w:after="0"/>
        <w:ind w:left="0"/>
        <w:jc w:val="both"/>
      </w:pPr>
      <w:r>
        <w:rPr>
          <w:rFonts w:ascii="Times New Roman"/>
          <w:b w:val="false"/>
          <w:i w:val="false"/>
          <w:color w:val="000000"/>
          <w:sz w:val="28"/>
        </w:rPr>
        <w:t>
      в графе 1 указывается №;</w:t>
      </w:r>
    </w:p>
    <w:bookmarkEnd w:id="2474"/>
    <w:bookmarkStart w:name="z2524" w:id="2475"/>
    <w:p>
      <w:pPr>
        <w:spacing w:after="0"/>
        <w:ind w:left="0"/>
        <w:jc w:val="both"/>
      </w:pPr>
      <w:r>
        <w:rPr>
          <w:rFonts w:ascii="Times New Roman"/>
          <w:b w:val="false"/>
          <w:i w:val="false"/>
          <w:color w:val="000000"/>
          <w:sz w:val="28"/>
        </w:rPr>
        <w:t>
      в графе 2 указывается участок;</w:t>
      </w:r>
    </w:p>
    <w:bookmarkEnd w:id="2475"/>
    <w:bookmarkStart w:name="z2525" w:id="2476"/>
    <w:p>
      <w:pPr>
        <w:spacing w:after="0"/>
        <w:ind w:left="0"/>
        <w:jc w:val="both"/>
      </w:pPr>
      <w:r>
        <w:rPr>
          <w:rFonts w:ascii="Times New Roman"/>
          <w:b w:val="false"/>
          <w:i w:val="false"/>
          <w:color w:val="000000"/>
          <w:sz w:val="28"/>
        </w:rPr>
        <w:t>
      в графе 3 указывается первоначальная стоимость;</w:t>
      </w:r>
    </w:p>
    <w:bookmarkEnd w:id="2476"/>
    <w:bookmarkStart w:name="z2526" w:id="2477"/>
    <w:p>
      <w:pPr>
        <w:spacing w:after="0"/>
        <w:ind w:left="0"/>
        <w:jc w:val="both"/>
      </w:pPr>
      <w:r>
        <w:rPr>
          <w:rFonts w:ascii="Times New Roman"/>
          <w:b w:val="false"/>
          <w:i w:val="false"/>
          <w:color w:val="000000"/>
          <w:sz w:val="28"/>
        </w:rPr>
        <w:t xml:space="preserve">
      в графе 4 указывается скорректированная стоимость; </w:t>
      </w:r>
    </w:p>
    <w:bookmarkEnd w:id="2477"/>
    <w:bookmarkStart w:name="z2527" w:id="2478"/>
    <w:p>
      <w:pPr>
        <w:spacing w:after="0"/>
        <w:ind w:left="0"/>
        <w:jc w:val="both"/>
      </w:pPr>
      <w:r>
        <w:rPr>
          <w:rFonts w:ascii="Times New Roman"/>
          <w:b w:val="false"/>
          <w:i w:val="false"/>
          <w:color w:val="000000"/>
          <w:sz w:val="28"/>
        </w:rPr>
        <w:t>
      в графе 5 указывается разница тыс. тенге (+) - увеличение, (-) - снижение</w:t>
      </w:r>
    </w:p>
    <w:bookmarkEnd w:id="2478"/>
    <w:bookmarkStart w:name="z2528" w:id="2479"/>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479"/>
    <w:bookmarkStart w:name="z2529" w:id="2480"/>
    <w:p>
      <w:pPr>
        <w:spacing w:after="0"/>
        <w:ind w:left="0"/>
        <w:jc w:val="both"/>
      </w:pPr>
      <w:r>
        <w:rPr>
          <w:rFonts w:ascii="Times New Roman"/>
          <w:b w:val="false"/>
          <w:i w:val="false"/>
          <w:color w:val="000000"/>
          <w:sz w:val="28"/>
        </w:rPr>
        <w:t>
      в графе 7 указывается причина удорожания.</w:t>
      </w:r>
    </w:p>
    <w:bookmarkEnd w:id="2480"/>
    <w:bookmarkStart w:name="z2530" w:id="2481"/>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33" w:id="248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482"/>
    <w:bookmarkStart w:name="z2534" w:id="24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83"/>
    <w:bookmarkStart w:name="z2535" w:id="2484"/>
    <w:p>
      <w:pPr>
        <w:spacing w:after="0"/>
        <w:ind w:left="0"/>
        <w:jc w:val="both"/>
      </w:pPr>
      <w:r>
        <w:rPr>
          <w:rFonts w:ascii="Times New Roman"/>
          <w:b w:val="false"/>
          <w:i w:val="false"/>
          <w:color w:val="000000"/>
          <w:sz w:val="28"/>
        </w:rPr>
        <w:t>
      Наименование административной формы: Паспорт Инвестиций</w:t>
      </w:r>
    </w:p>
    <w:bookmarkEnd w:id="2484"/>
    <w:bookmarkStart w:name="z2536" w:id="24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20-ПИ.</w:t>
      </w:r>
    </w:p>
    <w:bookmarkEnd w:id="2485"/>
    <w:bookmarkStart w:name="z2537" w:id="2486"/>
    <w:p>
      <w:pPr>
        <w:spacing w:after="0"/>
        <w:ind w:left="0"/>
        <w:jc w:val="both"/>
      </w:pPr>
      <w:r>
        <w:rPr>
          <w:rFonts w:ascii="Times New Roman"/>
          <w:b w:val="false"/>
          <w:i w:val="false"/>
          <w:color w:val="000000"/>
          <w:sz w:val="28"/>
        </w:rPr>
        <w:t>
      Периодичность: единовременная.</w:t>
      </w:r>
    </w:p>
    <w:bookmarkEnd w:id="2486"/>
    <w:bookmarkStart w:name="z2538" w:id="2487"/>
    <w:p>
      <w:pPr>
        <w:spacing w:after="0"/>
        <w:ind w:left="0"/>
        <w:jc w:val="both"/>
      </w:pPr>
      <w:r>
        <w:rPr>
          <w:rFonts w:ascii="Times New Roman"/>
          <w:b w:val="false"/>
          <w:i w:val="false"/>
          <w:color w:val="000000"/>
          <w:sz w:val="28"/>
        </w:rPr>
        <w:t>
      Отчетный период: __ число ___ месяц __ год.</w:t>
      </w:r>
    </w:p>
    <w:bookmarkEnd w:id="2487"/>
    <w:bookmarkStart w:name="z2539" w:id="24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88"/>
    <w:bookmarkStart w:name="z2540" w:id="24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41" w:id="2490"/>
    <w:p>
      <w:pPr>
        <w:spacing w:after="0"/>
        <w:ind w:left="0"/>
        <w:jc w:val="both"/>
      </w:pPr>
      <w:r>
        <w:rPr>
          <w:rFonts w:ascii="Times New Roman"/>
          <w:b w:val="false"/>
          <w:i w:val="false"/>
          <w:color w:val="000000"/>
          <w:sz w:val="28"/>
        </w:rPr>
        <w:t>
      Метод сбора: в электронном виде.</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491"/>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43" w:id="2492"/>
    <w:p>
      <w:pPr>
        <w:spacing w:after="0"/>
        <w:ind w:left="0"/>
        <w:jc w:val="both"/>
      </w:pPr>
      <w:r>
        <w:rPr>
          <w:rFonts w:ascii="Times New Roman"/>
          <w:b w:val="false"/>
          <w:i w:val="false"/>
          <w:color w:val="000000"/>
          <w:sz w:val="28"/>
        </w:rPr>
        <w:t>
      Телефон ______________________________________________________</w:t>
      </w:r>
    </w:p>
    <w:bookmarkEnd w:id="2492"/>
    <w:bookmarkStart w:name="z2544" w:id="2493"/>
    <w:p>
      <w:pPr>
        <w:spacing w:after="0"/>
        <w:ind w:left="0"/>
        <w:jc w:val="both"/>
      </w:pPr>
      <w:r>
        <w:rPr>
          <w:rFonts w:ascii="Times New Roman"/>
          <w:b w:val="false"/>
          <w:i w:val="false"/>
          <w:color w:val="000000"/>
          <w:sz w:val="28"/>
        </w:rPr>
        <w:t>
      Адрес электронной почты</w:t>
      </w:r>
    </w:p>
    <w:bookmarkEnd w:id="2493"/>
    <w:bookmarkStart w:name="z2545" w:id="2494"/>
    <w:p>
      <w:pPr>
        <w:spacing w:after="0"/>
        <w:ind w:left="0"/>
        <w:jc w:val="both"/>
      </w:pPr>
      <w:r>
        <w:rPr>
          <w:rFonts w:ascii="Times New Roman"/>
          <w:b w:val="false"/>
          <w:i w:val="false"/>
          <w:color w:val="000000"/>
          <w:sz w:val="28"/>
        </w:rPr>
        <w:t>
      ______________________________________________________________</w:t>
      </w:r>
    </w:p>
    <w:bookmarkEnd w:id="2494"/>
    <w:bookmarkStart w:name="z2546" w:id="2495"/>
    <w:p>
      <w:pPr>
        <w:spacing w:after="0"/>
        <w:ind w:left="0"/>
        <w:jc w:val="both"/>
      </w:pPr>
      <w:r>
        <w:rPr>
          <w:rFonts w:ascii="Times New Roman"/>
          <w:b w:val="false"/>
          <w:i w:val="false"/>
          <w:color w:val="000000"/>
          <w:sz w:val="28"/>
        </w:rPr>
        <w:t>
      Исполнитель___________________________________ _______________</w:t>
      </w:r>
    </w:p>
    <w:bookmarkEnd w:id="2495"/>
    <w:bookmarkStart w:name="z2547" w:id="24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96"/>
    <w:bookmarkStart w:name="z2548" w:id="2497"/>
    <w:p>
      <w:pPr>
        <w:spacing w:after="0"/>
        <w:ind w:left="0"/>
        <w:jc w:val="both"/>
      </w:pPr>
      <w:r>
        <w:rPr>
          <w:rFonts w:ascii="Times New Roman"/>
          <w:b w:val="false"/>
          <w:i w:val="false"/>
          <w:color w:val="000000"/>
          <w:sz w:val="28"/>
        </w:rPr>
        <w:t>
      Руководитель или лицо, исполняющее его обязанности</w:t>
      </w:r>
    </w:p>
    <w:bookmarkEnd w:id="2497"/>
    <w:bookmarkStart w:name="z2549" w:id="2498"/>
    <w:p>
      <w:pPr>
        <w:spacing w:after="0"/>
        <w:ind w:left="0"/>
        <w:jc w:val="both"/>
      </w:pPr>
      <w:r>
        <w:rPr>
          <w:rFonts w:ascii="Times New Roman"/>
          <w:b w:val="false"/>
          <w:i w:val="false"/>
          <w:color w:val="000000"/>
          <w:sz w:val="28"/>
        </w:rPr>
        <w:t>
      ______________________________________________________________</w:t>
      </w:r>
    </w:p>
    <w:bookmarkEnd w:id="2498"/>
    <w:bookmarkStart w:name="z2550" w:id="2499"/>
    <w:p>
      <w:pPr>
        <w:spacing w:after="0"/>
        <w:ind w:left="0"/>
        <w:jc w:val="both"/>
      </w:pPr>
      <w:r>
        <w:rPr>
          <w:rFonts w:ascii="Times New Roman"/>
          <w:b w:val="false"/>
          <w:i w:val="false"/>
          <w:color w:val="000000"/>
          <w:sz w:val="28"/>
        </w:rPr>
        <w:t>
      ______________________________________________________________</w:t>
      </w:r>
    </w:p>
    <w:bookmarkEnd w:id="2499"/>
    <w:bookmarkStart w:name="z2551" w:id="2500"/>
    <w:p>
      <w:pPr>
        <w:spacing w:after="0"/>
        <w:ind w:left="0"/>
        <w:jc w:val="both"/>
      </w:pPr>
      <w:r>
        <w:rPr>
          <w:rFonts w:ascii="Times New Roman"/>
          <w:b w:val="false"/>
          <w:i w:val="false"/>
          <w:color w:val="000000"/>
          <w:sz w:val="28"/>
        </w:rPr>
        <w:t>
      фамилия, имя и отчество (при его наличии) подпись</w:t>
      </w:r>
    </w:p>
    <w:bookmarkEnd w:id="2500"/>
    <w:bookmarkStart w:name="z2552" w:id="250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w:t>
      </w:r>
    </w:p>
    <w:bookmarkEnd w:id="2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"Паспорт инвестиций"</w:t>
            </w:r>
          </w:p>
        </w:tc>
      </w:tr>
    </w:tbl>
    <w:bookmarkStart w:name="z2554" w:id="25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2502"/>
    <w:bookmarkStart w:name="z2555" w:id="2503"/>
    <w:p>
      <w:pPr>
        <w:spacing w:after="0"/>
        <w:ind w:left="0"/>
        <w:jc w:val="left"/>
      </w:pPr>
      <w:r>
        <w:rPr>
          <w:rFonts w:ascii="Times New Roman"/>
          <w:b/>
          <w:i w:val="false"/>
          <w:color w:val="000000"/>
        </w:rPr>
        <w:t xml:space="preserve"> "Паспорт инвестиций" (индекс: 20-ПИ, периодичность: единовременная)</w:t>
      </w:r>
    </w:p>
    <w:bookmarkEnd w:id="2503"/>
    <w:bookmarkStart w:name="z2556" w:id="2504"/>
    <w:p>
      <w:pPr>
        <w:spacing w:after="0"/>
        <w:ind w:left="0"/>
        <w:jc w:val="both"/>
      </w:pPr>
      <w:r>
        <w:rPr>
          <w:rFonts w:ascii="Times New Roman"/>
          <w:b w:val="false"/>
          <w:i w:val="false"/>
          <w:color w:val="000000"/>
          <w:sz w:val="28"/>
        </w:rPr>
        <w:t>
      в строке 1 указывается Наименование ФЭО;</w:t>
      </w:r>
    </w:p>
    <w:bookmarkEnd w:id="2504"/>
    <w:bookmarkStart w:name="z2557" w:id="2505"/>
    <w:p>
      <w:pPr>
        <w:spacing w:after="0"/>
        <w:ind w:left="0"/>
        <w:jc w:val="both"/>
      </w:pPr>
      <w:r>
        <w:rPr>
          <w:rFonts w:ascii="Times New Roman"/>
          <w:b w:val="false"/>
          <w:i w:val="false"/>
          <w:color w:val="000000"/>
          <w:sz w:val="28"/>
        </w:rPr>
        <w:t>
      в строке 2 указывается Сумма Инвестиций по ФЭО, тыс. тенге;</w:t>
      </w:r>
    </w:p>
    <w:bookmarkEnd w:id="2505"/>
    <w:bookmarkStart w:name="z2558" w:id="2506"/>
    <w:p>
      <w:pPr>
        <w:spacing w:after="0"/>
        <w:ind w:left="0"/>
        <w:jc w:val="both"/>
      </w:pPr>
      <w:r>
        <w:rPr>
          <w:rFonts w:ascii="Times New Roman"/>
          <w:b w:val="false"/>
          <w:i w:val="false"/>
          <w:color w:val="000000"/>
          <w:sz w:val="28"/>
        </w:rPr>
        <w:t>
      в строке 3 указывается Бюджетная программа;</w:t>
      </w:r>
    </w:p>
    <w:bookmarkEnd w:id="2506"/>
    <w:bookmarkStart w:name="z2559" w:id="2507"/>
    <w:p>
      <w:pPr>
        <w:spacing w:after="0"/>
        <w:ind w:left="0"/>
        <w:jc w:val="both"/>
      </w:pPr>
      <w:r>
        <w:rPr>
          <w:rFonts w:ascii="Times New Roman"/>
          <w:b w:val="false"/>
          <w:i w:val="false"/>
          <w:color w:val="000000"/>
          <w:sz w:val="28"/>
        </w:rPr>
        <w:t xml:space="preserve">
      в строке 4 указывается первоначальная стоимость; </w:t>
      </w:r>
    </w:p>
    <w:bookmarkEnd w:id="2507"/>
    <w:bookmarkStart w:name="z2560" w:id="2508"/>
    <w:p>
      <w:pPr>
        <w:spacing w:after="0"/>
        <w:ind w:left="0"/>
        <w:jc w:val="both"/>
      </w:pPr>
      <w:r>
        <w:rPr>
          <w:rFonts w:ascii="Times New Roman"/>
          <w:b w:val="false"/>
          <w:i w:val="false"/>
          <w:color w:val="000000"/>
          <w:sz w:val="28"/>
        </w:rPr>
        <w:t>
      в строке 5 указывается ориентировочная скорректированная стоимость (тыс. тенге)</w:t>
      </w:r>
    </w:p>
    <w:bookmarkEnd w:id="2508"/>
    <w:bookmarkStart w:name="z2561" w:id="2509"/>
    <w:p>
      <w:pPr>
        <w:spacing w:after="0"/>
        <w:ind w:left="0"/>
        <w:jc w:val="both"/>
      </w:pPr>
      <w:r>
        <w:rPr>
          <w:rFonts w:ascii="Times New Roman"/>
          <w:b w:val="false"/>
          <w:i w:val="false"/>
          <w:color w:val="000000"/>
          <w:sz w:val="28"/>
        </w:rPr>
        <w:t xml:space="preserve">
      в строке 6 указывается номер (наименование мероприятий, стоймость, год реализации); </w:t>
      </w:r>
    </w:p>
    <w:bookmarkEnd w:id="2509"/>
    <w:bookmarkStart w:name="z2562" w:id="2510"/>
    <w:p>
      <w:pPr>
        <w:spacing w:after="0"/>
        <w:ind w:left="0"/>
        <w:jc w:val="both"/>
      </w:pPr>
      <w:r>
        <w:rPr>
          <w:rFonts w:ascii="Times New Roman"/>
          <w:b w:val="false"/>
          <w:i w:val="false"/>
          <w:color w:val="000000"/>
          <w:sz w:val="28"/>
        </w:rPr>
        <w:t>
      в строке 7 указывается представитель Администратора;</w:t>
      </w:r>
    </w:p>
    <w:bookmarkEnd w:id="2510"/>
    <w:bookmarkStart w:name="z2563" w:id="2511"/>
    <w:p>
      <w:pPr>
        <w:spacing w:after="0"/>
        <w:ind w:left="0"/>
        <w:jc w:val="both"/>
      </w:pPr>
      <w:r>
        <w:rPr>
          <w:rFonts w:ascii="Times New Roman"/>
          <w:b w:val="false"/>
          <w:i w:val="false"/>
          <w:color w:val="000000"/>
          <w:sz w:val="28"/>
        </w:rPr>
        <w:t>
      в строке 8 указывается фамилия;</w:t>
      </w:r>
    </w:p>
    <w:bookmarkEnd w:id="2511"/>
    <w:bookmarkStart w:name="z2564" w:id="2512"/>
    <w:p>
      <w:pPr>
        <w:spacing w:after="0"/>
        <w:ind w:left="0"/>
        <w:jc w:val="both"/>
      </w:pPr>
      <w:r>
        <w:rPr>
          <w:rFonts w:ascii="Times New Roman"/>
          <w:b w:val="false"/>
          <w:i w:val="false"/>
          <w:color w:val="000000"/>
          <w:sz w:val="28"/>
        </w:rPr>
        <w:t>
      в строке 9 указывается имя;</w:t>
      </w:r>
    </w:p>
    <w:bookmarkEnd w:id="2512"/>
    <w:bookmarkStart w:name="z2565" w:id="2513"/>
    <w:p>
      <w:pPr>
        <w:spacing w:after="0"/>
        <w:ind w:left="0"/>
        <w:jc w:val="both"/>
      </w:pPr>
      <w:r>
        <w:rPr>
          <w:rFonts w:ascii="Times New Roman"/>
          <w:b w:val="false"/>
          <w:i w:val="false"/>
          <w:color w:val="000000"/>
          <w:sz w:val="28"/>
        </w:rPr>
        <w:t xml:space="preserve">
      в строке 10 указывается отчество; </w:t>
      </w:r>
    </w:p>
    <w:bookmarkEnd w:id="2513"/>
    <w:bookmarkStart w:name="z2566" w:id="2514"/>
    <w:p>
      <w:pPr>
        <w:spacing w:after="0"/>
        <w:ind w:left="0"/>
        <w:jc w:val="both"/>
      </w:pPr>
      <w:r>
        <w:rPr>
          <w:rFonts w:ascii="Times New Roman"/>
          <w:b w:val="false"/>
          <w:i w:val="false"/>
          <w:color w:val="000000"/>
          <w:sz w:val="28"/>
        </w:rPr>
        <w:t>
      в строке 11 указывается название государственного органа;</w:t>
      </w:r>
    </w:p>
    <w:bookmarkEnd w:id="2514"/>
    <w:bookmarkStart w:name="z2567" w:id="2515"/>
    <w:p>
      <w:pPr>
        <w:spacing w:after="0"/>
        <w:ind w:left="0"/>
        <w:jc w:val="both"/>
      </w:pPr>
      <w:r>
        <w:rPr>
          <w:rFonts w:ascii="Times New Roman"/>
          <w:b w:val="false"/>
          <w:i w:val="false"/>
          <w:color w:val="000000"/>
          <w:sz w:val="28"/>
        </w:rPr>
        <w:t>
      в строке 12 указывается название структурного подразделения государственного органа;</w:t>
      </w:r>
    </w:p>
    <w:bookmarkEnd w:id="2515"/>
    <w:bookmarkStart w:name="z2568" w:id="2516"/>
    <w:p>
      <w:pPr>
        <w:spacing w:after="0"/>
        <w:ind w:left="0"/>
        <w:jc w:val="both"/>
      </w:pPr>
      <w:r>
        <w:rPr>
          <w:rFonts w:ascii="Times New Roman"/>
          <w:b w:val="false"/>
          <w:i w:val="false"/>
          <w:color w:val="000000"/>
          <w:sz w:val="28"/>
        </w:rPr>
        <w:t>
      в строке 13 указывается должность;</w:t>
      </w:r>
    </w:p>
    <w:bookmarkEnd w:id="2516"/>
    <w:bookmarkStart w:name="z2569" w:id="2517"/>
    <w:p>
      <w:pPr>
        <w:spacing w:after="0"/>
        <w:ind w:left="0"/>
        <w:jc w:val="both"/>
      </w:pPr>
      <w:r>
        <w:rPr>
          <w:rFonts w:ascii="Times New Roman"/>
          <w:b w:val="false"/>
          <w:i w:val="false"/>
          <w:color w:val="000000"/>
          <w:sz w:val="28"/>
        </w:rPr>
        <w:t xml:space="preserve">
      в строке 14 указывается адрес; </w:t>
      </w:r>
    </w:p>
    <w:bookmarkEnd w:id="2517"/>
    <w:bookmarkStart w:name="z2570" w:id="2518"/>
    <w:p>
      <w:pPr>
        <w:spacing w:after="0"/>
        <w:ind w:left="0"/>
        <w:jc w:val="both"/>
      </w:pPr>
      <w:r>
        <w:rPr>
          <w:rFonts w:ascii="Times New Roman"/>
          <w:b w:val="false"/>
          <w:i w:val="false"/>
          <w:color w:val="000000"/>
          <w:sz w:val="28"/>
        </w:rPr>
        <w:t>
      в строке 15 указывается контактные телефоны (городской, мобильные телефоны) ;</w:t>
      </w:r>
    </w:p>
    <w:bookmarkEnd w:id="2518"/>
    <w:bookmarkStart w:name="z2571" w:id="2519"/>
    <w:p>
      <w:pPr>
        <w:spacing w:after="0"/>
        <w:ind w:left="0"/>
        <w:jc w:val="both"/>
      </w:pPr>
      <w:r>
        <w:rPr>
          <w:rFonts w:ascii="Times New Roman"/>
          <w:b w:val="false"/>
          <w:i w:val="false"/>
          <w:color w:val="000000"/>
          <w:sz w:val="28"/>
        </w:rPr>
        <w:t>
      в строке 16 указывается факс;</w:t>
      </w:r>
    </w:p>
    <w:bookmarkEnd w:id="2519"/>
    <w:bookmarkStart w:name="z2572" w:id="2520"/>
    <w:p>
      <w:pPr>
        <w:spacing w:after="0"/>
        <w:ind w:left="0"/>
        <w:jc w:val="both"/>
      </w:pPr>
      <w:r>
        <w:rPr>
          <w:rFonts w:ascii="Times New Roman"/>
          <w:b w:val="false"/>
          <w:i w:val="false"/>
          <w:color w:val="000000"/>
          <w:sz w:val="28"/>
        </w:rPr>
        <w:t>
      в строке 17 указывается электронная почта;</w:t>
      </w:r>
    </w:p>
    <w:bookmarkEnd w:id="2520"/>
    <w:bookmarkStart w:name="z2573" w:id="2521"/>
    <w:p>
      <w:pPr>
        <w:spacing w:after="0"/>
        <w:ind w:left="0"/>
        <w:jc w:val="both"/>
      </w:pPr>
      <w:r>
        <w:rPr>
          <w:rFonts w:ascii="Times New Roman"/>
          <w:b w:val="false"/>
          <w:i w:val="false"/>
          <w:color w:val="000000"/>
          <w:sz w:val="28"/>
        </w:rPr>
        <w:t>
      в строке 16 указывается представитель Получателя Инвестиций;</w:t>
      </w:r>
    </w:p>
    <w:bookmarkEnd w:id="2521"/>
    <w:bookmarkStart w:name="z2574" w:id="2522"/>
    <w:p>
      <w:pPr>
        <w:spacing w:after="0"/>
        <w:ind w:left="0"/>
        <w:jc w:val="both"/>
      </w:pPr>
      <w:r>
        <w:rPr>
          <w:rFonts w:ascii="Times New Roman"/>
          <w:b w:val="false"/>
          <w:i w:val="false"/>
          <w:color w:val="000000"/>
          <w:sz w:val="28"/>
        </w:rPr>
        <w:t>
      в строке 17 указывается фамилия;</w:t>
      </w:r>
    </w:p>
    <w:bookmarkEnd w:id="2522"/>
    <w:bookmarkStart w:name="z2575" w:id="2523"/>
    <w:p>
      <w:pPr>
        <w:spacing w:after="0"/>
        <w:ind w:left="0"/>
        <w:jc w:val="both"/>
      </w:pPr>
      <w:r>
        <w:rPr>
          <w:rFonts w:ascii="Times New Roman"/>
          <w:b w:val="false"/>
          <w:i w:val="false"/>
          <w:color w:val="000000"/>
          <w:sz w:val="28"/>
        </w:rPr>
        <w:t>
      в строке 18 указывается имя;</w:t>
      </w:r>
    </w:p>
    <w:bookmarkEnd w:id="2523"/>
    <w:bookmarkStart w:name="z2576" w:id="2524"/>
    <w:p>
      <w:pPr>
        <w:spacing w:after="0"/>
        <w:ind w:left="0"/>
        <w:jc w:val="both"/>
      </w:pPr>
      <w:r>
        <w:rPr>
          <w:rFonts w:ascii="Times New Roman"/>
          <w:b w:val="false"/>
          <w:i w:val="false"/>
          <w:color w:val="000000"/>
          <w:sz w:val="28"/>
        </w:rPr>
        <w:t xml:space="preserve">
      в строке 19 указывается отчество; </w:t>
      </w:r>
    </w:p>
    <w:bookmarkEnd w:id="2524"/>
    <w:bookmarkStart w:name="z2577" w:id="2525"/>
    <w:p>
      <w:pPr>
        <w:spacing w:after="0"/>
        <w:ind w:left="0"/>
        <w:jc w:val="both"/>
      </w:pPr>
      <w:r>
        <w:rPr>
          <w:rFonts w:ascii="Times New Roman"/>
          <w:b w:val="false"/>
          <w:i w:val="false"/>
          <w:color w:val="000000"/>
          <w:sz w:val="28"/>
        </w:rPr>
        <w:t>
      в строке 20 указывается название участников (Получателя Инвестиций);</w:t>
      </w:r>
    </w:p>
    <w:bookmarkEnd w:id="2525"/>
    <w:bookmarkStart w:name="z2578" w:id="2526"/>
    <w:p>
      <w:pPr>
        <w:spacing w:after="0"/>
        <w:ind w:left="0"/>
        <w:jc w:val="both"/>
      </w:pPr>
      <w:r>
        <w:rPr>
          <w:rFonts w:ascii="Times New Roman"/>
          <w:b w:val="false"/>
          <w:i w:val="false"/>
          <w:color w:val="000000"/>
          <w:sz w:val="28"/>
        </w:rPr>
        <w:t>
      в строке 21 указывается название структурного подразделения;</w:t>
      </w:r>
    </w:p>
    <w:bookmarkEnd w:id="2526"/>
    <w:bookmarkStart w:name="z2579" w:id="2527"/>
    <w:p>
      <w:pPr>
        <w:spacing w:after="0"/>
        <w:ind w:left="0"/>
        <w:jc w:val="both"/>
      </w:pPr>
      <w:r>
        <w:rPr>
          <w:rFonts w:ascii="Times New Roman"/>
          <w:b w:val="false"/>
          <w:i w:val="false"/>
          <w:color w:val="000000"/>
          <w:sz w:val="28"/>
        </w:rPr>
        <w:t>
      в строке 22 указывается должность;</w:t>
      </w:r>
    </w:p>
    <w:bookmarkEnd w:id="2527"/>
    <w:bookmarkStart w:name="z2580" w:id="2528"/>
    <w:p>
      <w:pPr>
        <w:spacing w:after="0"/>
        <w:ind w:left="0"/>
        <w:jc w:val="both"/>
      </w:pPr>
      <w:r>
        <w:rPr>
          <w:rFonts w:ascii="Times New Roman"/>
          <w:b w:val="false"/>
          <w:i w:val="false"/>
          <w:color w:val="000000"/>
          <w:sz w:val="28"/>
        </w:rPr>
        <w:t xml:space="preserve">
      в строке 23 указывается адрес; </w:t>
      </w:r>
    </w:p>
    <w:bookmarkEnd w:id="2528"/>
    <w:bookmarkStart w:name="z2581" w:id="2529"/>
    <w:p>
      <w:pPr>
        <w:spacing w:after="0"/>
        <w:ind w:left="0"/>
        <w:jc w:val="both"/>
      </w:pPr>
      <w:r>
        <w:rPr>
          <w:rFonts w:ascii="Times New Roman"/>
          <w:b w:val="false"/>
          <w:i w:val="false"/>
          <w:color w:val="000000"/>
          <w:sz w:val="28"/>
        </w:rPr>
        <w:t>
      в строке 24 указывается контактные телефоны (городской, мобильные телефоны);</w:t>
      </w:r>
    </w:p>
    <w:bookmarkEnd w:id="2529"/>
    <w:bookmarkStart w:name="z2582" w:id="2530"/>
    <w:p>
      <w:pPr>
        <w:spacing w:after="0"/>
        <w:ind w:left="0"/>
        <w:jc w:val="both"/>
      </w:pPr>
      <w:r>
        <w:rPr>
          <w:rFonts w:ascii="Times New Roman"/>
          <w:b w:val="false"/>
          <w:i w:val="false"/>
          <w:color w:val="000000"/>
          <w:sz w:val="28"/>
        </w:rPr>
        <w:t>
      в строке 25 указывается факс;</w:t>
      </w:r>
    </w:p>
    <w:bookmarkEnd w:id="2530"/>
    <w:bookmarkStart w:name="z2583" w:id="2531"/>
    <w:p>
      <w:pPr>
        <w:spacing w:after="0"/>
        <w:ind w:left="0"/>
        <w:jc w:val="both"/>
      </w:pPr>
      <w:r>
        <w:rPr>
          <w:rFonts w:ascii="Times New Roman"/>
          <w:b w:val="false"/>
          <w:i w:val="false"/>
          <w:color w:val="000000"/>
          <w:sz w:val="28"/>
        </w:rPr>
        <w:t>
      в строке 26 указывается электронная почта;</w:t>
      </w:r>
    </w:p>
    <w:bookmarkEnd w:id="2531"/>
    <w:bookmarkStart w:name="z2584" w:id="2532"/>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87" w:id="2533"/>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533"/>
    <w:bookmarkStart w:name="z2588" w:id="25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34"/>
    <w:bookmarkStart w:name="z2589" w:id="2535"/>
    <w:p>
      <w:pPr>
        <w:spacing w:after="0"/>
        <w:ind w:left="0"/>
        <w:jc w:val="both"/>
      </w:pPr>
      <w:r>
        <w:rPr>
          <w:rFonts w:ascii="Times New Roman"/>
          <w:b w:val="false"/>
          <w:i w:val="false"/>
          <w:color w:val="000000"/>
          <w:sz w:val="28"/>
        </w:rPr>
        <w:t>
      Наименование административной формы: Отраслевая карта субъекта квазигосударственного сектора</w:t>
      </w:r>
    </w:p>
    <w:bookmarkEnd w:id="2535"/>
    <w:bookmarkStart w:name="z2590" w:id="25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ОКСКС.</w:t>
      </w:r>
    </w:p>
    <w:bookmarkEnd w:id="2536"/>
    <w:bookmarkStart w:name="z2591" w:id="2537"/>
    <w:p>
      <w:pPr>
        <w:spacing w:after="0"/>
        <w:ind w:left="0"/>
        <w:jc w:val="both"/>
      </w:pPr>
      <w:r>
        <w:rPr>
          <w:rFonts w:ascii="Times New Roman"/>
          <w:b w:val="false"/>
          <w:i w:val="false"/>
          <w:color w:val="000000"/>
          <w:sz w:val="28"/>
        </w:rPr>
        <w:t>
      Периодичность: единовременная.</w:t>
      </w:r>
    </w:p>
    <w:bookmarkEnd w:id="2537"/>
    <w:bookmarkStart w:name="z2592" w:id="2538"/>
    <w:p>
      <w:pPr>
        <w:spacing w:after="0"/>
        <w:ind w:left="0"/>
        <w:jc w:val="both"/>
      </w:pPr>
      <w:r>
        <w:rPr>
          <w:rFonts w:ascii="Times New Roman"/>
          <w:b w:val="false"/>
          <w:i w:val="false"/>
          <w:color w:val="000000"/>
          <w:sz w:val="28"/>
        </w:rPr>
        <w:t>
      Отчетный период: __ число ___ месяц __ год.</w:t>
      </w:r>
    </w:p>
    <w:bookmarkEnd w:id="2538"/>
    <w:bookmarkStart w:name="z2593" w:id="25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39"/>
    <w:bookmarkStart w:name="z2594" w:id="25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95" w:id="2541"/>
    <w:p>
      <w:pPr>
        <w:spacing w:after="0"/>
        <w:ind w:left="0"/>
        <w:jc w:val="both"/>
      </w:pPr>
      <w:r>
        <w:rPr>
          <w:rFonts w:ascii="Times New Roman"/>
          <w:b w:val="false"/>
          <w:i w:val="false"/>
          <w:color w:val="000000"/>
          <w:sz w:val="28"/>
        </w:rPr>
        <w:t>
      Метод сбора: в электронном виде.</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2542"/>
    <w:p>
      <w:pPr>
        <w:spacing w:after="0"/>
        <w:ind w:left="0"/>
        <w:jc w:val="both"/>
      </w:pPr>
      <w:r>
        <w:rPr>
          <w:rFonts w:ascii="Times New Roman"/>
          <w:b w:val="false"/>
          <w:i w:val="false"/>
          <w:color w:val="000000"/>
          <w:sz w:val="28"/>
        </w:rPr>
        <w:t>
      Продолжение таблицы</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97" w:id="2543"/>
    <w:p>
      <w:pPr>
        <w:spacing w:after="0"/>
        <w:ind w:left="0"/>
        <w:jc w:val="both"/>
      </w:pPr>
      <w:r>
        <w:rPr>
          <w:rFonts w:ascii="Times New Roman"/>
          <w:b w:val="false"/>
          <w:i w:val="false"/>
          <w:color w:val="000000"/>
          <w:sz w:val="28"/>
        </w:rPr>
        <w:t>
      Телефон ______________________________________________________</w:t>
      </w:r>
    </w:p>
    <w:bookmarkEnd w:id="2543"/>
    <w:bookmarkStart w:name="z2598" w:id="2544"/>
    <w:p>
      <w:pPr>
        <w:spacing w:after="0"/>
        <w:ind w:left="0"/>
        <w:jc w:val="both"/>
      </w:pPr>
      <w:r>
        <w:rPr>
          <w:rFonts w:ascii="Times New Roman"/>
          <w:b w:val="false"/>
          <w:i w:val="false"/>
          <w:color w:val="000000"/>
          <w:sz w:val="28"/>
        </w:rPr>
        <w:t>
      Адрес электронной почты</w:t>
      </w:r>
    </w:p>
    <w:bookmarkEnd w:id="2544"/>
    <w:bookmarkStart w:name="z2599" w:id="2545"/>
    <w:p>
      <w:pPr>
        <w:spacing w:after="0"/>
        <w:ind w:left="0"/>
        <w:jc w:val="both"/>
      </w:pPr>
      <w:r>
        <w:rPr>
          <w:rFonts w:ascii="Times New Roman"/>
          <w:b w:val="false"/>
          <w:i w:val="false"/>
          <w:color w:val="000000"/>
          <w:sz w:val="28"/>
        </w:rPr>
        <w:t>
      ______________________________________________________________</w:t>
      </w:r>
    </w:p>
    <w:bookmarkEnd w:id="2545"/>
    <w:bookmarkStart w:name="z2600" w:id="2546"/>
    <w:p>
      <w:pPr>
        <w:spacing w:after="0"/>
        <w:ind w:left="0"/>
        <w:jc w:val="both"/>
      </w:pPr>
      <w:r>
        <w:rPr>
          <w:rFonts w:ascii="Times New Roman"/>
          <w:b w:val="false"/>
          <w:i w:val="false"/>
          <w:color w:val="000000"/>
          <w:sz w:val="28"/>
        </w:rPr>
        <w:t>
      Исполнитель___________________________________ _______________</w:t>
      </w:r>
    </w:p>
    <w:bookmarkEnd w:id="2546"/>
    <w:bookmarkStart w:name="z2601" w:id="25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47"/>
    <w:bookmarkStart w:name="z2602" w:id="2548"/>
    <w:p>
      <w:pPr>
        <w:spacing w:after="0"/>
        <w:ind w:left="0"/>
        <w:jc w:val="both"/>
      </w:pPr>
      <w:r>
        <w:rPr>
          <w:rFonts w:ascii="Times New Roman"/>
          <w:b w:val="false"/>
          <w:i w:val="false"/>
          <w:color w:val="000000"/>
          <w:sz w:val="28"/>
        </w:rPr>
        <w:t>
      Руководитель или лицо, исполняющее его обязанности</w:t>
      </w:r>
    </w:p>
    <w:bookmarkEnd w:id="2548"/>
    <w:bookmarkStart w:name="z2603" w:id="2549"/>
    <w:p>
      <w:pPr>
        <w:spacing w:after="0"/>
        <w:ind w:left="0"/>
        <w:jc w:val="both"/>
      </w:pPr>
      <w:r>
        <w:rPr>
          <w:rFonts w:ascii="Times New Roman"/>
          <w:b w:val="false"/>
          <w:i w:val="false"/>
          <w:color w:val="000000"/>
          <w:sz w:val="28"/>
        </w:rPr>
        <w:t>
      ______________________________________________________________</w:t>
      </w:r>
    </w:p>
    <w:bookmarkEnd w:id="2549"/>
    <w:bookmarkStart w:name="z2604" w:id="2550"/>
    <w:p>
      <w:pPr>
        <w:spacing w:after="0"/>
        <w:ind w:left="0"/>
        <w:jc w:val="both"/>
      </w:pPr>
      <w:r>
        <w:rPr>
          <w:rFonts w:ascii="Times New Roman"/>
          <w:b w:val="false"/>
          <w:i w:val="false"/>
          <w:color w:val="000000"/>
          <w:sz w:val="28"/>
        </w:rPr>
        <w:t>
      ______________________________________________________________</w:t>
      </w:r>
    </w:p>
    <w:bookmarkEnd w:id="2550"/>
    <w:bookmarkStart w:name="z2605" w:id="2551"/>
    <w:p>
      <w:pPr>
        <w:spacing w:after="0"/>
        <w:ind w:left="0"/>
        <w:jc w:val="both"/>
      </w:pPr>
      <w:r>
        <w:rPr>
          <w:rFonts w:ascii="Times New Roman"/>
          <w:b w:val="false"/>
          <w:i w:val="false"/>
          <w:color w:val="000000"/>
          <w:sz w:val="28"/>
        </w:rPr>
        <w:t>
      фамилия, имя и отчество (при его наличии) подпись</w:t>
      </w:r>
    </w:p>
    <w:bookmarkEnd w:id="2551"/>
    <w:bookmarkStart w:name="z2606" w:id="255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"Отраслевая карта субъекта</w:t>
            </w:r>
            <w:r>
              <w:br/>
            </w:r>
            <w:r>
              <w:rPr>
                <w:rFonts w:ascii="Times New Roman"/>
                <w:b w:val="false"/>
                <w:i w:val="false"/>
                <w:color w:val="000000"/>
                <w:sz w:val="20"/>
              </w:rPr>
              <w:t>квазигосударственного сектора"</w:t>
            </w:r>
          </w:p>
        </w:tc>
      </w:tr>
    </w:tbl>
    <w:bookmarkStart w:name="z2608" w:id="25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"Отраслевая карта субъекта квазигосударственного сектора" (индекс: 21- ОКСКС, периодичность: единовременная)</w:t>
      </w:r>
    </w:p>
    <w:bookmarkEnd w:id="2553"/>
    <w:bookmarkStart w:name="z2609" w:id="2554"/>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2554"/>
    <w:bookmarkStart w:name="z2610" w:id="2555"/>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2555"/>
    <w:bookmarkStart w:name="z2611" w:id="2556"/>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556"/>
    <w:bookmarkStart w:name="z2612" w:id="2557"/>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2557"/>
    <w:bookmarkStart w:name="z2613" w:id="2558"/>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558"/>
    <w:bookmarkStart w:name="z2614" w:id="2559"/>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2559"/>
    <w:bookmarkStart w:name="z2615" w:id="2560"/>
    <w:p>
      <w:pPr>
        <w:spacing w:after="0"/>
        <w:ind w:left="0"/>
        <w:jc w:val="both"/>
      </w:pPr>
      <w:r>
        <w:rPr>
          <w:rFonts w:ascii="Times New Roman"/>
          <w:b w:val="false"/>
          <w:i w:val="false"/>
          <w:color w:val="000000"/>
          <w:sz w:val="28"/>
        </w:rPr>
        <w:t>
      В столбце "Отрасль" указывается наименование отрасли, на которую оказывает эффект реализация проекта.</w:t>
      </w:r>
    </w:p>
    <w:bookmarkEnd w:id="2560"/>
    <w:bookmarkStart w:name="z2616" w:id="2561"/>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2561"/>
    <w:bookmarkStart w:name="z2617" w:id="2562"/>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2562"/>
    <w:bookmarkStart w:name="z2618" w:id="2563"/>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2563"/>
    <w:bookmarkStart w:name="z2619" w:id="2564"/>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2564"/>
    <w:bookmarkStart w:name="z2620" w:id="2565"/>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2565"/>
    <w:bookmarkStart w:name="z2621" w:id="2566"/>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2566"/>
    <w:bookmarkStart w:name="z2622" w:id="2567"/>
    <w:p>
      <w:pPr>
        <w:spacing w:after="0"/>
        <w:ind w:left="0"/>
        <w:jc w:val="both"/>
      </w:pPr>
      <w:r>
        <w:rPr>
          <w:rFonts w:ascii="Times New Roman"/>
          <w:b w:val="false"/>
          <w:i w:val="false"/>
          <w:color w:val="000000"/>
          <w:sz w:val="28"/>
        </w:rPr>
        <w:t>
      В столбце "Результаты" указываются целевые индикаторы, конечные результаты,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2567"/>
    <w:bookmarkStart w:name="z2623" w:id="2568"/>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2568"/>
    <w:bookmarkStart w:name="z2624" w:id="2569"/>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2569"/>
    <w:bookmarkStart w:name="z2625" w:id="2570"/>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2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28" w:id="257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71"/>
    <w:bookmarkStart w:name="z2629" w:id="25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72"/>
    <w:bookmarkStart w:name="z2630" w:id="2573"/>
    <w:p>
      <w:pPr>
        <w:spacing w:after="0"/>
        <w:ind w:left="0"/>
        <w:jc w:val="both"/>
      </w:pPr>
      <w:r>
        <w:rPr>
          <w:rFonts w:ascii="Times New Roman"/>
          <w:b w:val="false"/>
          <w:i w:val="false"/>
          <w:color w:val="000000"/>
          <w:sz w:val="28"/>
        </w:rPr>
        <w:t>
      Наименование административной формы: Стоимость и характеристики приобретаемых (создаваемых) активов___________________.</w:t>
      </w:r>
    </w:p>
    <w:bookmarkEnd w:id="2573"/>
    <w:bookmarkStart w:name="z2631" w:id="25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22-СХПА.</w:t>
      </w:r>
    </w:p>
    <w:bookmarkEnd w:id="2574"/>
    <w:bookmarkStart w:name="z2632" w:id="2575"/>
    <w:p>
      <w:pPr>
        <w:spacing w:after="0"/>
        <w:ind w:left="0"/>
        <w:jc w:val="both"/>
      </w:pPr>
      <w:r>
        <w:rPr>
          <w:rFonts w:ascii="Times New Roman"/>
          <w:b w:val="false"/>
          <w:i w:val="false"/>
          <w:color w:val="000000"/>
          <w:sz w:val="28"/>
        </w:rPr>
        <w:t>
      Периодичность: единовременная.</w:t>
      </w:r>
    </w:p>
    <w:bookmarkEnd w:id="2575"/>
    <w:bookmarkStart w:name="z2633" w:id="2576"/>
    <w:p>
      <w:pPr>
        <w:spacing w:after="0"/>
        <w:ind w:left="0"/>
        <w:jc w:val="both"/>
      </w:pPr>
      <w:r>
        <w:rPr>
          <w:rFonts w:ascii="Times New Roman"/>
          <w:b w:val="false"/>
          <w:i w:val="false"/>
          <w:color w:val="000000"/>
          <w:sz w:val="28"/>
        </w:rPr>
        <w:t>
      Отчетный период: __ число ___ месяц __ год.</w:t>
      </w:r>
    </w:p>
    <w:bookmarkEnd w:id="2576"/>
    <w:bookmarkStart w:name="z2634" w:id="25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77"/>
    <w:bookmarkStart w:name="z2635" w:id="25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36" w:id="2579"/>
    <w:p>
      <w:pPr>
        <w:spacing w:after="0"/>
        <w:ind w:left="0"/>
        <w:jc w:val="both"/>
      </w:pPr>
      <w:r>
        <w:rPr>
          <w:rFonts w:ascii="Times New Roman"/>
          <w:b w:val="false"/>
          <w:i w:val="false"/>
          <w:color w:val="000000"/>
          <w:sz w:val="28"/>
        </w:rPr>
        <w:t>
      Метод сбора: в электронном виде.</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приобретаемых (создаваемых) активов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580"/>
          <w:p>
            <w:pPr>
              <w:spacing w:after="20"/>
              <w:ind w:left="20"/>
              <w:jc w:val="both"/>
            </w:pPr>
            <w:r>
              <w:rPr>
                <w:rFonts w:ascii="Times New Roman"/>
                <w:b w:val="false"/>
                <w:i w:val="false"/>
                <w:color w:val="000000"/>
                <w:sz w:val="20"/>
              </w:rPr>
              <w:t>
цена,</w:t>
            </w:r>
          </w:p>
          <w:bookmarkEnd w:id="2580"/>
          <w:p>
            <w:pPr>
              <w:spacing w:after="20"/>
              <w:ind w:left="20"/>
              <w:jc w:val="both"/>
            </w:pP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581"/>
          <w:p>
            <w:pPr>
              <w:spacing w:after="20"/>
              <w:ind w:left="20"/>
              <w:jc w:val="both"/>
            </w:pPr>
            <w:r>
              <w:rPr>
                <w:rFonts w:ascii="Times New Roman"/>
                <w:b w:val="false"/>
                <w:i w:val="false"/>
                <w:color w:val="000000"/>
                <w:sz w:val="20"/>
              </w:rPr>
              <w:t>
сумма,</w:t>
            </w:r>
          </w:p>
          <w:bookmarkEnd w:id="2581"/>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39" w:id="2582"/>
    <w:p>
      <w:pPr>
        <w:spacing w:after="0"/>
        <w:ind w:left="0"/>
        <w:jc w:val="both"/>
      </w:pPr>
      <w:r>
        <w:rPr>
          <w:rFonts w:ascii="Times New Roman"/>
          <w:b w:val="false"/>
          <w:i w:val="false"/>
          <w:color w:val="000000"/>
          <w:sz w:val="28"/>
        </w:rPr>
        <w:t>
      Телефон ______________________________________________________</w:t>
      </w:r>
    </w:p>
    <w:bookmarkEnd w:id="2582"/>
    <w:bookmarkStart w:name="z2640" w:id="2583"/>
    <w:p>
      <w:pPr>
        <w:spacing w:after="0"/>
        <w:ind w:left="0"/>
        <w:jc w:val="both"/>
      </w:pPr>
      <w:r>
        <w:rPr>
          <w:rFonts w:ascii="Times New Roman"/>
          <w:b w:val="false"/>
          <w:i w:val="false"/>
          <w:color w:val="000000"/>
          <w:sz w:val="28"/>
        </w:rPr>
        <w:t>
      Адрес электронной почты</w:t>
      </w:r>
    </w:p>
    <w:bookmarkEnd w:id="2583"/>
    <w:bookmarkStart w:name="z2641" w:id="2584"/>
    <w:p>
      <w:pPr>
        <w:spacing w:after="0"/>
        <w:ind w:left="0"/>
        <w:jc w:val="both"/>
      </w:pPr>
      <w:r>
        <w:rPr>
          <w:rFonts w:ascii="Times New Roman"/>
          <w:b w:val="false"/>
          <w:i w:val="false"/>
          <w:color w:val="000000"/>
          <w:sz w:val="28"/>
        </w:rPr>
        <w:t>
      ______________________________________________________________</w:t>
      </w:r>
    </w:p>
    <w:bookmarkEnd w:id="2584"/>
    <w:bookmarkStart w:name="z2642" w:id="2585"/>
    <w:p>
      <w:pPr>
        <w:spacing w:after="0"/>
        <w:ind w:left="0"/>
        <w:jc w:val="both"/>
      </w:pPr>
      <w:r>
        <w:rPr>
          <w:rFonts w:ascii="Times New Roman"/>
          <w:b w:val="false"/>
          <w:i w:val="false"/>
          <w:color w:val="000000"/>
          <w:sz w:val="28"/>
        </w:rPr>
        <w:t>
      Исполнитель___________________________________ _______________</w:t>
      </w:r>
    </w:p>
    <w:bookmarkEnd w:id="2585"/>
    <w:bookmarkStart w:name="z2643" w:id="258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86"/>
    <w:bookmarkStart w:name="z2644" w:id="258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______________________________________________________________</w:t>
      </w:r>
    </w:p>
    <w:bookmarkEnd w:id="2587"/>
    <w:bookmarkStart w:name="z2645" w:id="2588"/>
    <w:p>
      <w:pPr>
        <w:spacing w:after="0"/>
        <w:ind w:left="0"/>
        <w:jc w:val="both"/>
      </w:pPr>
      <w:r>
        <w:rPr>
          <w:rFonts w:ascii="Times New Roman"/>
          <w:b w:val="false"/>
          <w:i w:val="false"/>
          <w:color w:val="000000"/>
          <w:sz w:val="28"/>
        </w:rPr>
        <w:t>
      ______________________________________________________________</w:t>
      </w:r>
    </w:p>
    <w:bookmarkEnd w:id="2588"/>
    <w:bookmarkStart w:name="z2646" w:id="2589"/>
    <w:p>
      <w:pPr>
        <w:spacing w:after="0"/>
        <w:ind w:left="0"/>
        <w:jc w:val="both"/>
      </w:pPr>
      <w:r>
        <w:rPr>
          <w:rFonts w:ascii="Times New Roman"/>
          <w:b w:val="false"/>
          <w:i w:val="false"/>
          <w:color w:val="000000"/>
          <w:sz w:val="28"/>
        </w:rPr>
        <w:t>
      фамилия, имя и отчество (при его наличии) подпись</w:t>
      </w:r>
    </w:p>
    <w:bookmarkEnd w:id="2589"/>
    <w:bookmarkStart w:name="z2647" w:id="259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"Стоимость и характеристики</w:t>
            </w:r>
            <w:r>
              <w:br/>
            </w:r>
            <w:r>
              <w:rPr>
                <w:rFonts w:ascii="Times New Roman"/>
                <w:b w:val="false"/>
                <w:i w:val="false"/>
                <w:color w:val="000000"/>
                <w:sz w:val="20"/>
              </w:rPr>
              <w:t>приобретаемых (создаваемых)</w:t>
            </w:r>
            <w:r>
              <w:br/>
            </w:r>
            <w:r>
              <w:rPr>
                <w:rFonts w:ascii="Times New Roman"/>
                <w:b w:val="false"/>
                <w:i w:val="false"/>
                <w:color w:val="000000"/>
                <w:sz w:val="20"/>
              </w:rPr>
              <w:t>активов ___________________"</w:t>
            </w:r>
          </w:p>
        </w:tc>
      </w:tr>
    </w:tbl>
    <w:bookmarkStart w:name="z2649" w:id="25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"Стоимость и характеристики приобретаемых (создаваемых) активов ___________" </w:t>
      </w:r>
      <w:r>
        <w:br/>
      </w:r>
      <w:r>
        <w:rPr>
          <w:rFonts w:ascii="Times New Roman"/>
          <w:b/>
          <w:i w:val="false"/>
          <w:color w:val="000000"/>
        </w:rPr>
        <w:t>(индекс: 22-СХПА, периодичность: единовременная)</w:t>
      </w:r>
    </w:p>
    <w:bookmarkEnd w:id="2591"/>
    <w:bookmarkStart w:name="z2650" w:id="2592"/>
    <w:p>
      <w:pPr>
        <w:spacing w:after="0"/>
        <w:ind w:left="0"/>
        <w:jc w:val="both"/>
      </w:pPr>
      <w:r>
        <w:rPr>
          <w:rFonts w:ascii="Times New Roman"/>
          <w:b w:val="false"/>
          <w:i w:val="false"/>
          <w:color w:val="000000"/>
          <w:sz w:val="28"/>
        </w:rPr>
        <w:t>
      в графе 1 указываются планируемые мероприятия, порядковый номер и наименование;</w:t>
      </w:r>
    </w:p>
    <w:bookmarkEnd w:id="2592"/>
    <w:bookmarkStart w:name="z2651" w:id="2593"/>
    <w:p>
      <w:pPr>
        <w:spacing w:after="0"/>
        <w:ind w:left="0"/>
        <w:jc w:val="both"/>
      </w:pPr>
      <w:r>
        <w:rPr>
          <w:rFonts w:ascii="Times New Roman"/>
          <w:b w:val="false"/>
          <w:i w:val="false"/>
          <w:color w:val="000000"/>
          <w:sz w:val="28"/>
        </w:rPr>
        <w:t>
      в графе 2 указывается стоимость приобретаемых (создаваемых) активов, порядковый номер, наименование, количество, цена и сумм; наименования мероприятия;</w:t>
      </w:r>
    </w:p>
    <w:bookmarkEnd w:id="2593"/>
    <w:bookmarkStart w:name="z2652" w:id="2594"/>
    <w:p>
      <w:pPr>
        <w:spacing w:after="0"/>
        <w:ind w:left="0"/>
        <w:jc w:val="both"/>
      </w:pPr>
      <w:r>
        <w:rPr>
          <w:rFonts w:ascii="Times New Roman"/>
          <w:b w:val="false"/>
          <w:i w:val="false"/>
          <w:color w:val="000000"/>
          <w:sz w:val="28"/>
        </w:rPr>
        <w:t>
      в графе 3 указывается характеристика приобретаемых (создаваемых) активов, характеристика по номерам</w:t>
      </w:r>
    </w:p>
    <w:bookmarkEnd w:id="2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55" w:id="2595"/>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95"/>
    <w:bookmarkStart w:name="z2656" w:id="25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96"/>
    <w:bookmarkStart w:name="z2657" w:id="2597"/>
    <w:p>
      <w:pPr>
        <w:spacing w:after="0"/>
        <w:ind w:left="0"/>
        <w:jc w:val="both"/>
      </w:pPr>
      <w:r>
        <w:rPr>
          <w:rFonts w:ascii="Times New Roman"/>
          <w:b w:val="false"/>
          <w:i w:val="false"/>
          <w:color w:val="000000"/>
          <w:sz w:val="28"/>
        </w:rPr>
        <w:t>
      Наименование административной формы: Программа производства продукции___________________.</w:t>
      </w:r>
    </w:p>
    <w:bookmarkEnd w:id="2597"/>
    <w:bookmarkStart w:name="z2658" w:id="25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23-ППП.</w:t>
      </w:r>
    </w:p>
    <w:bookmarkEnd w:id="2598"/>
    <w:bookmarkStart w:name="z2659" w:id="2599"/>
    <w:p>
      <w:pPr>
        <w:spacing w:after="0"/>
        <w:ind w:left="0"/>
        <w:jc w:val="both"/>
      </w:pPr>
      <w:r>
        <w:rPr>
          <w:rFonts w:ascii="Times New Roman"/>
          <w:b w:val="false"/>
          <w:i w:val="false"/>
          <w:color w:val="000000"/>
          <w:sz w:val="28"/>
        </w:rPr>
        <w:t>
      Периодичность: единовременная.</w:t>
      </w:r>
    </w:p>
    <w:bookmarkEnd w:id="2599"/>
    <w:bookmarkStart w:name="z2660" w:id="2600"/>
    <w:p>
      <w:pPr>
        <w:spacing w:after="0"/>
        <w:ind w:left="0"/>
        <w:jc w:val="both"/>
      </w:pPr>
      <w:r>
        <w:rPr>
          <w:rFonts w:ascii="Times New Roman"/>
          <w:b w:val="false"/>
          <w:i w:val="false"/>
          <w:color w:val="000000"/>
          <w:sz w:val="28"/>
        </w:rPr>
        <w:t>
      Отчетный период: __ число ___ месяц __ год.</w:t>
      </w:r>
    </w:p>
    <w:bookmarkEnd w:id="2600"/>
    <w:bookmarkStart w:name="z2661" w:id="26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01"/>
    <w:bookmarkStart w:name="z2662" w:id="26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63" w:id="2603"/>
    <w:p>
      <w:pPr>
        <w:spacing w:after="0"/>
        <w:ind w:left="0"/>
        <w:jc w:val="both"/>
      </w:pPr>
      <w:r>
        <w:rPr>
          <w:rFonts w:ascii="Times New Roman"/>
          <w:b w:val="false"/>
          <w:i w:val="false"/>
          <w:color w:val="000000"/>
          <w:sz w:val="28"/>
        </w:rPr>
        <w:t>
      Метод сбора: в электронном виде.</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604"/>
    <w:p>
      <w:pPr>
        <w:spacing w:after="0"/>
        <w:ind w:left="0"/>
        <w:jc w:val="both"/>
      </w:pPr>
      <w:r>
        <w:rPr>
          <w:rFonts w:ascii="Times New Roman"/>
          <w:b w:val="false"/>
          <w:i w:val="false"/>
          <w:color w:val="000000"/>
          <w:sz w:val="28"/>
        </w:rPr>
        <w:t>
      продолжение таблицы</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65" w:id="2605"/>
    <w:p>
      <w:pPr>
        <w:spacing w:after="0"/>
        <w:ind w:left="0"/>
        <w:jc w:val="both"/>
      </w:pPr>
      <w:r>
        <w:rPr>
          <w:rFonts w:ascii="Times New Roman"/>
          <w:b w:val="false"/>
          <w:i w:val="false"/>
          <w:color w:val="000000"/>
          <w:sz w:val="28"/>
        </w:rPr>
        <w:t>
      Телефон ______________________________________________________</w:t>
      </w:r>
    </w:p>
    <w:bookmarkEnd w:id="2605"/>
    <w:bookmarkStart w:name="z2666" w:id="2606"/>
    <w:p>
      <w:pPr>
        <w:spacing w:after="0"/>
        <w:ind w:left="0"/>
        <w:jc w:val="both"/>
      </w:pPr>
      <w:r>
        <w:rPr>
          <w:rFonts w:ascii="Times New Roman"/>
          <w:b w:val="false"/>
          <w:i w:val="false"/>
          <w:color w:val="000000"/>
          <w:sz w:val="28"/>
        </w:rPr>
        <w:t>
      Адрес электронной почты</w:t>
      </w:r>
    </w:p>
    <w:bookmarkEnd w:id="2606"/>
    <w:bookmarkStart w:name="z2667" w:id="2607"/>
    <w:p>
      <w:pPr>
        <w:spacing w:after="0"/>
        <w:ind w:left="0"/>
        <w:jc w:val="both"/>
      </w:pPr>
      <w:r>
        <w:rPr>
          <w:rFonts w:ascii="Times New Roman"/>
          <w:b w:val="false"/>
          <w:i w:val="false"/>
          <w:color w:val="000000"/>
          <w:sz w:val="28"/>
        </w:rPr>
        <w:t>
      ______________________________________________________________</w:t>
      </w:r>
    </w:p>
    <w:bookmarkEnd w:id="2607"/>
    <w:bookmarkStart w:name="z2668" w:id="2608"/>
    <w:p>
      <w:pPr>
        <w:spacing w:after="0"/>
        <w:ind w:left="0"/>
        <w:jc w:val="both"/>
      </w:pPr>
      <w:r>
        <w:rPr>
          <w:rFonts w:ascii="Times New Roman"/>
          <w:b w:val="false"/>
          <w:i w:val="false"/>
          <w:color w:val="000000"/>
          <w:sz w:val="28"/>
        </w:rPr>
        <w:t>
      Исполнитель___________________________________ _______________</w:t>
      </w:r>
    </w:p>
    <w:bookmarkEnd w:id="2608"/>
    <w:bookmarkStart w:name="z2669" w:id="26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09"/>
    <w:bookmarkStart w:name="z2670" w:id="2610"/>
    <w:p>
      <w:pPr>
        <w:spacing w:after="0"/>
        <w:ind w:left="0"/>
        <w:jc w:val="both"/>
      </w:pPr>
      <w:r>
        <w:rPr>
          <w:rFonts w:ascii="Times New Roman"/>
          <w:b w:val="false"/>
          <w:i w:val="false"/>
          <w:color w:val="000000"/>
          <w:sz w:val="28"/>
        </w:rPr>
        <w:t>
      Руководитель или лицо, исполняющее его обязанности</w:t>
      </w:r>
    </w:p>
    <w:bookmarkEnd w:id="2610"/>
    <w:bookmarkStart w:name="z2671" w:id="2611"/>
    <w:p>
      <w:pPr>
        <w:spacing w:after="0"/>
        <w:ind w:left="0"/>
        <w:jc w:val="both"/>
      </w:pPr>
      <w:r>
        <w:rPr>
          <w:rFonts w:ascii="Times New Roman"/>
          <w:b w:val="false"/>
          <w:i w:val="false"/>
          <w:color w:val="000000"/>
          <w:sz w:val="28"/>
        </w:rPr>
        <w:t>
      _____________________________________________________ _______________________________</w:t>
      </w:r>
    </w:p>
    <w:bookmarkEnd w:id="2611"/>
    <w:bookmarkStart w:name="z2672" w:id="2612"/>
    <w:p>
      <w:pPr>
        <w:spacing w:after="0"/>
        <w:ind w:left="0"/>
        <w:jc w:val="both"/>
      </w:pPr>
      <w:r>
        <w:rPr>
          <w:rFonts w:ascii="Times New Roman"/>
          <w:b w:val="false"/>
          <w:i w:val="false"/>
          <w:color w:val="000000"/>
          <w:sz w:val="28"/>
        </w:rPr>
        <w:t>
      фамилия, имя и отчество (при его наличии) подпись</w:t>
      </w:r>
    </w:p>
    <w:bookmarkEnd w:id="2612"/>
    <w:bookmarkStart w:name="z2673" w:id="261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производства</w:t>
            </w:r>
            <w:r>
              <w:br/>
            </w:r>
            <w:r>
              <w:rPr>
                <w:rFonts w:ascii="Times New Roman"/>
                <w:b w:val="false"/>
                <w:i w:val="false"/>
                <w:color w:val="000000"/>
                <w:sz w:val="20"/>
              </w:rPr>
              <w:t>продукции ___"</w:t>
            </w:r>
          </w:p>
        </w:tc>
      </w:tr>
    </w:tbl>
    <w:bookmarkStart w:name="z2675" w:id="26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производства продукции ___________________" </w:t>
      </w:r>
      <w:r>
        <w:br/>
      </w:r>
      <w:r>
        <w:rPr>
          <w:rFonts w:ascii="Times New Roman"/>
          <w:b/>
          <w:i w:val="false"/>
          <w:color w:val="000000"/>
        </w:rPr>
        <w:t>(индекс: 23-ППП, периодичность: единовременная)</w:t>
      </w:r>
    </w:p>
    <w:bookmarkEnd w:id="2614"/>
    <w:bookmarkStart w:name="z2676" w:id="2615"/>
    <w:p>
      <w:pPr>
        <w:spacing w:after="0"/>
        <w:ind w:left="0"/>
        <w:jc w:val="both"/>
      </w:pPr>
      <w:r>
        <w:rPr>
          <w:rFonts w:ascii="Times New Roman"/>
          <w:b w:val="false"/>
          <w:i w:val="false"/>
          <w:color w:val="000000"/>
          <w:sz w:val="28"/>
        </w:rPr>
        <w:t>
      в графе 1 указывается порядковый номер;</w:t>
      </w:r>
    </w:p>
    <w:bookmarkEnd w:id="2615"/>
    <w:bookmarkStart w:name="z2677" w:id="2616"/>
    <w:p>
      <w:pPr>
        <w:spacing w:after="0"/>
        <w:ind w:left="0"/>
        <w:jc w:val="both"/>
      </w:pPr>
      <w:r>
        <w:rPr>
          <w:rFonts w:ascii="Times New Roman"/>
          <w:b w:val="false"/>
          <w:i w:val="false"/>
          <w:color w:val="000000"/>
          <w:sz w:val="28"/>
        </w:rPr>
        <w:t>
      в графе 2 указывается наименование продуктов;</w:t>
      </w:r>
    </w:p>
    <w:bookmarkEnd w:id="2616"/>
    <w:bookmarkStart w:name="z2678" w:id="2617"/>
    <w:p>
      <w:pPr>
        <w:spacing w:after="0"/>
        <w:ind w:left="0"/>
        <w:jc w:val="both"/>
      </w:pPr>
      <w:r>
        <w:rPr>
          <w:rFonts w:ascii="Times New Roman"/>
          <w:b w:val="false"/>
          <w:i w:val="false"/>
          <w:color w:val="000000"/>
          <w:sz w:val="28"/>
        </w:rPr>
        <w:t>
      в графе 3 указывается единица измерения;</w:t>
      </w:r>
    </w:p>
    <w:bookmarkEnd w:id="2617"/>
    <w:bookmarkStart w:name="z2679" w:id="2618"/>
    <w:p>
      <w:pPr>
        <w:spacing w:after="0"/>
        <w:ind w:left="0"/>
        <w:jc w:val="both"/>
      </w:pPr>
      <w:r>
        <w:rPr>
          <w:rFonts w:ascii="Times New Roman"/>
          <w:b w:val="false"/>
          <w:i w:val="false"/>
          <w:color w:val="000000"/>
          <w:sz w:val="28"/>
        </w:rPr>
        <w:t>
      в графе 4 указывается год, предшествующий году осуществления инвестиций стоимость риска в денежном эквиваленте (тенге), количество и затраты в тыс. тенге;</w:t>
      </w:r>
    </w:p>
    <w:bookmarkEnd w:id="2618"/>
    <w:bookmarkStart w:name="z2680" w:id="2619"/>
    <w:p>
      <w:pPr>
        <w:spacing w:after="0"/>
        <w:ind w:left="0"/>
        <w:jc w:val="both"/>
      </w:pPr>
      <w:r>
        <w:rPr>
          <w:rFonts w:ascii="Times New Roman"/>
          <w:b w:val="false"/>
          <w:i w:val="false"/>
          <w:color w:val="000000"/>
          <w:sz w:val="28"/>
        </w:rPr>
        <w:t>
      в графе 5 указывается год осуществления инвестиций, количество и затраты в тыс.тенге;</w:t>
      </w:r>
    </w:p>
    <w:bookmarkEnd w:id="2619"/>
    <w:bookmarkStart w:name="z2681" w:id="2620"/>
    <w:p>
      <w:pPr>
        <w:spacing w:after="0"/>
        <w:ind w:left="0"/>
        <w:jc w:val="both"/>
      </w:pPr>
      <w:r>
        <w:rPr>
          <w:rFonts w:ascii="Times New Roman"/>
          <w:b w:val="false"/>
          <w:i w:val="false"/>
          <w:color w:val="000000"/>
          <w:sz w:val="28"/>
        </w:rPr>
        <w:t>
      в графе 6 указываются годы реализации после осуществления инвестиций, годы, количества и затраты в тыс. тенге;</w:t>
      </w:r>
    </w:p>
    <w:bookmarkEnd w:id="2620"/>
    <w:bookmarkStart w:name="z2682" w:id="2621"/>
    <w:p>
      <w:pPr>
        <w:spacing w:after="0"/>
        <w:ind w:left="0"/>
        <w:jc w:val="both"/>
      </w:pPr>
      <w:r>
        <w:rPr>
          <w:rFonts w:ascii="Times New Roman"/>
          <w:b w:val="false"/>
          <w:i w:val="false"/>
          <w:color w:val="000000"/>
          <w:sz w:val="28"/>
        </w:rPr>
        <w:t>
      в строках 1, 2, 3 указывается незавершенное производство на начало периода;</w:t>
      </w:r>
    </w:p>
    <w:bookmarkEnd w:id="2621"/>
    <w:bookmarkStart w:name="z2683" w:id="2622"/>
    <w:p>
      <w:pPr>
        <w:spacing w:after="0"/>
        <w:ind w:left="0"/>
        <w:jc w:val="both"/>
      </w:pPr>
      <w:r>
        <w:rPr>
          <w:rFonts w:ascii="Times New Roman"/>
          <w:b w:val="false"/>
          <w:i w:val="false"/>
          <w:color w:val="000000"/>
          <w:sz w:val="28"/>
        </w:rPr>
        <w:t>
      в строках 4, 5, 6, 7 указывается производство;</w:t>
      </w:r>
    </w:p>
    <w:bookmarkEnd w:id="2622"/>
    <w:bookmarkStart w:name="z2684" w:id="2623"/>
    <w:p>
      <w:pPr>
        <w:spacing w:after="0"/>
        <w:ind w:left="0"/>
        <w:jc w:val="both"/>
      </w:pPr>
      <w:r>
        <w:rPr>
          <w:rFonts w:ascii="Times New Roman"/>
          <w:b w:val="false"/>
          <w:i w:val="false"/>
          <w:color w:val="000000"/>
          <w:sz w:val="28"/>
        </w:rPr>
        <w:t>
      в строках 8, 9, 10 указывается незавершенное производство на конец периода.</w:t>
      </w:r>
    </w:p>
    <w:bookmarkEnd w:id="2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87" w:id="262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624"/>
    <w:bookmarkStart w:name="z2688" w:id="26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25"/>
    <w:bookmarkStart w:name="z2689" w:id="2626"/>
    <w:p>
      <w:pPr>
        <w:spacing w:after="0"/>
        <w:ind w:left="0"/>
        <w:jc w:val="both"/>
      </w:pPr>
      <w:r>
        <w:rPr>
          <w:rFonts w:ascii="Times New Roman"/>
          <w:b w:val="false"/>
          <w:i w:val="false"/>
          <w:color w:val="000000"/>
          <w:sz w:val="28"/>
        </w:rPr>
        <w:t>
      Наименование административной формы: Программа реализации продукции.</w:t>
      </w:r>
    </w:p>
    <w:bookmarkEnd w:id="2626"/>
    <w:bookmarkStart w:name="z2690" w:id="26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24-ПРП.</w:t>
      </w:r>
    </w:p>
    <w:bookmarkEnd w:id="2627"/>
    <w:bookmarkStart w:name="z2691" w:id="2628"/>
    <w:p>
      <w:pPr>
        <w:spacing w:after="0"/>
        <w:ind w:left="0"/>
        <w:jc w:val="both"/>
      </w:pPr>
      <w:r>
        <w:rPr>
          <w:rFonts w:ascii="Times New Roman"/>
          <w:b w:val="false"/>
          <w:i w:val="false"/>
          <w:color w:val="000000"/>
          <w:sz w:val="28"/>
        </w:rPr>
        <w:t>
      Периодичность: единовременная.</w:t>
      </w:r>
    </w:p>
    <w:bookmarkEnd w:id="2628"/>
    <w:bookmarkStart w:name="z2692" w:id="2629"/>
    <w:p>
      <w:pPr>
        <w:spacing w:after="0"/>
        <w:ind w:left="0"/>
        <w:jc w:val="both"/>
      </w:pPr>
      <w:r>
        <w:rPr>
          <w:rFonts w:ascii="Times New Roman"/>
          <w:b w:val="false"/>
          <w:i w:val="false"/>
          <w:color w:val="000000"/>
          <w:sz w:val="28"/>
        </w:rPr>
        <w:t>
      Отчетный период: __ число ___ месяц __ год.</w:t>
      </w:r>
    </w:p>
    <w:bookmarkEnd w:id="2629"/>
    <w:bookmarkStart w:name="z2693" w:id="26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30"/>
    <w:bookmarkStart w:name="z2694" w:id="26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31"/>
    <w:bookmarkStart w:name="z2695" w:id="2632"/>
    <w:p>
      <w:pPr>
        <w:spacing w:after="0"/>
        <w:ind w:left="0"/>
        <w:jc w:val="both"/>
      </w:pPr>
      <w:r>
        <w:rPr>
          <w:rFonts w:ascii="Times New Roman"/>
          <w:b w:val="false"/>
          <w:i w:val="false"/>
          <w:color w:val="000000"/>
          <w:sz w:val="28"/>
        </w:rPr>
        <w:t xml:space="preserve">
      </w:t>
      </w:r>
    </w:p>
    <w:bookmarkEnd w:id="2632"/>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6" w:id="2633"/>
    <w:p>
      <w:pPr>
        <w:spacing w:after="0"/>
        <w:ind w:left="0"/>
        <w:jc w:val="both"/>
      </w:pPr>
      <w:r>
        <w:rPr>
          <w:rFonts w:ascii="Times New Roman"/>
          <w:b w:val="false"/>
          <w:i w:val="false"/>
          <w:color w:val="000000"/>
          <w:sz w:val="28"/>
        </w:rPr>
        <w:t>
      Метод сбора: в электронном виде.</w:t>
      </w:r>
    </w:p>
    <w:bookmarkEnd w:id="2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634"/>
          <w:p>
            <w:pPr>
              <w:spacing w:after="20"/>
              <w:ind w:left="20"/>
              <w:jc w:val="both"/>
            </w:pPr>
            <w:r>
              <w:rPr>
                <w:rFonts w:ascii="Times New Roman"/>
                <w:b w:val="false"/>
                <w:i w:val="false"/>
                <w:color w:val="000000"/>
                <w:sz w:val="20"/>
              </w:rPr>
              <w:t xml:space="preserve">
итого, </w:t>
            </w:r>
          </w:p>
          <w:bookmarkEnd w:id="2634"/>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635"/>
          <w:p>
            <w:pPr>
              <w:spacing w:after="20"/>
              <w:ind w:left="20"/>
              <w:jc w:val="both"/>
            </w:pPr>
            <w:r>
              <w:rPr>
                <w:rFonts w:ascii="Times New Roman"/>
                <w:b w:val="false"/>
                <w:i w:val="false"/>
                <w:color w:val="000000"/>
                <w:sz w:val="20"/>
              </w:rPr>
              <w:t xml:space="preserve">
*цена реализации, </w:t>
            </w:r>
          </w:p>
          <w:bookmarkEnd w:id="2635"/>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636"/>
          <w:p>
            <w:pPr>
              <w:spacing w:after="20"/>
              <w:ind w:left="20"/>
              <w:jc w:val="both"/>
            </w:pPr>
            <w:r>
              <w:rPr>
                <w:rFonts w:ascii="Times New Roman"/>
                <w:b w:val="false"/>
                <w:i w:val="false"/>
                <w:color w:val="000000"/>
                <w:sz w:val="20"/>
              </w:rPr>
              <w:t xml:space="preserve">
итого, </w:t>
            </w:r>
          </w:p>
          <w:bookmarkEnd w:id="2636"/>
          <w:p>
            <w:pPr>
              <w:spacing w:after="20"/>
              <w:ind w:left="20"/>
              <w:jc w:val="both"/>
            </w:pPr>
            <w:r>
              <w:rPr>
                <w:rFonts w:ascii="Times New Roman"/>
                <w:b w:val="false"/>
                <w:i w:val="false"/>
                <w:color w:val="000000"/>
                <w:sz w:val="20"/>
              </w:rPr>
              <w:t>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продуктов,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637"/>
    <w:p>
      <w:pPr>
        <w:spacing w:after="0"/>
        <w:ind w:left="0"/>
        <w:jc w:val="both"/>
      </w:pPr>
      <w:r>
        <w:rPr>
          <w:rFonts w:ascii="Times New Roman"/>
          <w:b w:val="false"/>
          <w:i w:val="false"/>
          <w:color w:val="000000"/>
          <w:sz w:val="28"/>
        </w:rPr>
        <w:t>
      продолжение таблицы</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38"/>
          <w:p>
            <w:pPr>
              <w:spacing w:after="20"/>
              <w:ind w:left="20"/>
              <w:jc w:val="both"/>
            </w:pPr>
            <w:r>
              <w:rPr>
                <w:rFonts w:ascii="Times New Roman"/>
                <w:b w:val="false"/>
                <w:i w:val="false"/>
                <w:color w:val="000000"/>
                <w:sz w:val="20"/>
              </w:rPr>
              <w:t>
*цена реалии</w:t>
            </w:r>
          </w:p>
          <w:bookmarkEnd w:id="2638"/>
          <w:p>
            <w:pPr>
              <w:spacing w:after="20"/>
              <w:ind w:left="20"/>
              <w:jc w:val="both"/>
            </w:pPr>
            <w:r>
              <w:rPr>
                <w:rFonts w:ascii="Times New Roman"/>
                <w:b w:val="false"/>
                <w:i w:val="false"/>
                <w:color w:val="000000"/>
                <w:sz w:val="20"/>
              </w:rPr>
              <w:t>
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2639"/>
    <w:p>
      <w:pPr>
        <w:spacing w:after="0"/>
        <w:ind w:left="0"/>
        <w:jc w:val="both"/>
      </w:pPr>
      <w:r>
        <w:rPr>
          <w:rFonts w:ascii="Times New Roman"/>
          <w:b w:val="false"/>
          <w:i w:val="false"/>
          <w:color w:val="000000"/>
          <w:sz w:val="28"/>
        </w:rPr>
        <w:t>
      Примечание: * в случае, если оказывается финансовая услуга, указывается процентная ставка размещения кредитных ресурсов с округлением до сотых, например: 4,56%.</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703" w:id="2640"/>
    <w:p>
      <w:pPr>
        <w:spacing w:after="0"/>
        <w:ind w:left="0"/>
        <w:jc w:val="both"/>
      </w:pPr>
      <w:r>
        <w:rPr>
          <w:rFonts w:ascii="Times New Roman"/>
          <w:b w:val="false"/>
          <w:i w:val="false"/>
          <w:color w:val="000000"/>
          <w:sz w:val="28"/>
        </w:rPr>
        <w:t>
      Телефон ______________________________________________________</w:t>
      </w:r>
    </w:p>
    <w:bookmarkEnd w:id="2640"/>
    <w:bookmarkStart w:name="z2704" w:id="2641"/>
    <w:p>
      <w:pPr>
        <w:spacing w:after="0"/>
        <w:ind w:left="0"/>
        <w:jc w:val="both"/>
      </w:pPr>
      <w:r>
        <w:rPr>
          <w:rFonts w:ascii="Times New Roman"/>
          <w:b w:val="false"/>
          <w:i w:val="false"/>
          <w:color w:val="000000"/>
          <w:sz w:val="28"/>
        </w:rPr>
        <w:t>
      Адрес электронной почты</w:t>
      </w:r>
    </w:p>
    <w:bookmarkEnd w:id="2641"/>
    <w:bookmarkStart w:name="z2705" w:id="2642"/>
    <w:p>
      <w:pPr>
        <w:spacing w:after="0"/>
        <w:ind w:left="0"/>
        <w:jc w:val="both"/>
      </w:pPr>
      <w:r>
        <w:rPr>
          <w:rFonts w:ascii="Times New Roman"/>
          <w:b w:val="false"/>
          <w:i w:val="false"/>
          <w:color w:val="000000"/>
          <w:sz w:val="28"/>
        </w:rPr>
        <w:t>
      ______________________________________________________________</w:t>
      </w:r>
    </w:p>
    <w:bookmarkEnd w:id="2642"/>
    <w:bookmarkStart w:name="z2706" w:id="2643"/>
    <w:p>
      <w:pPr>
        <w:spacing w:after="0"/>
        <w:ind w:left="0"/>
        <w:jc w:val="both"/>
      </w:pPr>
      <w:r>
        <w:rPr>
          <w:rFonts w:ascii="Times New Roman"/>
          <w:b w:val="false"/>
          <w:i w:val="false"/>
          <w:color w:val="000000"/>
          <w:sz w:val="28"/>
        </w:rPr>
        <w:t>
      Исполнитель___________________________________ _______________</w:t>
      </w:r>
    </w:p>
    <w:bookmarkEnd w:id="2643"/>
    <w:bookmarkStart w:name="z2707" w:id="26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44"/>
    <w:bookmarkStart w:name="z2708" w:id="2645"/>
    <w:p>
      <w:pPr>
        <w:spacing w:after="0"/>
        <w:ind w:left="0"/>
        <w:jc w:val="both"/>
      </w:pPr>
      <w:r>
        <w:rPr>
          <w:rFonts w:ascii="Times New Roman"/>
          <w:b w:val="false"/>
          <w:i w:val="false"/>
          <w:color w:val="000000"/>
          <w:sz w:val="28"/>
        </w:rPr>
        <w:t>
      Руководитель или лицо, исполняющее его обязанности</w:t>
      </w:r>
    </w:p>
    <w:bookmarkEnd w:id="2645"/>
    <w:bookmarkStart w:name="z2709" w:id="2646"/>
    <w:p>
      <w:pPr>
        <w:spacing w:after="0"/>
        <w:ind w:left="0"/>
        <w:jc w:val="both"/>
      </w:pPr>
      <w:r>
        <w:rPr>
          <w:rFonts w:ascii="Times New Roman"/>
          <w:b w:val="false"/>
          <w:i w:val="false"/>
          <w:color w:val="000000"/>
          <w:sz w:val="28"/>
        </w:rPr>
        <w:t>
      ______________________________________________________________</w:t>
      </w:r>
    </w:p>
    <w:bookmarkEnd w:id="2646"/>
    <w:bookmarkStart w:name="z2710" w:id="2647"/>
    <w:p>
      <w:pPr>
        <w:spacing w:after="0"/>
        <w:ind w:left="0"/>
        <w:jc w:val="both"/>
      </w:pPr>
      <w:r>
        <w:rPr>
          <w:rFonts w:ascii="Times New Roman"/>
          <w:b w:val="false"/>
          <w:i w:val="false"/>
          <w:color w:val="000000"/>
          <w:sz w:val="28"/>
        </w:rPr>
        <w:t>
      ________________________________________________</w:t>
      </w:r>
    </w:p>
    <w:bookmarkEnd w:id="2647"/>
    <w:bookmarkStart w:name="z2711" w:id="2648"/>
    <w:p>
      <w:pPr>
        <w:spacing w:after="0"/>
        <w:ind w:left="0"/>
        <w:jc w:val="both"/>
      </w:pPr>
      <w:r>
        <w:rPr>
          <w:rFonts w:ascii="Times New Roman"/>
          <w:b w:val="false"/>
          <w:i w:val="false"/>
          <w:color w:val="000000"/>
          <w:sz w:val="28"/>
        </w:rPr>
        <w:t>
      фамилия, имя и отчество (при его наличии) подпись</w:t>
      </w:r>
    </w:p>
    <w:bookmarkEnd w:id="2648"/>
    <w:bookmarkStart w:name="z2712" w:id="26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реализации</w:t>
            </w:r>
            <w:r>
              <w:br/>
            </w:r>
            <w:r>
              <w:rPr>
                <w:rFonts w:ascii="Times New Roman"/>
                <w:b w:val="false"/>
                <w:i w:val="false"/>
                <w:color w:val="000000"/>
                <w:sz w:val="20"/>
              </w:rPr>
              <w:t>продукции"</w:t>
            </w:r>
          </w:p>
        </w:tc>
      </w:tr>
    </w:tbl>
    <w:bookmarkStart w:name="z2714" w:id="26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реализации продукции" (индекс: 24-ПРП, периодичность: единовременная)</w:t>
      </w:r>
    </w:p>
    <w:bookmarkEnd w:id="2650"/>
    <w:bookmarkStart w:name="z2715" w:id="2651"/>
    <w:p>
      <w:pPr>
        <w:spacing w:after="0"/>
        <w:ind w:left="0"/>
        <w:jc w:val="both"/>
      </w:pPr>
      <w:r>
        <w:rPr>
          <w:rFonts w:ascii="Times New Roman"/>
          <w:b w:val="false"/>
          <w:i w:val="false"/>
          <w:color w:val="000000"/>
          <w:sz w:val="28"/>
        </w:rPr>
        <w:t>
      в графе 1 указывается порядковый номер;</w:t>
      </w:r>
    </w:p>
    <w:bookmarkEnd w:id="2651"/>
    <w:bookmarkStart w:name="z2716" w:id="2652"/>
    <w:p>
      <w:pPr>
        <w:spacing w:after="0"/>
        <w:ind w:left="0"/>
        <w:jc w:val="both"/>
      </w:pPr>
      <w:r>
        <w:rPr>
          <w:rFonts w:ascii="Times New Roman"/>
          <w:b w:val="false"/>
          <w:i w:val="false"/>
          <w:color w:val="000000"/>
          <w:sz w:val="28"/>
        </w:rPr>
        <w:t>
      в графе 2 указывается наименование продуктов;</w:t>
      </w:r>
    </w:p>
    <w:bookmarkEnd w:id="2652"/>
    <w:bookmarkStart w:name="z2717" w:id="2653"/>
    <w:p>
      <w:pPr>
        <w:spacing w:after="0"/>
        <w:ind w:left="0"/>
        <w:jc w:val="both"/>
      </w:pPr>
      <w:r>
        <w:rPr>
          <w:rFonts w:ascii="Times New Roman"/>
          <w:b w:val="false"/>
          <w:i w:val="false"/>
          <w:color w:val="000000"/>
          <w:sz w:val="28"/>
        </w:rPr>
        <w:t xml:space="preserve">
      в графе 3 указывается год, предшествующий году осуществления инвестиций, количество, цена реализации, тыс. тенге, итого, </w:t>
      </w:r>
    </w:p>
    <w:bookmarkEnd w:id="2653"/>
    <w:bookmarkStart w:name="z2718" w:id="2654"/>
    <w:p>
      <w:pPr>
        <w:spacing w:after="0"/>
        <w:ind w:left="0"/>
        <w:jc w:val="both"/>
      </w:pPr>
      <w:r>
        <w:rPr>
          <w:rFonts w:ascii="Times New Roman"/>
          <w:b w:val="false"/>
          <w:i w:val="false"/>
          <w:color w:val="000000"/>
          <w:sz w:val="28"/>
        </w:rPr>
        <w:t xml:space="preserve">
      тыс. тенге; </w:t>
      </w:r>
    </w:p>
    <w:bookmarkEnd w:id="2654"/>
    <w:bookmarkStart w:name="z2719" w:id="2655"/>
    <w:p>
      <w:pPr>
        <w:spacing w:after="0"/>
        <w:ind w:left="0"/>
        <w:jc w:val="both"/>
      </w:pPr>
      <w:r>
        <w:rPr>
          <w:rFonts w:ascii="Times New Roman"/>
          <w:b w:val="false"/>
          <w:i w:val="false"/>
          <w:color w:val="000000"/>
          <w:sz w:val="28"/>
        </w:rPr>
        <w:t>
      в графе 4 указывается год осуществления инвестиций, количество, цена реализации, тыс. тенге, итого, тыс. тенге;</w:t>
      </w:r>
    </w:p>
    <w:bookmarkEnd w:id="2655"/>
    <w:bookmarkStart w:name="z2720" w:id="2656"/>
    <w:p>
      <w:pPr>
        <w:spacing w:after="0"/>
        <w:ind w:left="0"/>
        <w:jc w:val="both"/>
      </w:pPr>
      <w:r>
        <w:rPr>
          <w:rFonts w:ascii="Times New Roman"/>
          <w:b w:val="false"/>
          <w:i w:val="false"/>
          <w:color w:val="000000"/>
          <w:sz w:val="28"/>
        </w:rPr>
        <w:t xml:space="preserve">
      в графе 5 указываются годы реализации после осуществления инвестиций, годы, количества и цена реализации в тыс. тенге, итого, </w:t>
      </w:r>
    </w:p>
    <w:bookmarkEnd w:id="2656"/>
    <w:bookmarkStart w:name="z2721" w:id="2657"/>
    <w:p>
      <w:pPr>
        <w:spacing w:after="0"/>
        <w:ind w:left="0"/>
        <w:jc w:val="both"/>
      </w:pPr>
      <w:r>
        <w:rPr>
          <w:rFonts w:ascii="Times New Roman"/>
          <w:b w:val="false"/>
          <w:i w:val="false"/>
          <w:color w:val="000000"/>
          <w:sz w:val="28"/>
        </w:rPr>
        <w:t>
      тыс. тенге;</w:t>
      </w:r>
    </w:p>
    <w:bookmarkEnd w:id="2657"/>
    <w:bookmarkStart w:name="z2722" w:id="2658"/>
    <w:p>
      <w:pPr>
        <w:spacing w:after="0"/>
        <w:ind w:left="0"/>
        <w:jc w:val="both"/>
      </w:pPr>
      <w:r>
        <w:rPr>
          <w:rFonts w:ascii="Times New Roman"/>
          <w:b w:val="false"/>
          <w:i w:val="false"/>
          <w:color w:val="000000"/>
          <w:sz w:val="28"/>
        </w:rPr>
        <w:t>
      в строке 1 указываются реализованные продукты, всего;</w:t>
      </w:r>
    </w:p>
    <w:bookmarkEnd w:id="2658"/>
    <w:bookmarkStart w:name="z2723" w:id="2659"/>
    <w:p>
      <w:pPr>
        <w:spacing w:after="0"/>
        <w:ind w:left="0"/>
        <w:jc w:val="both"/>
      </w:pPr>
      <w:r>
        <w:rPr>
          <w:rFonts w:ascii="Times New Roman"/>
          <w:b w:val="false"/>
          <w:i w:val="false"/>
          <w:color w:val="000000"/>
          <w:sz w:val="28"/>
        </w:rPr>
        <w:t>
      в строке 3, 4, 5 указываются наименование реализованных проектов</w:t>
      </w:r>
    </w:p>
    <w:bookmarkEnd w:id="2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660"/>
    <w:p>
      <w:pPr>
        <w:spacing w:after="0"/>
        <w:ind w:left="0"/>
        <w:jc w:val="left"/>
      </w:pPr>
      <w:r>
        <w:rPr>
          <w:rFonts w:ascii="Times New Roman"/>
          <w:b/>
          <w:i w:val="false"/>
          <w:color w:val="000000"/>
        </w:rPr>
        <w:t xml:space="preserve"> Требования к финансовой модели</w:t>
      </w:r>
    </w:p>
    <w:bookmarkEnd w:id="2660"/>
    <w:bookmarkStart w:name="z2727" w:id="2661"/>
    <w:p>
      <w:pPr>
        <w:spacing w:after="0"/>
        <w:ind w:left="0"/>
        <w:jc w:val="both"/>
      </w:pPr>
      <w:r>
        <w:rPr>
          <w:rFonts w:ascii="Times New Roman"/>
          <w:b w:val="false"/>
          <w:i w:val="false"/>
          <w:color w:val="000000"/>
          <w:sz w:val="28"/>
        </w:rPr>
        <w:t>
      1. Требования к функциональным возможностям финансовой модели:</w:t>
      </w:r>
    </w:p>
    <w:bookmarkEnd w:id="2661"/>
    <w:bookmarkStart w:name="z2728" w:id="2662"/>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bookmarkEnd w:id="2662"/>
    <w:bookmarkStart w:name="z2729" w:id="2663"/>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bookmarkEnd w:id="2663"/>
    <w:bookmarkStart w:name="z2730" w:id="2664"/>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bookmarkEnd w:id="2664"/>
    <w:bookmarkStart w:name="z2731" w:id="2665"/>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bookmarkEnd w:id="2665"/>
    <w:bookmarkStart w:name="z2732" w:id="2666"/>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bookmarkEnd w:id="2666"/>
    <w:bookmarkStart w:name="z2733" w:id="2667"/>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bookmarkEnd w:id="2667"/>
    <w:bookmarkStart w:name="z2734" w:id="2668"/>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bookmarkEnd w:id="2668"/>
    <w:bookmarkStart w:name="z2735" w:id="2669"/>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bookmarkEnd w:id="2669"/>
    <w:bookmarkStart w:name="z2736" w:id="2670"/>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bookmarkEnd w:id="2670"/>
    <w:bookmarkStart w:name="z2737" w:id="2671"/>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bookmarkEnd w:id="2671"/>
    <w:bookmarkStart w:name="z2738" w:id="2672"/>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bookmarkEnd w:id="2672"/>
    <w:bookmarkStart w:name="z2739" w:id="2673"/>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bookmarkEnd w:id="2673"/>
    <w:bookmarkStart w:name="z2740" w:id="2674"/>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bookmarkEnd w:id="2674"/>
    <w:bookmarkStart w:name="z2741" w:id="2675"/>
    <w:p>
      <w:pPr>
        <w:spacing w:after="0"/>
        <w:ind w:left="0"/>
        <w:jc w:val="both"/>
      </w:pPr>
      <w:r>
        <w:rPr>
          <w:rFonts w:ascii="Times New Roman"/>
          <w:b w:val="false"/>
          <w:i w:val="false"/>
          <w:color w:val="000000"/>
          <w:sz w:val="28"/>
        </w:rPr>
        <w:t xml:space="preserve">
      срок жизни проекта; </w:t>
      </w:r>
    </w:p>
    <w:bookmarkEnd w:id="2675"/>
    <w:bookmarkStart w:name="z2742" w:id="2676"/>
    <w:p>
      <w:pPr>
        <w:spacing w:after="0"/>
        <w:ind w:left="0"/>
        <w:jc w:val="both"/>
      </w:pPr>
      <w:r>
        <w:rPr>
          <w:rFonts w:ascii="Times New Roman"/>
          <w:b w:val="false"/>
          <w:i w:val="false"/>
          <w:color w:val="000000"/>
          <w:sz w:val="28"/>
        </w:rPr>
        <w:t xml:space="preserve">
      длительность прогнозного периода; </w:t>
      </w:r>
    </w:p>
    <w:bookmarkEnd w:id="2676"/>
    <w:bookmarkStart w:name="z2743" w:id="2677"/>
    <w:p>
      <w:pPr>
        <w:spacing w:after="0"/>
        <w:ind w:left="0"/>
        <w:jc w:val="both"/>
      </w:pPr>
      <w:r>
        <w:rPr>
          <w:rFonts w:ascii="Times New Roman"/>
          <w:b w:val="false"/>
          <w:i w:val="false"/>
          <w:color w:val="000000"/>
          <w:sz w:val="28"/>
        </w:rPr>
        <w:t xml:space="preserve">
      начальный момент прогнозного периода; </w:t>
      </w:r>
    </w:p>
    <w:bookmarkEnd w:id="2677"/>
    <w:bookmarkStart w:name="z2744" w:id="2678"/>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bookmarkEnd w:id="2678"/>
    <w:bookmarkStart w:name="z2745" w:id="2679"/>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bookmarkEnd w:id="2679"/>
    <w:bookmarkStart w:name="z2746" w:id="2680"/>
    <w:p>
      <w:pPr>
        <w:spacing w:after="0"/>
        <w:ind w:left="0"/>
        <w:jc w:val="both"/>
      </w:pPr>
      <w:r>
        <w:rPr>
          <w:rFonts w:ascii="Times New Roman"/>
          <w:b w:val="false"/>
          <w:i w:val="false"/>
          <w:color w:val="000000"/>
          <w:sz w:val="28"/>
        </w:rPr>
        <w:t xml:space="preserve">
      вид ставки дисконтирования и метод ее расчета; </w:t>
      </w:r>
    </w:p>
    <w:bookmarkEnd w:id="2680"/>
    <w:bookmarkStart w:name="z2747" w:id="2681"/>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bookmarkEnd w:id="2681"/>
    <w:bookmarkStart w:name="z2748" w:id="2682"/>
    <w:p>
      <w:pPr>
        <w:spacing w:after="0"/>
        <w:ind w:left="0"/>
        <w:jc w:val="both"/>
      </w:pPr>
      <w:r>
        <w:rPr>
          <w:rFonts w:ascii="Times New Roman"/>
          <w:b w:val="false"/>
          <w:i w:val="false"/>
          <w:color w:val="000000"/>
          <w:sz w:val="28"/>
        </w:rPr>
        <w:t>
      иные ключевые методические предположения.</w:t>
      </w:r>
    </w:p>
    <w:bookmarkEnd w:id="2682"/>
    <w:bookmarkStart w:name="z2749" w:id="2683"/>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bookmarkEnd w:id="2683"/>
    <w:bookmarkStart w:name="z2750" w:id="2684"/>
    <w:p>
      <w:pPr>
        <w:spacing w:after="0"/>
        <w:ind w:left="0"/>
        <w:jc w:val="both"/>
      </w:pPr>
      <w:r>
        <w:rPr>
          <w:rFonts w:ascii="Times New Roman"/>
          <w:b w:val="false"/>
          <w:i w:val="false"/>
          <w:color w:val="000000"/>
          <w:sz w:val="28"/>
        </w:rPr>
        <w:t>
      Прогноз капитальных вложений.</w:t>
      </w:r>
    </w:p>
    <w:bookmarkEnd w:id="2684"/>
    <w:bookmarkStart w:name="z2751" w:id="2685"/>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bookmarkEnd w:id="2685"/>
    <w:bookmarkStart w:name="z2752" w:id="2686"/>
    <w:p>
      <w:pPr>
        <w:spacing w:after="0"/>
        <w:ind w:left="0"/>
        <w:jc w:val="both"/>
      </w:pPr>
      <w:r>
        <w:rPr>
          <w:rFonts w:ascii="Times New Roman"/>
          <w:b w:val="false"/>
          <w:i w:val="false"/>
          <w:color w:val="000000"/>
          <w:sz w:val="28"/>
        </w:rPr>
        <w:t xml:space="preserve">
      Прогноз цен/тарифов на готовую продукцию/услуги; </w:t>
      </w:r>
    </w:p>
    <w:bookmarkEnd w:id="2686"/>
    <w:bookmarkStart w:name="z2753" w:id="2687"/>
    <w:p>
      <w:pPr>
        <w:spacing w:after="0"/>
        <w:ind w:left="0"/>
        <w:jc w:val="both"/>
      </w:pPr>
      <w:r>
        <w:rPr>
          <w:rFonts w:ascii="Times New Roman"/>
          <w:b w:val="false"/>
          <w:i w:val="false"/>
          <w:color w:val="000000"/>
          <w:sz w:val="28"/>
        </w:rPr>
        <w:t>
      Нормы расхода ресурсов на единицу выпуска.</w:t>
      </w:r>
    </w:p>
    <w:bookmarkEnd w:id="2687"/>
    <w:bookmarkStart w:name="z2754" w:id="2688"/>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bookmarkEnd w:id="2688"/>
    <w:bookmarkStart w:name="z2755" w:id="2689"/>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bookmarkEnd w:id="2689"/>
    <w:bookmarkStart w:name="z2756" w:id="2690"/>
    <w:p>
      <w:pPr>
        <w:spacing w:after="0"/>
        <w:ind w:left="0"/>
        <w:jc w:val="both"/>
      </w:pPr>
      <w:r>
        <w:rPr>
          <w:rFonts w:ascii="Times New Roman"/>
          <w:b w:val="false"/>
          <w:i w:val="false"/>
          <w:color w:val="000000"/>
          <w:sz w:val="28"/>
        </w:rPr>
        <w:t>
      Прогноз условно постоянных затрат.</w:t>
      </w:r>
    </w:p>
    <w:bookmarkEnd w:id="2690"/>
    <w:bookmarkStart w:name="z2757" w:id="2691"/>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bookmarkEnd w:id="2691"/>
    <w:bookmarkStart w:name="z2758" w:id="2692"/>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bookmarkEnd w:id="2692"/>
    <w:bookmarkStart w:name="z2759" w:id="2693"/>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bookmarkEnd w:id="2693"/>
    <w:bookmarkStart w:name="z2760" w:id="2694"/>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bookmarkEnd w:id="2694"/>
    <w:bookmarkStart w:name="z2761" w:id="2695"/>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bookmarkEnd w:id="2695"/>
    <w:bookmarkStart w:name="z2762" w:id="2696"/>
    <w:p>
      <w:pPr>
        <w:spacing w:after="0"/>
        <w:ind w:left="0"/>
        <w:jc w:val="both"/>
      </w:pPr>
      <w:r>
        <w:rPr>
          <w:rFonts w:ascii="Times New Roman"/>
          <w:b w:val="false"/>
          <w:i w:val="false"/>
          <w:color w:val="000000"/>
          <w:sz w:val="28"/>
        </w:rPr>
        <w:t>
      3. Требования к составу результатов финансовых прогнозов:</w:t>
      </w:r>
    </w:p>
    <w:bookmarkEnd w:id="2696"/>
    <w:bookmarkStart w:name="z2763" w:id="2697"/>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bookmarkEnd w:id="2697"/>
    <w:bookmarkStart w:name="z2764" w:id="2698"/>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bookmarkEnd w:id="2698"/>
    <w:bookmarkStart w:name="z2765" w:id="2699"/>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bookmarkEnd w:id="2699"/>
    <w:bookmarkStart w:name="z2766" w:id="2700"/>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bookmarkEnd w:id="2700"/>
    <w:bookmarkStart w:name="z2767" w:id="2701"/>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bookmarkEnd w:id="2701"/>
    <w:bookmarkStart w:name="z2768" w:id="2702"/>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bookmarkEnd w:id="2702"/>
    <w:bookmarkStart w:name="z2769" w:id="2703"/>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bookmarkEnd w:id="2703"/>
    <w:bookmarkStart w:name="z2770" w:id="2704"/>
    <w:p>
      <w:pPr>
        <w:spacing w:after="0"/>
        <w:ind w:left="0"/>
        <w:jc w:val="both"/>
      </w:pPr>
      <w:r>
        <w:rPr>
          <w:rFonts w:ascii="Times New Roman"/>
          <w:b w:val="false"/>
          <w:i w:val="false"/>
          <w:color w:val="000000"/>
          <w:sz w:val="28"/>
        </w:rPr>
        <w:t>
      Также могут быть предоставлены иные отчеты.</w:t>
      </w:r>
    </w:p>
    <w:bookmarkEnd w:id="2704"/>
    <w:bookmarkStart w:name="z2771" w:id="2705"/>
    <w:p>
      <w:pPr>
        <w:spacing w:after="0"/>
        <w:ind w:left="0"/>
        <w:jc w:val="both"/>
      </w:pPr>
      <w:r>
        <w:rPr>
          <w:rFonts w:ascii="Times New Roman"/>
          <w:b w:val="false"/>
          <w:i w:val="false"/>
          <w:color w:val="000000"/>
          <w:sz w:val="28"/>
        </w:rPr>
        <w:t>
      4. Методические указания по составлению финансовых прогнозов:</w:t>
      </w:r>
    </w:p>
    <w:bookmarkEnd w:id="2705"/>
    <w:bookmarkStart w:name="z2772" w:id="2706"/>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bookmarkEnd w:id="2706"/>
    <w:bookmarkStart w:name="z2773" w:id="2707"/>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bookmarkEnd w:id="2707"/>
    <w:bookmarkStart w:name="z2774" w:id="2708"/>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bookmarkEnd w:id="2708"/>
    <w:bookmarkStart w:name="z2775" w:id="2709"/>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bookmarkEnd w:id="2709"/>
    <w:bookmarkStart w:name="z2776" w:id="2710"/>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bookmarkEnd w:id="2710"/>
    <w:bookmarkStart w:name="z2777" w:id="2711"/>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bookmarkEnd w:id="2711"/>
    <w:bookmarkStart w:name="z2778" w:id="2712"/>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bookmarkEnd w:id="2712"/>
    <w:bookmarkStart w:name="z2779" w:id="2713"/>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bookmarkEnd w:id="2713"/>
    <w:bookmarkStart w:name="z2780" w:id="2714"/>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bookmarkEnd w:id="2714"/>
    <w:bookmarkStart w:name="z2781" w:id="2715"/>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bookmarkEnd w:id="2715"/>
    <w:bookmarkStart w:name="z2782" w:id="2716"/>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bookmarkEnd w:id="2716"/>
    <w:bookmarkStart w:name="z2783" w:id="2717"/>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bookmarkEnd w:id="2717"/>
    <w:bookmarkStart w:name="z2784" w:id="2718"/>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bookmarkEnd w:id="2718"/>
    <w:bookmarkStart w:name="z2785" w:id="2719"/>
    <w:p>
      <w:pPr>
        <w:spacing w:after="0"/>
        <w:ind w:left="0"/>
        <w:jc w:val="both"/>
      </w:pPr>
      <w:r>
        <w:rPr>
          <w:rFonts w:ascii="Times New Roman"/>
          <w:b w:val="false"/>
          <w:i w:val="false"/>
          <w:color w:val="000000"/>
          <w:sz w:val="28"/>
        </w:rPr>
        <w:t>
      5. Оценка устойчивости финансовых показателей (коэффициентов):</w:t>
      </w:r>
    </w:p>
    <w:bookmarkEnd w:id="2719"/>
    <w:bookmarkStart w:name="z2786" w:id="2720"/>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bookmarkEnd w:id="2720"/>
    <w:bookmarkStart w:name="z2787" w:id="2721"/>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bookmarkEnd w:id="2721"/>
    <w:bookmarkStart w:name="z2788" w:id="2722"/>
    <w:p>
      <w:pPr>
        <w:spacing w:after="0"/>
        <w:ind w:left="0"/>
        <w:jc w:val="both"/>
      </w:pPr>
      <w:r>
        <w:rPr>
          <w:rFonts w:ascii="Times New Roman"/>
          <w:b w:val="false"/>
          <w:i w:val="false"/>
          <w:color w:val="000000"/>
          <w:sz w:val="28"/>
        </w:rPr>
        <w:t>
      цены на готовую продукцию и тарифы на услуги;</w:t>
      </w:r>
    </w:p>
    <w:bookmarkEnd w:id="2722"/>
    <w:bookmarkStart w:name="z2789" w:id="2723"/>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bookmarkEnd w:id="2723"/>
    <w:bookmarkStart w:name="z2790" w:id="2724"/>
    <w:p>
      <w:pPr>
        <w:spacing w:after="0"/>
        <w:ind w:left="0"/>
        <w:jc w:val="both"/>
      </w:pPr>
      <w:r>
        <w:rPr>
          <w:rFonts w:ascii="Times New Roman"/>
          <w:b w:val="false"/>
          <w:i w:val="false"/>
          <w:color w:val="000000"/>
          <w:sz w:val="28"/>
        </w:rPr>
        <w:t>
      объем капитальных затрат;</w:t>
      </w:r>
    </w:p>
    <w:bookmarkEnd w:id="2724"/>
    <w:bookmarkStart w:name="z2791" w:id="2725"/>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bookmarkEnd w:id="2725"/>
    <w:bookmarkStart w:name="z2792" w:id="2726"/>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bookmarkEnd w:id="2726"/>
    <w:bookmarkStart w:name="z2793" w:id="2727"/>
    <w:p>
      <w:pPr>
        <w:spacing w:after="0"/>
        <w:ind w:left="0"/>
        <w:jc w:val="both"/>
      </w:pPr>
      <w:r>
        <w:rPr>
          <w:rFonts w:ascii="Times New Roman"/>
          <w:b w:val="false"/>
          <w:i w:val="false"/>
          <w:color w:val="000000"/>
          <w:sz w:val="28"/>
        </w:rPr>
        <w:t xml:space="preserve">
      величину постоянных операционных затрат; </w:t>
      </w:r>
    </w:p>
    <w:bookmarkEnd w:id="2727"/>
    <w:bookmarkStart w:name="z2794" w:id="2728"/>
    <w:p>
      <w:pPr>
        <w:spacing w:after="0"/>
        <w:ind w:left="0"/>
        <w:jc w:val="both"/>
      </w:pPr>
      <w:r>
        <w:rPr>
          <w:rFonts w:ascii="Times New Roman"/>
          <w:b w:val="false"/>
          <w:i w:val="false"/>
          <w:color w:val="000000"/>
          <w:sz w:val="28"/>
        </w:rPr>
        <w:t xml:space="preserve">
      ставку дисконтирования; </w:t>
      </w:r>
    </w:p>
    <w:bookmarkEnd w:id="2728"/>
    <w:bookmarkStart w:name="z2795" w:id="2729"/>
    <w:p>
      <w:pPr>
        <w:spacing w:after="0"/>
        <w:ind w:left="0"/>
        <w:jc w:val="both"/>
      </w:pPr>
      <w:r>
        <w:rPr>
          <w:rFonts w:ascii="Times New Roman"/>
          <w:b w:val="false"/>
          <w:i w:val="false"/>
          <w:color w:val="000000"/>
          <w:sz w:val="28"/>
        </w:rPr>
        <w:t xml:space="preserve">
      прогнозные темпы инфляции; </w:t>
      </w:r>
    </w:p>
    <w:bookmarkEnd w:id="2729"/>
    <w:bookmarkStart w:name="z2796" w:id="2730"/>
    <w:p>
      <w:pPr>
        <w:spacing w:after="0"/>
        <w:ind w:left="0"/>
        <w:jc w:val="both"/>
      </w:pPr>
      <w:r>
        <w:rPr>
          <w:rFonts w:ascii="Times New Roman"/>
          <w:b w:val="false"/>
          <w:i w:val="false"/>
          <w:color w:val="000000"/>
          <w:sz w:val="28"/>
        </w:rPr>
        <w:t xml:space="preserve">
      обменные курсы валют, и тому подобное; </w:t>
      </w:r>
    </w:p>
    <w:bookmarkEnd w:id="2730"/>
    <w:bookmarkStart w:name="z2797" w:id="2731"/>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bookmarkEnd w:id="2731"/>
    <w:bookmarkStart w:name="z2798" w:id="2732"/>
    <w:p>
      <w:pPr>
        <w:spacing w:after="0"/>
        <w:ind w:left="0"/>
        <w:jc w:val="both"/>
      </w:pPr>
      <w:r>
        <w:rPr>
          <w:rFonts w:ascii="Times New Roman"/>
          <w:b w:val="false"/>
          <w:i w:val="false"/>
          <w:color w:val="000000"/>
          <w:sz w:val="28"/>
        </w:rPr>
        <w:t>
      6. Требования к описанию финансовой модели:</w:t>
      </w:r>
    </w:p>
    <w:bookmarkEnd w:id="2732"/>
    <w:bookmarkStart w:name="z2799" w:id="2733"/>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bookmarkEnd w:id="2733"/>
    <w:bookmarkStart w:name="z2800" w:id="2734"/>
    <w:p>
      <w:pPr>
        <w:spacing w:after="0"/>
        <w:ind w:left="0"/>
        <w:jc w:val="both"/>
      </w:pPr>
      <w:r>
        <w:rPr>
          <w:rFonts w:ascii="Times New Roman"/>
          <w:b w:val="false"/>
          <w:i w:val="false"/>
          <w:color w:val="000000"/>
          <w:sz w:val="28"/>
        </w:rPr>
        <w:t xml:space="preserve">
      2) в описание должны быть включены: </w:t>
      </w:r>
    </w:p>
    <w:bookmarkEnd w:id="2734"/>
    <w:bookmarkStart w:name="z2801" w:id="2735"/>
    <w:p>
      <w:pPr>
        <w:spacing w:after="0"/>
        <w:ind w:left="0"/>
        <w:jc w:val="both"/>
      </w:pPr>
      <w:r>
        <w:rPr>
          <w:rFonts w:ascii="Times New Roman"/>
          <w:b w:val="false"/>
          <w:i w:val="false"/>
          <w:color w:val="000000"/>
          <w:sz w:val="28"/>
        </w:rPr>
        <w:t xml:space="preserve">
      описание структуры финансовой модели; </w:t>
      </w:r>
    </w:p>
    <w:bookmarkEnd w:id="2735"/>
    <w:bookmarkStart w:name="z2802" w:id="2736"/>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bookmarkEnd w:id="2736"/>
    <w:bookmarkStart w:name="z2803" w:id="2737"/>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bookmarkEnd w:id="2737"/>
    <w:bookmarkStart w:name="z2804" w:id="2738"/>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bookmarkEnd w:id="2738"/>
    <w:bookmarkStart w:name="z2805" w:id="2739"/>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8" w:id="274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40"/>
    <w:bookmarkStart w:name="z2809" w:id="27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41"/>
    <w:bookmarkStart w:name="z2810" w:id="2742"/>
    <w:p>
      <w:pPr>
        <w:spacing w:after="0"/>
        <w:ind w:left="0"/>
        <w:jc w:val="both"/>
      </w:pPr>
      <w:r>
        <w:rPr>
          <w:rFonts w:ascii="Times New Roman"/>
          <w:b w:val="false"/>
          <w:i w:val="false"/>
          <w:color w:val="000000"/>
          <w:sz w:val="28"/>
        </w:rPr>
        <w:t>
      Наименование административной формы: Результаты инвестиций.</w:t>
      </w:r>
    </w:p>
    <w:bookmarkEnd w:id="2742"/>
    <w:bookmarkStart w:name="z2811" w:id="27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26-РИ.</w:t>
      </w:r>
    </w:p>
    <w:bookmarkEnd w:id="2743"/>
    <w:bookmarkStart w:name="z2812" w:id="2744"/>
    <w:p>
      <w:pPr>
        <w:spacing w:after="0"/>
        <w:ind w:left="0"/>
        <w:jc w:val="both"/>
      </w:pPr>
      <w:r>
        <w:rPr>
          <w:rFonts w:ascii="Times New Roman"/>
          <w:b w:val="false"/>
          <w:i w:val="false"/>
          <w:color w:val="000000"/>
          <w:sz w:val="28"/>
        </w:rPr>
        <w:t>
      Периодичность: единовременная.</w:t>
      </w:r>
    </w:p>
    <w:bookmarkEnd w:id="2744"/>
    <w:bookmarkStart w:name="z2813" w:id="2745"/>
    <w:p>
      <w:pPr>
        <w:spacing w:after="0"/>
        <w:ind w:left="0"/>
        <w:jc w:val="both"/>
      </w:pPr>
      <w:r>
        <w:rPr>
          <w:rFonts w:ascii="Times New Roman"/>
          <w:b w:val="false"/>
          <w:i w:val="false"/>
          <w:color w:val="000000"/>
          <w:sz w:val="28"/>
        </w:rPr>
        <w:t>
      Отчетный период: __ число ___ месяц __ год.</w:t>
      </w:r>
    </w:p>
    <w:bookmarkEnd w:id="2745"/>
    <w:bookmarkStart w:name="z2814" w:id="27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46"/>
    <w:bookmarkStart w:name="z2815" w:id="274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47"/>
    <w:p>
      <w:pPr>
        <w:spacing w:after="0"/>
        <w:ind w:left="0"/>
        <w:jc w:val="both"/>
      </w:pPr>
      <w:bookmarkStart w:name="z2816" w:id="2748"/>
      <w:r>
        <w:rPr>
          <w:rFonts w:ascii="Times New Roman"/>
          <w:b w:val="false"/>
          <w:i w:val="false"/>
          <w:color w:val="000000"/>
          <w:sz w:val="28"/>
        </w:rPr>
        <w:t xml:space="preserve">
      Бизнес - </w:t>
      </w:r>
    </w:p>
    <w:bookmarkEnd w:id="274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7" w:id="2749"/>
    <w:p>
      <w:pPr>
        <w:spacing w:after="0"/>
        <w:ind w:left="0"/>
        <w:jc w:val="both"/>
      </w:pPr>
      <w:r>
        <w:rPr>
          <w:rFonts w:ascii="Times New Roman"/>
          <w:b w:val="false"/>
          <w:i w:val="false"/>
          <w:color w:val="000000"/>
          <w:sz w:val="28"/>
        </w:rPr>
        <w:t>
      Метод сбора: в электронном виде.</w:t>
      </w:r>
    </w:p>
    <w:bookmarkEnd w:id="2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w:t>
            </w:r>
          </w:p>
        </w:tc>
      </w:tr>
    </w:tbl>
    <w:bookmarkStart w:name="z2818" w:id="2750"/>
    <w:p>
      <w:pPr>
        <w:spacing w:after="0"/>
        <w:ind w:left="0"/>
        <w:jc w:val="both"/>
      </w:pPr>
      <w:r>
        <w:rPr>
          <w:rFonts w:ascii="Times New Roman"/>
          <w:b w:val="false"/>
          <w:i w:val="false"/>
          <w:color w:val="000000"/>
          <w:sz w:val="28"/>
        </w:rPr>
        <w:t>
      Телефон ______________________________________________________</w:t>
      </w:r>
    </w:p>
    <w:bookmarkEnd w:id="2750"/>
    <w:bookmarkStart w:name="z2819" w:id="2751"/>
    <w:p>
      <w:pPr>
        <w:spacing w:after="0"/>
        <w:ind w:left="0"/>
        <w:jc w:val="both"/>
      </w:pPr>
      <w:r>
        <w:rPr>
          <w:rFonts w:ascii="Times New Roman"/>
          <w:b w:val="false"/>
          <w:i w:val="false"/>
          <w:color w:val="000000"/>
          <w:sz w:val="28"/>
        </w:rPr>
        <w:t>
      Адрес электронной почты</w:t>
      </w:r>
    </w:p>
    <w:bookmarkEnd w:id="2751"/>
    <w:bookmarkStart w:name="z2820" w:id="2752"/>
    <w:p>
      <w:pPr>
        <w:spacing w:after="0"/>
        <w:ind w:left="0"/>
        <w:jc w:val="both"/>
      </w:pPr>
      <w:r>
        <w:rPr>
          <w:rFonts w:ascii="Times New Roman"/>
          <w:b w:val="false"/>
          <w:i w:val="false"/>
          <w:color w:val="000000"/>
          <w:sz w:val="28"/>
        </w:rPr>
        <w:t>
      ______________________________________________________________</w:t>
      </w:r>
    </w:p>
    <w:bookmarkEnd w:id="2752"/>
    <w:bookmarkStart w:name="z2821" w:id="2753"/>
    <w:p>
      <w:pPr>
        <w:spacing w:after="0"/>
        <w:ind w:left="0"/>
        <w:jc w:val="both"/>
      </w:pPr>
      <w:r>
        <w:rPr>
          <w:rFonts w:ascii="Times New Roman"/>
          <w:b w:val="false"/>
          <w:i w:val="false"/>
          <w:color w:val="000000"/>
          <w:sz w:val="28"/>
        </w:rPr>
        <w:t>
      Исполнитель___________________________________ _______________</w:t>
      </w:r>
    </w:p>
    <w:bookmarkEnd w:id="2753"/>
    <w:bookmarkStart w:name="z2822" w:id="275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54"/>
    <w:bookmarkStart w:name="z2823" w:id="2755"/>
    <w:p>
      <w:pPr>
        <w:spacing w:after="0"/>
        <w:ind w:left="0"/>
        <w:jc w:val="both"/>
      </w:pPr>
      <w:r>
        <w:rPr>
          <w:rFonts w:ascii="Times New Roman"/>
          <w:b w:val="false"/>
          <w:i w:val="false"/>
          <w:color w:val="000000"/>
          <w:sz w:val="28"/>
        </w:rPr>
        <w:t>
      Руководитель или лицо, исполняющее его обязанности</w:t>
      </w:r>
    </w:p>
    <w:bookmarkEnd w:id="2755"/>
    <w:bookmarkStart w:name="z2824" w:id="2756"/>
    <w:p>
      <w:pPr>
        <w:spacing w:after="0"/>
        <w:ind w:left="0"/>
        <w:jc w:val="both"/>
      </w:pPr>
      <w:r>
        <w:rPr>
          <w:rFonts w:ascii="Times New Roman"/>
          <w:b w:val="false"/>
          <w:i w:val="false"/>
          <w:color w:val="000000"/>
          <w:sz w:val="28"/>
        </w:rPr>
        <w:t>
      ______________________________________________________________</w:t>
      </w:r>
    </w:p>
    <w:bookmarkEnd w:id="2756"/>
    <w:bookmarkStart w:name="z2825" w:id="2757"/>
    <w:p>
      <w:pPr>
        <w:spacing w:after="0"/>
        <w:ind w:left="0"/>
        <w:jc w:val="both"/>
      </w:pPr>
      <w:r>
        <w:rPr>
          <w:rFonts w:ascii="Times New Roman"/>
          <w:b w:val="false"/>
          <w:i w:val="false"/>
          <w:color w:val="000000"/>
          <w:sz w:val="28"/>
        </w:rPr>
        <w:t>
      ______________________________________________________________</w:t>
      </w:r>
    </w:p>
    <w:bookmarkEnd w:id="2757"/>
    <w:bookmarkStart w:name="z2826" w:id="2758"/>
    <w:p>
      <w:pPr>
        <w:spacing w:after="0"/>
        <w:ind w:left="0"/>
        <w:jc w:val="both"/>
      </w:pPr>
      <w:r>
        <w:rPr>
          <w:rFonts w:ascii="Times New Roman"/>
          <w:b w:val="false"/>
          <w:i w:val="false"/>
          <w:color w:val="000000"/>
          <w:sz w:val="28"/>
        </w:rPr>
        <w:t>
      фамилия, имя и отчество (при его наличии) подпись</w:t>
      </w:r>
    </w:p>
    <w:bookmarkEnd w:id="2758"/>
    <w:bookmarkStart w:name="z2827" w:id="275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"Результаты инвестиций"</w:t>
            </w:r>
          </w:p>
        </w:tc>
      </w:tr>
    </w:tbl>
    <w:bookmarkStart w:name="z2829" w:id="27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инвестиций" (индекс: 26-РИ, периодичность: единовременная)</w:t>
      </w:r>
    </w:p>
    <w:bookmarkEnd w:id="2760"/>
    <w:bookmarkStart w:name="z2830" w:id="2761"/>
    <w:p>
      <w:pPr>
        <w:spacing w:after="0"/>
        <w:ind w:left="0"/>
        <w:jc w:val="both"/>
      </w:pPr>
      <w:r>
        <w:rPr>
          <w:rFonts w:ascii="Times New Roman"/>
          <w:b w:val="false"/>
          <w:i w:val="false"/>
          <w:color w:val="000000"/>
          <w:sz w:val="28"/>
        </w:rPr>
        <w:t>
      в графе 1 указываются результаты;</w:t>
      </w:r>
    </w:p>
    <w:bookmarkEnd w:id="2761"/>
    <w:bookmarkStart w:name="z2831" w:id="2762"/>
    <w:p>
      <w:pPr>
        <w:spacing w:after="0"/>
        <w:ind w:left="0"/>
        <w:jc w:val="both"/>
      </w:pPr>
      <w:r>
        <w:rPr>
          <w:rFonts w:ascii="Times New Roman"/>
          <w:b w:val="false"/>
          <w:i w:val="false"/>
          <w:color w:val="000000"/>
          <w:sz w:val="28"/>
        </w:rPr>
        <w:t>
      в графе 2 указываются единицы измерения;</w:t>
      </w:r>
    </w:p>
    <w:bookmarkEnd w:id="2762"/>
    <w:bookmarkStart w:name="z2832" w:id="2763"/>
    <w:p>
      <w:pPr>
        <w:spacing w:after="0"/>
        <w:ind w:left="0"/>
        <w:jc w:val="both"/>
      </w:pPr>
      <w:r>
        <w:rPr>
          <w:rFonts w:ascii="Times New Roman"/>
          <w:b w:val="false"/>
          <w:i w:val="false"/>
          <w:color w:val="000000"/>
          <w:sz w:val="28"/>
        </w:rPr>
        <w:t>
      в графе 3 указывается значение показателя, год осуществления инвестиций;</w:t>
      </w:r>
    </w:p>
    <w:bookmarkEnd w:id="2763"/>
    <w:bookmarkStart w:name="z2833" w:id="2764"/>
    <w:p>
      <w:pPr>
        <w:spacing w:after="0"/>
        <w:ind w:left="0"/>
        <w:jc w:val="both"/>
      </w:pPr>
      <w:r>
        <w:rPr>
          <w:rFonts w:ascii="Times New Roman"/>
          <w:b w:val="false"/>
          <w:i w:val="false"/>
          <w:color w:val="000000"/>
          <w:sz w:val="28"/>
        </w:rPr>
        <w:t>
      в строке 1 указывается порядковый номер, прямой результат;</w:t>
      </w:r>
    </w:p>
    <w:bookmarkEnd w:id="2764"/>
    <w:bookmarkStart w:name="z2834" w:id="2765"/>
    <w:p>
      <w:pPr>
        <w:spacing w:after="0"/>
        <w:ind w:left="0"/>
        <w:jc w:val="both"/>
      </w:pPr>
      <w:r>
        <w:rPr>
          <w:rFonts w:ascii="Times New Roman"/>
          <w:b w:val="false"/>
          <w:i w:val="false"/>
          <w:color w:val="000000"/>
          <w:sz w:val="28"/>
        </w:rPr>
        <w:t>
      в строке 2 указывается порядковый номер, конечный результат.</w:t>
      </w:r>
    </w:p>
    <w:bookmarkEnd w:id="2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37" w:id="276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66"/>
    <w:bookmarkStart w:name="z2838" w:id="27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67"/>
    <w:bookmarkStart w:name="z2839" w:id="2768"/>
    <w:p>
      <w:pPr>
        <w:spacing w:after="0"/>
        <w:ind w:left="0"/>
        <w:jc w:val="both"/>
      </w:pPr>
      <w:r>
        <w:rPr>
          <w:rFonts w:ascii="Times New Roman"/>
          <w:b w:val="false"/>
          <w:i w:val="false"/>
          <w:color w:val="000000"/>
          <w:sz w:val="28"/>
        </w:rPr>
        <w:t>
      Наименование административной формы: Бюджетная эффективность мероприятий ФЭО ___________________.</w:t>
      </w:r>
    </w:p>
    <w:bookmarkEnd w:id="2768"/>
    <w:bookmarkStart w:name="z2840" w:id="27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27-БЭМФЭО.</w:t>
      </w:r>
    </w:p>
    <w:bookmarkEnd w:id="2769"/>
    <w:bookmarkStart w:name="z2841" w:id="2770"/>
    <w:p>
      <w:pPr>
        <w:spacing w:after="0"/>
        <w:ind w:left="0"/>
        <w:jc w:val="both"/>
      </w:pPr>
      <w:r>
        <w:rPr>
          <w:rFonts w:ascii="Times New Roman"/>
          <w:b w:val="false"/>
          <w:i w:val="false"/>
          <w:color w:val="000000"/>
          <w:sz w:val="28"/>
        </w:rPr>
        <w:t>
      Периодичность: единовременная.</w:t>
      </w:r>
    </w:p>
    <w:bookmarkEnd w:id="2770"/>
    <w:bookmarkStart w:name="z2842" w:id="2771"/>
    <w:p>
      <w:pPr>
        <w:spacing w:after="0"/>
        <w:ind w:left="0"/>
        <w:jc w:val="both"/>
      </w:pPr>
      <w:r>
        <w:rPr>
          <w:rFonts w:ascii="Times New Roman"/>
          <w:b w:val="false"/>
          <w:i w:val="false"/>
          <w:color w:val="000000"/>
          <w:sz w:val="28"/>
        </w:rPr>
        <w:t>
      Отчетный период: __ число ___ месяц __ год.</w:t>
      </w:r>
    </w:p>
    <w:bookmarkEnd w:id="2771"/>
    <w:bookmarkStart w:name="z2843" w:id="27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72"/>
    <w:bookmarkStart w:name="z2844" w:id="27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73"/>
    <w:p>
      <w:pPr>
        <w:spacing w:after="0"/>
        <w:ind w:left="0"/>
        <w:jc w:val="both"/>
      </w:pPr>
      <w:bookmarkStart w:name="z2845" w:id="2774"/>
      <w:r>
        <w:rPr>
          <w:rFonts w:ascii="Times New Roman"/>
          <w:b w:val="false"/>
          <w:i w:val="false"/>
          <w:color w:val="000000"/>
          <w:sz w:val="28"/>
        </w:rPr>
        <w:t xml:space="preserve">
      Бизнес - </w:t>
      </w:r>
    </w:p>
    <w:bookmarkEnd w:id="277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6" w:id="2775"/>
    <w:p>
      <w:pPr>
        <w:spacing w:after="0"/>
        <w:ind w:left="0"/>
        <w:jc w:val="both"/>
      </w:pPr>
      <w:r>
        <w:rPr>
          <w:rFonts w:ascii="Times New Roman"/>
          <w:b w:val="false"/>
          <w:i w:val="false"/>
          <w:color w:val="000000"/>
          <w:sz w:val="28"/>
        </w:rPr>
        <w:t>
      Метод сбора: в электронном виде.</w:t>
      </w:r>
    </w:p>
    <w:bookmarkEnd w:id="2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776"/>
          <w:p>
            <w:pPr>
              <w:spacing w:after="20"/>
              <w:ind w:left="20"/>
              <w:jc w:val="both"/>
            </w:pPr>
            <w:r>
              <w:rPr>
                <w:rFonts w:ascii="Times New Roman"/>
                <w:b w:val="false"/>
                <w:i w:val="false"/>
                <w:color w:val="000000"/>
                <w:sz w:val="20"/>
              </w:rPr>
              <w:t>
Ед.</w:t>
            </w:r>
          </w:p>
          <w:bookmarkEnd w:id="2776"/>
          <w:p>
            <w:pPr>
              <w:spacing w:after="20"/>
              <w:ind w:left="20"/>
              <w:jc w:val="both"/>
            </w:pPr>
            <w:r>
              <w:rPr>
                <w:rFonts w:ascii="Times New Roman"/>
                <w:b w:val="false"/>
                <w:i w:val="false"/>
                <w:color w:val="000000"/>
                <w:sz w:val="20"/>
              </w:rPr>
              <w:t>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принадлежащим государству акциям (долям участия), выпущенным (сформированным) в связи с реализацией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мероприятиями ФЭО, производимые в постинвестиционный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определенной ценовой политики и обеспечением соблюдения определенных социальных приоритетов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w:t>
            </w:r>
          </w:p>
        </w:tc>
      </w:tr>
    </w:tbl>
    <w:bookmarkStart w:name="z2848" w:id="2777"/>
    <w:p>
      <w:pPr>
        <w:spacing w:after="0"/>
        <w:ind w:left="0"/>
        <w:jc w:val="both"/>
      </w:pPr>
      <w:r>
        <w:rPr>
          <w:rFonts w:ascii="Times New Roman"/>
          <w:b w:val="false"/>
          <w:i w:val="false"/>
          <w:color w:val="000000"/>
          <w:sz w:val="28"/>
        </w:rPr>
        <w:t>
      Телефон ______________________________________________________</w:t>
      </w:r>
    </w:p>
    <w:bookmarkEnd w:id="2777"/>
    <w:bookmarkStart w:name="z2849" w:id="2778"/>
    <w:p>
      <w:pPr>
        <w:spacing w:after="0"/>
        <w:ind w:left="0"/>
        <w:jc w:val="both"/>
      </w:pPr>
      <w:r>
        <w:rPr>
          <w:rFonts w:ascii="Times New Roman"/>
          <w:b w:val="false"/>
          <w:i w:val="false"/>
          <w:color w:val="000000"/>
          <w:sz w:val="28"/>
        </w:rPr>
        <w:t>
      Адрес электронной почты</w:t>
      </w:r>
    </w:p>
    <w:bookmarkEnd w:id="2778"/>
    <w:bookmarkStart w:name="z2850" w:id="2779"/>
    <w:p>
      <w:pPr>
        <w:spacing w:after="0"/>
        <w:ind w:left="0"/>
        <w:jc w:val="both"/>
      </w:pPr>
      <w:r>
        <w:rPr>
          <w:rFonts w:ascii="Times New Roman"/>
          <w:b w:val="false"/>
          <w:i w:val="false"/>
          <w:color w:val="000000"/>
          <w:sz w:val="28"/>
        </w:rPr>
        <w:t>
      ______________________________________________________________</w:t>
      </w:r>
    </w:p>
    <w:bookmarkEnd w:id="2779"/>
    <w:bookmarkStart w:name="z2851" w:id="2780"/>
    <w:p>
      <w:pPr>
        <w:spacing w:after="0"/>
        <w:ind w:left="0"/>
        <w:jc w:val="both"/>
      </w:pPr>
      <w:r>
        <w:rPr>
          <w:rFonts w:ascii="Times New Roman"/>
          <w:b w:val="false"/>
          <w:i w:val="false"/>
          <w:color w:val="000000"/>
          <w:sz w:val="28"/>
        </w:rPr>
        <w:t>
      Исполнитель___________________________________ _______________</w:t>
      </w:r>
    </w:p>
    <w:bookmarkEnd w:id="2780"/>
    <w:bookmarkStart w:name="z2852" w:id="27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81"/>
    <w:bookmarkStart w:name="z2853" w:id="2782"/>
    <w:p>
      <w:pPr>
        <w:spacing w:after="0"/>
        <w:ind w:left="0"/>
        <w:jc w:val="both"/>
      </w:pPr>
      <w:r>
        <w:rPr>
          <w:rFonts w:ascii="Times New Roman"/>
          <w:b w:val="false"/>
          <w:i w:val="false"/>
          <w:color w:val="000000"/>
          <w:sz w:val="28"/>
        </w:rPr>
        <w:t>
      Руководитель или лицо, исполняющее его обязанности</w:t>
      </w:r>
    </w:p>
    <w:bookmarkEnd w:id="2782"/>
    <w:bookmarkStart w:name="z2854" w:id="2783"/>
    <w:p>
      <w:pPr>
        <w:spacing w:after="0"/>
        <w:ind w:left="0"/>
        <w:jc w:val="both"/>
      </w:pPr>
      <w:r>
        <w:rPr>
          <w:rFonts w:ascii="Times New Roman"/>
          <w:b w:val="false"/>
          <w:i w:val="false"/>
          <w:color w:val="000000"/>
          <w:sz w:val="28"/>
        </w:rPr>
        <w:t>
      ______________________________________________________________</w:t>
      </w:r>
    </w:p>
    <w:bookmarkEnd w:id="2783"/>
    <w:bookmarkStart w:name="z2855" w:id="2784"/>
    <w:p>
      <w:pPr>
        <w:spacing w:after="0"/>
        <w:ind w:left="0"/>
        <w:jc w:val="both"/>
      </w:pPr>
      <w:r>
        <w:rPr>
          <w:rFonts w:ascii="Times New Roman"/>
          <w:b w:val="false"/>
          <w:i w:val="false"/>
          <w:color w:val="000000"/>
          <w:sz w:val="28"/>
        </w:rPr>
        <w:t>
      ______________________________________________________________</w:t>
      </w:r>
    </w:p>
    <w:bookmarkEnd w:id="2784"/>
    <w:bookmarkStart w:name="z2856" w:id="2785"/>
    <w:p>
      <w:pPr>
        <w:spacing w:after="0"/>
        <w:ind w:left="0"/>
        <w:jc w:val="both"/>
      </w:pPr>
      <w:r>
        <w:rPr>
          <w:rFonts w:ascii="Times New Roman"/>
          <w:b w:val="false"/>
          <w:i w:val="false"/>
          <w:color w:val="000000"/>
          <w:sz w:val="28"/>
        </w:rPr>
        <w:t>
      фамилия, имя и отчество (при его наличии) подпись</w:t>
      </w:r>
    </w:p>
    <w:bookmarkEnd w:id="2785"/>
    <w:bookmarkStart w:name="z2857" w:id="278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"Бюджетная эффективность</w:t>
            </w:r>
            <w:r>
              <w:br/>
            </w:r>
            <w:r>
              <w:rPr>
                <w:rFonts w:ascii="Times New Roman"/>
                <w:b w:val="false"/>
                <w:i w:val="false"/>
                <w:color w:val="000000"/>
                <w:sz w:val="20"/>
              </w:rPr>
              <w:t>мероприятий ФЭО __________"</w:t>
            </w:r>
          </w:p>
        </w:tc>
      </w:tr>
    </w:tbl>
    <w:bookmarkStart w:name="z2859" w:id="27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"Бюджетная эффективность мероприятий ФЭО _____________" (индекс: 27-БЭМФЭО, периодичность: единовременная)</w:t>
      </w:r>
    </w:p>
    <w:bookmarkEnd w:id="2787"/>
    <w:bookmarkStart w:name="z2860" w:id="2788"/>
    <w:p>
      <w:pPr>
        <w:spacing w:after="0"/>
        <w:ind w:left="0"/>
        <w:jc w:val="both"/>
      </w:pPr>
      <w:r>
        <w:rPr>
          <w:rFonts w:ascii="Times New Roman"/>
          <w:b w:val="false"/>
          <w:i w:val="false"/>
          <w:color w:val="000000"/>
          <w:sz w:val="28"/>
        </w:rPr>
        <w:t>
      в строке 1 указывается приток Инвестиций;</w:t>
      </w:r>
    </w:p>
    <w:bookmarkEnd w:id="2788"/>
    <w:bookmarkStart w:name="z2861" w:id="2789"/>
    <w:p>
      <w:pPr>
        <w:spacing w:after="0"/>
        <w:ind w:left="0"/>
        <w:jc w:val="both"/>
      </w:pPr>
      <w:r>
        <w:rPr>
          <w:rFonts w:ascii="Times New Roman"/>
          <w:b w:val="false"/>
          <w:i w:val="false"/>
          <w:color w:val="000000"/>
          <w:sz w:val="28"/>
        </w:rPr>
        <w:t>
      в строке 1.1 указываются дивиденды по принадлежащим государству акциям (долям участия), выпущенным (сформированным) в связи с реализацией Инвестиций;</w:t>
      </w:r>
    </w:p>
    <w:bookmarkEnd w:id="2789"/>
    <w:bookmarkStart w:name="z2862" w:id="2790"/>
    <w:p>
      <w:pPr>
        <w:spacing w:after="0"/>
        <w:ind w:left="0"/>
        <w:jc w:val="both"/>
      </w:pPr>
      <w:r>
        <w:rPr>
          <w:rFonts w:ascii="Times New Roman"/>
          <w:b w:val="false"/>
          <w:i w:val="false"/>
          <w:color w:val="000000"/>
          <w:sz w:val="28"/>
        </w:rPr>
        <w:t>
      в строке 1.2 указываются поступления в бюджеты (налоги и другие обязательные платежи, а также иные выплаты);</w:t>
      </w:r>
    </w:p>
    <w:bookmarkEnd w:id="2790"/>
    <w:bookmarkStart w:name="z2863" w:id="2791"/>
    <w:p>
      <w:pPr>
        <w:spacing w:after="0"/>
        <w:ind w:left="0"/>
        <w:jc w:val="both"/>
      </w:pPr>
      <w:r>
        <w:rPr>
          <w:rFonts w:ascii="Times New Roman"/>
          <w:b w:val="false"/>
          <w:i w:val="false"/>
          <w:color w:val="000000"/>
          <w:sz w:val="28"/>
        </w:rPr>
        <w:t>
      в строке 2.2.1 указываются поступления в республиканский бюджет;</w:t>
      </w:r>
    </w:p>
    <w:bookmarkEnd w:id="2791"/>
    <w:bookmarkStart w:name="z2864" w:id="2792"/>
    <w:p>
      <w:pPr>
        <w:spacing w:after="0"/>
        <w:ind w:left="0"/>
        <w:jc w:val="both"/>
      </w:pPr>
      <w:r>
        <w:rPr>
          <w:rFonts w:ascii="Times New Roman"/>
          <w:b w:val="false"/>
          <w:i w:val="false"/>
          <w:color w:val="000000"/>
          <w:sz w:val="28"/>
        </w:rPr>
        <w:t>
      в строке2.2.2. указываются поступления в местный бюджет;</w:t>
      </w:r>
    </w:p>
    <w:bookmarkEnd w:id="2792"/>
    <w:bookmarkStart w:name="z2865" w:id="2793"/>
    <w:p>
      <w:pPr>
        <w:spacing w:after="0"/>
        <w:ind w:left="0"/>
        <w:jc w:val="both"/>
      </w:pPr>
      <w:r>
        <w:rPr>
          <w:rFonts w:ascii="Times New Roman"/>
          <w:b w:val="false"/>
          <w:i w:val="false"/>
          <w:color w:val="000000"/>
          <w:sz w:val="28"/>
        </w:rPr>
        <w:t>
      в строке 2 указывается отток Инвестиций;</w:t>
      </w:r>
    </w:p>
    <w:bookmarkEnd w:id="2793"/>
    <w:bookmarkStart w:name="z2866" w:id="2794"/>
    <w:p>
      <w:pPr>
        <w:spacing w:after="0"/>
        <w:ind w:left="0"/>
        <w:jc w:val="both"/>
      </w:pPr>
      <w:r>
        <w:rPr>
          <w:rFonts w:ascii="Times New Roman"/>
          <w:b w:val="false"/>
          <w:i w:val="false"/>
          <w:color w:val="000000"/>
          <w:sz w:val="28"/>
        </w:rPr>
        <w:t>
      в строке 2.1 указывается объем инвестиций</w:t>
      </w:r>
    </w:p>
    <w:bookmarkEnd w:id="2794"/>
    <w:bookmarkStart w:name="z2867" w:id="2795"/>
    <w:p>
      <w:pPr>
        <w:spacing w:after="0"/>
        <w:ind w:left="0"/>
        <w:jc w:val="both"/>
      </w:pPr>
      <w:r>
        <w:rPr>
          <w:rFonts w:ascii="Times New Roman"/>
          <w:b w:val="false"/>
          <w:i w:val="false"/>
          <w:color w:val="000000"/>
          <w:sz w:val="28"/>
        </w:rPr>
        <w:t>
      в строке 2.2 указываются расходы бюджета, связанные с мероприятиями ФЭО, производимые в постинвестиционный период;</w:t>
      </w:r>
    </w:p>
    <w:bookmarkEnd w:id="2795"/>
    <w:bookmarkStart w:name="z2868" w:id="2796"/>
    <w:p>
      <w:pPr>
        <w:spacing w:after="0"/>
        <w:ind w:left="0"/>
        <w:jc w:val="both"/>
      </w:pPr>
      <w:r>
        <w:rPr>
          <w:rFonts w:ascii="Times New Roman"/>
          <w:b w:val="false"/>
          <w:i w:val="false"/>
          <w:color w:val="000000"/>
          <w:sz w:val="28"/>
        </w:rPr>
        <w:t>
      в стороке 2.3 указываются субсидии, связанные с проведением определенной ценовой политики и обеспечением соблюдения определенных социальных приоритетов;</w:t>
      </w:r>
    </w:p>
    <w:bookmarkEnd w:id="2796"/>
    <w:bookmarkStart w:name="z2869" w:id="2797"/>
    <w:p>
      <w:pPr>
        <w:spacing w:after="0"/>
        <w:ind w:left="0"/>
        <w:jc w:val="both"/>
      </w:pPr>
      <w:r>
        <w:rPr>
          <w:rFonts w:ascii="Times New Roman"/>
          <w:b w:val="false"/>
          <w:i w:val="false"/>
          <w:color w:val="000000"/>
          <w:sz w:val="28"/>
        </w:rPr>
        <w:t>
      в строке 3 указывается бюджетный эффект (чистый доход соответствующего бюджета</w:t>
      </w:r>
    </w:p>
    <w:bookmarkEnd w:id="2797"/>
    <w:bookmarkStart w:name="z2870" w:id="2798"/>
    <w:p>
      <w:pPr>
        <w:spacing w:after="0"/>
        <w:ind w:left="0"/>
        <w:jc w:val="both"/>
      </w:pPr>
      <w:r>
        <w:rPr>
          <w:rFonts w:ascii="Times New Roman"/>
          <w:b w:val="false"/>
          <w:i w:val="false"/>
          <w:color w:val="000000"/>
          <w:sz w:val="28"/>
        </w:rPr>
        <w:t>
      в графе 1 указывается порядковый номер представляемых данных;</w:t>
      </w:r>
    </w:p>
    <w:bookmarkEnd w:id="2798"/>
    <w:bookmarkStart w:name="z2871" w:id="2799"/>
    <w:p>
      <w:pPr>
        <w:spacing w:after="0"/>
        <w:ind w:left="0"/>
        <w:jc w:val="both"/>
      </w:pPr>
      <w:r>
        <w:rPr>
          <w:rFonts w:ascii="Times New Roman"/>
          <w:b w:val="false"/>
          <w:i w:val="false"/>
          <w:color w:val="000000"/>
          <w:sz w:val="28"/>
        </w:rPr>
        <w:t>
      в графе 2 указывается наименование представляемых данных;</w:t>
      </w:r>
    </w:p>
    <w:bookmarkEnd w:id="2799"/>
    <w:bookmarkStart w:name="z2872" w:id="2800"/>
    <w:p>
      <w:pPr>
        <w:spacing w:after="0"/>
        <w:ind w:left="0"/>
        <w:jc w:val="both"/>
      </w:pPr>
      <w:r>
        <w:rPr>
          <w:rFonts w:ascii="Times New Roman"/>
          <w:b w:val="false"/>
          <w:i w:val="false"/>
          <w:color w:val="000000"/>
          <w:sz w:val="28"/>
        </w:rPr>
        <w:t>
      в графе 3 указываются единицы измерения представляемых данных;</w:t>
      </w:r>
    </w:p>
    <w:bookmarkEnd w:id="2800"/>
    <w:bookmarkStart w:name="z2873" w:id="2801"/>
    <w:p>
      <w:pPr>
        <w:spacing w:after="0"/>
        <w:ind w:left="0"/>
        <w:jc w:val="both"/>
      </w:pPr>
      <w:r>
        <w:rPr>
          <w:rFonts w:ascii="Times New Roman"/>
          <w:b w:val="false"/>
          <w:i w:val="false"/>
          <w:color w:val="000000"/>
          <w:sz w:val="28"/>
        </w:rPr>
        <w:t>
      в графе 4 указывается год осуществления Инвестиций;</w:t>
      </w:r>
    </w:p>
    <w:bookmarkEnd w:id="2801"/>
    <w:bookmarkStart w:name="z2874" w:id="2802"/>
    <w:p>
      <w:pPr>
        <w:spacing w:after="0"/>
        <w:ind w:left="0"/>
        <w:jc w:val="both"/>
      </w:pPr>
      <w:r>
        <w:rPr>
          <w:rFonts w:ascii="Times New Roman"/>
          <w:b w:val="false"/>
          <w:i w:val="false"/>
          <w:color w:val="000000"/>
          <w:sz w:val="28"/>
        </w:rPr>
        <w:t>
      в графах с 5-8 указываются годы осуществления Инвестиций</w:t>
      </w:r>
    </w:p>
    <w:bookmarkEnd w:id="2802"/>
    <w:bookmarkStart w:name="z2875" w:id="2803"/>
    <w:p>
      <w:pPr>
        <w:spacing w:after="0"/>
        <w:ind w:left="0"/>
        <w:jc w:val="both"/>
      </w:pPr>
      <w:r>
        <w:rPr>
          <w:rFonts w:ascii="Times New Roman"/>
          <w:b w:val="false"/>
          <w:i w:val="false"/>
          <w:color w:val="000000"/>
          <w:sz w:val="28"/>
        </w:rPr>
        <w:t xml:space="preserve">
      Все данные по бюджетной эффективности ФЭО оформляются в соответствии с вышеуказанным описанием. </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77" w:id="2804"/>
    <w:p>
      <w:pPr>
        <w:spacing w:after="0"/>
        <w:ind w:left="0"/>
        <w:jc w:val="both"/>
      </w:pPr>
      <w:r>
        <w:rPr>
          <w:rFonts w:ascii="Times New Roman"/>
          <w:b w:val="false"/>
          <w:i w:val="false"/>
          <w:color w:val="000000"/>
          <w:sz w:val="28"/>
        </w:rPr>
        <w:t>
      Форма</w:t>
      </w:r>
    </w:p>
    <w:bookmarkEnd w:id="2804"/>
    <w:bookmarkStart w:name="z2878" w:id="2805"/>
    <w:p>
      <w:pPr>
        <w:spacing w:after="0"/>
        <w:ind w:left="0"/>
        <w:jc w:val="left"/>
      </w:pPr>
      <w:r>
        <w:rPr>
          <w:rFonts w:ascii="Times New Roman"/>
          <w:b/>
          <w:i w:val="false"/>
          <w:color w:val="000000"/>
        </w:rPr>
        <w:t xml:space="preserve">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2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80" w:id="2806"/>
    <w:p>
      <w:pPr>
        <w:spacing w:after="0"/>
        <w:ind w:left="0"/>
        <w:jc w:val="left"/>
      </w:pPr>
      <w:r>
        <w:rPr>
          <w:rFonts w:ascii="Times New Roman"/>
          <w:b/>
          <w:i w:val="false"/>
          <w:color w:val="000000"/>
        </w:rPr>
        <w:t xml:space="preserve"> Перечень коэффициентов, представляемых в расчетах к обоснованию предоставления государственной гарантии</w:t>
      </w:r>
    </w:p>
    <w:bookmarkEnd w:id="2806"/>
    <w:bookmarkStart w:name="z2881" w:id="2807"/>
    <w:p>
      <w:pPr>
        <w:spacing w:after="0"/>
        <w:ind w:left="0"/>
        <w:jc w:val="both"/>
      </w:pPr>
      <w:r>
        <w:rPr>
          <w:rFonts w:ascii="Times New Roman"/>
          <w:b w:val="false"/>
          <w:i w:val="false"/>
          <w:color w:val="000000"/>
          <w:sz w:val="28"/>
        </w:rPr>
        <w:t>
      1. Коэффициентный анализ заключается в изучении финансовой отчетности заемщика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807"/>
    <w:bookmarkStart w:name="z2882" w:id="2808"/>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заемщика.</w:t>
      </w:r>
    </w:p>
    <w:bookmarkEnd w:id="2808"/>
    <w:bookmarkStart w:name="z2883" w:id="2809"/>
    <w:p>
      <w:pPr>
        <w:spacing w:after="0"/>
        <w:ind w:left="0"/>
        <w:jc w:val="both"/>
      </w:pPr>
      <w:r>
        <w:rPr>
          <w:rFonts w:ascii="Times New Roman"/>
          <w:b w:val="false"/>
          <w:i w:val="false"/>
          <w:color w:val="000000"/>
          <w:sz w:val="28"/>
        </w:rPr>
        <w:t>
      2. Коэффициенты ликвидности – финансовые показатели, рассчитываемые для определения способности заемщика погашать текущую задолженность за счет имеющихся текущих (оборотных) активов. При этом проводится сравнение величины текущих задолженностей заемщика и ее оборотных средств, которые должны обеспечить погашение этих задолженностей.</w:t>
      </w:r>
    </w:p>
    <w:bookmarkEnd w:id="2809"/>
    <w:bookmarkStart w:name="z2884" w:id="2810"/>
    <w:p>
      <w:pPr>
        <w:spacing w:after="0"/>
        <w:ind w:left="0"/>
        <w:jc w:val="both"/>
      </w:pPr>
      <w:r>
        <w:rPr>
          <w:rFonts w:ascii="Times New Roman"/>
          <w:b w:val="false"/>
          <w:i w:val="false"/>
          <w:color w:val="000000"/>
          <w:sz w:val="28"/>
        </w:rPr>
        <w:t>
      3. Коэффициент текущей ликвидности (current ratio, CR) характеризует текущую способность заемщика выполнить краткосрочные обязательства за счет имеющихся оборотных средств. Рассчитывается по формуле:</w:t>
      </w:r>
    </w:p>
    <w:bookmarkEnd w:id="2810"/>
    <w:bookmarkStart w:name="z2885" w:id="2811"/>
    <w:p>
      <w:pPr>
        <w:spacing w:after="0"/>
        <w:ind w:left="0"/>
        <w:jc w:val="both"/>
      </w:pPr>
      <w:r>
        <w:rPr>
          <w:rFonts w:ascii="Times New Roman"/>
          <w:b w:val="false"/>
          <w:i w:val="false"/>
          <w:color w:val="000000"/>
          <w:sz w:val="28"/>
        </w:rPr>
        <w:t xml:space="preserve">
      </w:t>
      </w:r>
    </w:p>
    <w:bookmarkEnd w:id="2811"/>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86" w:id="2812"/>
    <w:p>
      <w:pPr>
        <w:spacing w:after="0"/>
        <w:ind w:left="0"/>
        <w:jc w:val="both"/>
      </w:pPr>
      <w:r>
        <w:rPr>
          <w:rFonts w:ascii="Times New Roman"/>
          <w:b w:val="false"/>
          <w:i w:val="false"/>
          <w:color w:val="000000"/>
          <w:sz w:val="28"/>
        </w:rPr>
        <w:t>
      где:</w:t>
      </w:r>
    </w:p>
    <w:bookmarkEnd w:id="2812"/>
    <w:bookmarkStart w:name="z2887" w:id="2813"/>
    <w:p>
      <w:pPr>
        <w:spacing w:after="0"/>
        <w:ind w:left="0"/>
        <w:jc w:val="both"/>
      </w:pPr>
      <w:r>
        <w:rPr>
          <w:rFonts w:ascii="Times New Roman"/>
          <w:b w:val="false"/>
          <w:i w:val="false"/>
          <w:color w:val="000000"/>
          <w:sz w:val="28"/>
        </w:rPr>
        <w:t>
      CA – текущие активы;</w:t>
      </w:r>
    </w:p>
    <w:bookmarkEnd w:id="2813"/>
    <w:bookmarkStart w:name="z2888" w:id="2814"/>
    <w:p>
      <w:pPr>
        <w:spacing w:after="0"/>
        <w:ind w:left="0"/>
        <w:jc w:val="both"/>
      </w:pPr>
      <w:r>
        <w:rPr>
          <w:rFonts w:ascii="Times New Roman"/>
          <w:b w:val="false"/>
          <w:i w:val="false"/>
          <w:color w:val="000000"/>
          <w:sz w:val="28"/>
        </w:rPr>
        <w:t>
      CL – текущие обязательства.</w:t>
      </w:r>
    </w:p>
    <w:bookmarkEnd w:id="2814"/>
    <w:bookmarkStart w:name="z2889" w:id="2815"/>
    <w:p>
      <w:pPr>
        <w:spacing w:after="0"/>
        <w:ind w:left="0"/>
        <w:jc w:val="both"/>
      </w:pPr>
      <w:r>
        <w:rPr>
          <w:rFonts w:ascii="Times New Roman"/>
          <w:b w:val="false"/>
          <w:i w:val="false"/>
          <w:color w:val="000000"/>
          <w:sz w:val="28"/>
        </w:rPr>
        <w:t>
      Рекомендуемое значение CR: 1 – 2 (кроме финансовых организаций).</w:t>
      </w:r>
    </w:p>
    <w:bookmarkEnd w:id="2815"/>
    <w:bookmarkStart w:name="z2890" w:id="2816"/>
    <w:p>
      <w:pPr>
        <w:spacing w:after="0"/>
        <w:ind w:left="0"/>
        <w:jc w:val="both"/>
      </w:pPr>
      <w:r>
        <w:rPr>
          <w:rFonts w:ascii="Times New Roman"/>
          <w:b w:val="false"/>
          <w:i w:val="false"/>
          <w:color w:val="000000"/>
          <w:sz w:val="28"/>
        </w:rPr>
        <w:t>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2816"/>
    <w:bookmarkStart w:name="z2891" w:id="2817"/>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заемщика, необходимых для обеспечения его финансовой устойчивости. Рассчитывается по формуле:</w:t>
      </w:r>
    </w:p>
    <w:bookmarkEnd w:id="2817"/>
    <w:bookmarkStart w:name="z2892" w:id="2818"/>
    <w:p>
      <w:pPr>
        <w:spacing w:after="0"/>
        <w:ind w:left="0"/>
        <w:jc w:val="both"/>
      </w:pPr>
      <w:r>
        <w:rPr>
          <w:rFonts w:ascii="Times New Roman"/>
          <w:b w:val="false"/>
          <w:i w:val="false"/>
          <w:color w:val="000000"/>
          <w:sz w:val="28"/>
        </w:rPr>
        <w:t xml:space="preserve">
      </w:t>
      </w:r>
    </w:p>
    <w:bookmarkEnd w:id="2818"/>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93" w:id="2819"/>
    <w:p>
      <w:pPr>
        <w:spacing w:after="0"/>
        <w:ind w:left="0"/>
        <w:jc w:val="both"/>
      </w:pPr>
      <w:r>
        <w:rPr>
          <w:rFonts w:ascii="Times New Roman"/>
          <w:b w:val="false"/>
          <w:i w:val="false"/>
          <w:color w:val="000000"/>
          <w:sz w:val="28"/>
        </w:rPr>
        <w:t>
      где:</w:t>
      </w:r>
    </w:p>
    <w:bookmarkEnd w:id="2819"/>
    <w:bookmarkStart w:name="z2894" w:id="2820"/>
    <w:p>
      <w:pPr>
        <w:spacing w:after="0"/>
        <w:ind w:left="0"/>
        <w:jc w:val="both"/>
      </w:pPr>
      <w:r>
        <w:rPr>
          <w:rFonts w:ascii="Times New Roman"/>
          <w:b w:val="false"/>
          <w:i w:val="false"/>
          <w:color w:val="000000"/>
          <w:sz w:val="28"/>
        </w:rPr>
        <w:t>
      ЕС – собственный капитал;</w:t>
      </w:r>
    </w:p>
    <w:bookmarkEnd w:id="2820"/>
    <w:bookmarkStart w:name="z2895" w:id="2821"/>
    <w:p>
      <w:pPr>
        <w:spacing w:after="0"/>
        <w:ind w:left="0"/>
        <w:jc w:val="both"/>
      </w:pPr>
      <w:r>
        <w:rPr>
          <w:rFonts w:ascii="Times New Roman"/>
          <w:b w:val="false"/>
          <w:i w:val="false"/>
          <w:color w:val="000000"/>
          <w:sz w:val="28"/>
        </w:rPr>
        <w:t>
      FА – внеоборотные активы;</w:t>
      </w:r>
    </w:p>
    <w:bookmarkEnd w:id="2821"/>
    <w:bookmarkStart w:name="z2896" w:id="2822"/>
    <w:p>
      <w:pPr>
        <w:spacing w:after="0"/>
        <w:ind w:left="0"/>
        <w:jc w:val="both"/>
      </w:pPr>
      <w:r>
        <w:rPr>
          <w:rFonts w:ascii="Times New Roman"/>
          <w:b w:val="false"/>
          <w:i w:val="false"/>
          <w:color w:val="000000"/>
          <w:sz w:val="28"/>
        </w:rPr>
        <w:t>
      СА – текущие активы.</w:t>
      </w:r>
    </w:p>
    <w:bookmarkEnd w:id="2822"/>
    <w:bookmarkStart w:name="z2897" w:id="2823"/>
    <w:p>
      <w:pPr>
        <w:spacing w:after="0"/>
        <w:ind w:left="0"/>
        <w:jc w:val="both"/>
      </w:pPr>
      <w:r>
        <w:rPr>
          <w:rFonts w:ascii="Times New Roman"/>
          <w:b w:val="false"/>
          <w:i w:val="false"/>
          <w:color w:val="000000"/>
          <w:sz w:val="28"/>
        </w:rPr>
        <w:t>
      Рекомендуемое значение OFR: &gt;0,1 (кроме финансовых организаций).</w:t>
      </w:r>
    </w:p>
    <w:bookmarkEnd w:id="2823"/>
    <w:bookmarkStart w:name="z2898" w:id="2824"/>
    <w:p>
      <w:pPr>
        <w:spacing w:after="0"/>
        <w:ind w:left="0"/>
        <w:jc w:val="both"/>
      </w:pPr>
      <w:r>
        <w:rPr>
          <w:rFonts w:ascii="Times New Roman"/>
          <w:b w:val="false"/>
          <w:i w:val="false"/>
          <w:color w:val="000000"/>
          <w:sz w:val="28"/>
        </w:rPr>
        <w:t>
      Структура баланса нефинансового заемщика признается неудовлетворительной, а заемщик неплатежеспособным, если коэффициент на конец отчетного периода имеет значение &lt;0,1.</w:t>
      </w:r>
    </w:p>
    <w:bookmarkEnd w:id="2824"/>
    <w:bookmarkStart w:name="z2899" w:id="2825"/>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заемщика и характеризуют уровень отдачи от затрат и степень использования средств.</w:t>
      </w:r>
    </w:p>
    <w:bookmarkEnd w:id="2825"/>
    <w:bookmarkStart w:name="z2900" w:id="2826"/>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заемщика. Рассчитывается по формуле:</w:t>
      </w:r>
    </w:p>
    <w:bookmarkEnd w:id="2826"/>
    <w:bookmarkStart w:name="z2901" w:id="2827"/>
    <w:p>
      <w:pPr>
        <w:spacing w:after="0"/>
        <w:ind w:left="0"/>
        <w:jc w:val="both"/>
      </w:pPr>
      <w:r>
        <w:rPr>
          <w:rFonts w:ascii="Times New Roman"/>
          <w:b w:val="false"/>
          <w:i w:val="false"/>
          <w:color w:val="000000"/>
          <w:sz w:val="28"/>
        </w:rPr>
        <w:t xml:space="preserve">
      </w:t>
      </w:r>
    </w:p>
    <w:bookmarkEnd w:id="2827"/>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2" w:id="2828"/>
    <w:p>
      <w:pPr>
        <w:spacing w:after="0"/>
        <w:ind w:left="0"/>
        <w:jc w:val="both"/>
      </w:pPr>
      <w:r>
        <w:rPr>
          <w:rFonts w:ascii="Times New Roman"/>
          <w:b w:val="false"/>
          <w:i w:val="false"/>
          <w:color w:val="000000"/>
          <w:sz w:val="28"/>
        </w:rPr>
        <w:t>
      где:</w:t>
      </w:r>
    </w:p>
    <w:bookmarkEnd w:id="2828"/>
    <w:bookmarkStart w:name="z2903" w:id="2829"/>
    <w:p>
      <w:pPr>
        <w:spacing w:after="0"/>
        <w:ind w:left="0"/>
        <w:jc w:val="both"/>
      </w:pPr>
      <w:r>
        <w:rPr>
          <w:rFonts w:ascii="Times New Roman"/>
          <w:b w:val="false"/>
          <w:i w:val="false"/>
          <w:color w:val="000000"/>
          <w:sz w:val="28"/>
        </w:rPr>
        <w:t>
      NI – чистая прибыль;</w:t>
      </w:r>
    </w:p>
    <w:bookmarkEnd w:id="2829"/>
    <w:bookmarkStart w:name="z2904" w:id="2830"/>
    <w:p>
      <w:pPr>
        <w:spacing w:after="0"/>
        <w:ind w:left="0"/>
        <w:jc w:val="both"/>
      </w:pPr>
      <w:r>
        <w:rPr>
          <w:rFonts w:ascii="Times New Roman"/>
          <w:b w:val="false"/>
          <w:i w:val="false"/>
          <w:color w:val="000000"/>
          <w:sz w:val="28"/>
        </w:rPr>
        <w:t>
      TA – среднегодовая сумма активов.</w:t>
      </w:r>
    </w:p>
    <w:bookmarkEnd w:id="2830"/>
    <w:bookmarkStart w:name="z2905" w:id="2831"/>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заемщика порождать прибыль.</w:t>
      </w:r>
    </w:p>
    <w:bookmarkEnd w:id="2831"/>
    <w:bookmarkStart w:name="z2906" w:id="2832"/>
    <w:p>
      <w:pPr>
        <w:spacing w:after="0"/>
        <w:ind w:left="0"/>
        <w:jc w:val="both"/>
      </w:pPr>
      <w:r>
        <w:rPr>
          <w:rFonts w:ascii="Times New Roman"/>
          <w:b w:val="false"/>
          <w:i w:val="false"/>
          <w:color w:val="000000"/>
          <w:sz w:val="28"/>
        </w:rPr>
        <w:t>
      7. Коэффициент рентабельности собственного капитала (return on equity, ROE) показывает, сколько заемщик имеет чистой прибыли с единицы собственного капитала. Рассчитывается по формуле:</w:t>
      </w:r>
    </w:p>
    <w:bookmarkEnd w:id="2832"/>
    <w:bookmarkStart w:name="z2907" w:id="2833"/>
    <w:p>
      <w:pPr>
        <w:spacing w:after="0"/>
        <w:ind w:left="0"/>
        <w:jc w:val="both"/>
      </w:pPr>
      <w:r>
        <w:rPr>
          <w:rFonts w:ascii="Times New Roman"/>
          <w:b w:val="false"/>
          <w:i w:val="false"/>
          <w:color w:val="000000"/>
          <w:sz w:val="28"/>
        </w:rPr>
        <w:t xml:space="preserve">
      </w:t>
      </w:r>
    </w:p>
    <w:bookmarkEnd w:id="283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8" w:id="2834"/>
    <w:p>
      <w:pPr>
        <w:spacing w:after="0"/>
        <w:ind w:left="0"/>
        <w:jc w:val="both"/>
      </w:pPr>
      <w:r>
        <w:rPr>
          <w:rFonts w:ascii="Times New Roman"/>
          <w:b w:val="false"/>
          <w:i w:val="false"/>
          <w:color w:val="000000"/>
          <w:sz w:val="28"/>
        </w:rPr>
        <w:t>
      где:</w:t>
      </w:r>
    </w:p>
    <w:bookmarkEnd w:id="2834"/>
    <w:bookmarkStart w:name="z2909" w:id="2835"/>
    <w:p>
      <w:pPr>
        <w:spacing w:after="0"/>
        <w:ind w:left="0"/>
        <w:jc w:val="both"/>
      </w:pPr>
      <w:r>
        <w:rPr>
          <w:rFonts w:ascii="Times New Roman"/>
          <w:b w:val="false"/>
          <w:i w:val="false"/>
          <w:color w:val="000000"/>
          <w:sz w:val="28"/>
        </w:rPr>
        <w:t>
      NI – чистая прибыль;</w:t>
      </w:r>
    </w:p>
    <w:bookmarkEnd w:id="2835"/>
    <w:bookmarkStart w:name="z2910" w:id="2836"/>
    <w:p>
      <w:pPr>
        <w:spacing w:after="0"/>
        <w:ind w:left="0"/>
        <w:jc w:val="both"/>
      </w:pPr>
      <w:r>
        <w:rPr>
          <w:rFonts w:ascii="Times New Roman"/>
          <w:b w:val="false"/>
          <w:i w:val="false"/>
          <w:color w:val="000000"/>
          <w:sz w:val="28"/>
        </w:rPr>
        <w:t>
      EC – среднегодовая сумма собственного капитала.</w:t>
      </w:r>
    </w:p>
    <w:bookmarkEnd w:id="2836"/>
    <w:bookmarkStart w:name="z2911" w:id="2837"/>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2837"/>
    <w:bookmarkStart w:name="z2912" w:id="2838"/>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2838"/>
    <w:bookmarkStart w:name="z2913" w:id="2839"/>
    <w:p>
      <w:pPr>
        <w:spacing w:after="0"/>
        <w:ind w:left="0"/>
        <w:jc w:val="both"/>
      </w:pPr>
      <w:r>
        <w:rPr>
          <w:rFonts w:ascii="Times New Roman"/>
          <w:b w:val="false"/>
          <w:i w:val="false"/>
          <w:color w:val="000000"/>
          <w:sz w:val="28"/>
        </w:rPr>
        <w:t xml:space="preserve">
      </w:t>
      </w:r>
    </w:p>
    <w:bookmarkEnd w:id="2839"/>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14" w:id="2840"/>
    <w:p>
      <w:pPr>
        <w:spacing w:after="0"/>
        <w:ind w:left="0"/>
        <w:jc w:val="both"/>
      </w:pPr>
      <w:r>
        <w:rPr>
          <w:rFonts w:ascii="Times New Roman"/>
          <w:b w:val="false"/>
          <w:i w:val="false"/>
          <w:color w:val="000000"/>
          <w:sz w:val="28"/>
        </w:rPr>
        <w:t>
      где:</w:t>
      </w:r>
    </w:p>
    <w:bookmarkEnd w:id="2840"/>
    <w:bookmarkStart w:name="z2915" w:id="2841"/>
    <w:p>
      <w:pPr>
        <w:spacing w:after="0"/>
        <w:ind w:left="0"/>
        <w:jc w:val="both"/>
      </w:pPr>
      <w:r>
        <w:rPr>
          <w:rFonts w:ascii="Times New Roman"/>
          <w:b w:val="false"/>
          <w:i w:val="false"/>
          <w:color w:val="000000"/>
          <w:sz w:val="28"/>
        </w:rPr>
        <w:t>
      ROAEBIT – рентабельность активов по EBIT;</w:t>
      </w:r>
    </w:p>
    <w:bookmarkEnd w:id="2841"/>
    <w:bookmarkStart w:name="z2916" w:id="2842"/>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2842"/>
    <w:bookmarkStart w:name="z2917" w:id="2843"/>
    <w:p>
      <w:pPr>
        <w:spacing w:after="0"/>
        <w:ind w:left="0"/>
        <w:jc w:val="both"/>
      </w:pPr>
      <w:r>
        <w:rPr>
          <w:rFonts w:ascii="Times New Roman"/>
          <w:b w:val="false"/>
          <w:i w:val="false"/>
          <w:color w:val="000000"/>
          <w:sz w:val="28"/>
        </w:rPr>
        <w:t>
      TRP – ставка налога на прибыль;</w:t>
      </w:r>
    </w:p>
    <w:bookmarkEnd w:id="2843"/>
    <w:bookmarkStart w:name="z2918" w:id="2844"/>
    <w:p>
      <w:pPr>
        <w:spacing w:after="0"/>
        <w:ind w:left="0"/>
        <w:jc w:val="both"/>
      </w:pPr>
      <w:r>
        <w:rPr>
          <w:rFonts w:ascii="Times New Roman"/>
          <w:b w:val="false"/>
          <w:i w:val="false"/>
          <w:color w:val="000000"/>
          <w:sz w:val="28"/>
        </w:rPr>
        <w:t>
      LC – средняя сумма заемного капитала;</w:t>
      </w:r>
    </w:p>
    <w:bookmarkEnd w:id="2844"/>
    <w:bookmarkStart w:name="z2919" w:id="2845"/>
    <w:p>
      <w:pPr>
        <w:spacing w:after="0"/>
        <w:ind w:left="0"/>
        <w:jc w:val="both"/>
      </w:pPr>
      <w:r>
        <w:rPr>
          <w:rFonts w:ascii="Times New Roman"/>
          <w:b w:val="false"/>
          <w:i w:val="false"/>
          <w:color w:val="000000"/>
          <w:sz w:val="28"/>
        </w:rPr>
        <w:t>
      EC – средняя сумма собственного капитала.</w:t>
      </w:r>
    </w:p>
    <w:bookmarkEnd w:id="2845"/>
    <w:bookmarkStart w:name="z2920" w:id="2846"/>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2846"/>
    <w:bookmarkStart w:name="z2921" w:id="2847"/>
    <w:p>
      <w:pPr>
        <w:spacing w:after="0"/>
        <w:ind w:left="0"/>
        <w:jc w:val="both"/>
      </w:pPr>
      <w:r>
        <w:rPr>
          <w:rFonts w:ascii="Times New Roman"/>
          <w:b w:val="false"/>
          <w:i w:val="false"/>
          <w:color w:val="000000"/>
          <w:sz w:val="28"/>
        </w:rPr>
        <w:t>
      9. Коэффициент рентабельности инвестиций (return on investment, ROI) показывает отдачу на сумму вложенных в проект денежных средств.</w:t>
      </w:r>
    </w:p>
    <w:bookmarkEnd w:id="2847"/>
    <w:bookmarkStart w:name="z2922" w:id="2848"/>
    <w:p>
      <w:pPr>
        <w:spacing w:after="0"/>
        <w:ind w:left="0"/>
        <w:jc w:val="both"/>
      </w:pPr>
      <w:r>
        <w:rPr>
          <w:rFonts w:ascii="Times New Roman"/>
          <w:b w:val="false"/>
          <w:i w:val="false"/>
          <w:color w:val="000000"/>
          <w:sz w:val="28"/>
        </w:rPr>
        <w:t>
      Рассчитывается по формуле:</w:t>
      </w:r>
    </w:p>
    <w:bookmarkEnd w:id="2848"/>
    <w:bookmarkStart w:name="z2923" w:id="2849"/>
    <w:p>
      <w:pPr>
        <w:spacing w:after="0"/>
        <w:ind w:left="0"/>
        <w:jc w:val="both"/>
      </w:pPr>
      <w:r>
        <w:rPr>
          <w:rFonts w:ascii="Times New Roman"/>
          <w:b w:val="false"/>
          <w:i w:val="false"/>
          <w:color w:val="000000"/>
          <w:sz w:val="28"/>
        </w:rPr>
        <w:t xml:space="preserve">
      </w:t>
      </w:r>
    </w:p>
    <w:bookmarkEnd w:id="2849"/>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24" w:id="2850"/>
    <w:p>
      <w:pPr>
        <w:spacing w:after="0"/>
        <w:ind w:left="0"/>
        <w:jc w:val="both"/>
      </w:pPr>
      <w:r>
        <w:rPr>
          <w:rFonts w:ascii="Times New Roman"/>
          <w:b w:val="false"/>
          <w:i w:val="false"/>
          <w:color w:val="000000"/>
          <w:sz w:val="28"/>
        </w:rPr>
        <w:t>
      где:</w:t>
      </w:r>
    </w:p>
    <w:bookmarkEnd w:id="2850"/>
    <w:bookmarkStart w:name="z2925" w:id="2851"/>
    <w:p>
      <w:pPr>
        <w:spacing w:after="0"/>
        <w:ind w:left="0"/>
        <w:jc w:val="both"/>
      </w:pPr>
      <w:r>
        <w:rPr>
          <w:rFonts w:ascii="Times New Roman"/>
          <w:b w:val="false"/>
          <w:i w:val="false"/>
          <w:color w:val="000000"/>
          <w:sz w:val="28"/>
        </w:rPr>
        <w:t>
      NI – чистая прибыль;</w:t>
      </w:r>
    </w:p>
    <w:bookmarkEnd w:id="2851"/>
    <w:bookmarkStart w:name="z2926" w:id="2852"/>
    <w:p>
      <w:pPr>
        <w:spacing w:after="0"/>
        <w:ind w:left="0"/>
        <w:jc w:val="both"/>
      </w:pPr>
      <w:r>
        <w:rPr>
          <w:rFonts w:ascii="Times New Roman"/>
          <w:b w:val="false"/>
          <w:i w:val="false"/>
          <w:color w:val="000000"/>
          <w:sz w:val="28"/>
        </w:rPr>
        <w:t>
      IC – инвестированный капитал;</w:t>
      </w:r>
    </w:p>
    <w:bookmarkEnd w:id="2852"/>
    <w:bookmarkStart w:name="z2927" w:id="2853"/>
    <w:p>
      <w:pPr>
        <w:spacing w:after="0"/>
        <w:ind w:left="0"/>
        <w:jc w:val="both"/>
      </w:pPr>
      <w:r>
        <w:rPr>
          <w:rFonts w:ascii="Times New Roman"/>
          <w:b w:val="false"/>
          <w:i w:val="false"/>
          <w:color w:val="000000"/>
          <w:sz w:val="28"/>
        </w:rPr>
        <w:t>
      EC – среднегодовая сумма собственного капитала;</w:t>
      </w:r>
    </w:p>
    <w:bookmarkEnd w:id="2853"/>
    <w:bookmarkStart w:name="z2928" w:id="2854"/>
    <w:p>
      <w:pPr>
        <w:spacing w:after="0"/>
        <w:ind w:left="0"/>
        <w:jc w:val="both"/>
      </w:pPr>
      <w:r>
        <w:rPr>
          <w:rFonts w:ascii="Times New Roman"/>
          <w:b w:val="false"/>
          <w:i w:val="false"/>
          <w:color w:val="000000"/>
          <w:sz w:val="28"/>
        </w:rPr>
        <w:t>
      LTL – долгосрочные обязательства.</w:t>
      </w:r>
    </w:p>
    <w:bookmarkEnd w:id="2854"/>
    <w:bookmarkStart w:name="z2929" w:id="285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2855"/>
    <w:bookmarkStart w:name="z2930" w:id="285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w:t>
      </w:r>
    </w:p>
    <w:bookmarkEnd w:id="2856"/>
    <w:bookmarkStart w:name="z2931" w:id="285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2857"/>
    <w:bookmarkStart w:name="z2932" w:id="2858"/>
    <w:p>
      <w:pPr>
        <w:spacing w:after="0"/>
        <w:ind w:left="0"/>
        <w:jc w:val="both"/>
      </w:pPr>
      <w:r>
        <w:rPr>
          <w:rFonts w:ascii="Times New Roman"/>
          <w:b w:val="false"/>
          <w:i w:val="false"/>
          <w:color w:val="000000"/>
          <w:sz w:val="28"/>
        </w:rPr>
        <w:t xml:space="preserve">
      </w:t>
      </w:r>
    </w:p>
    <w:bookmarkEnd w:id="2858"/>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33" w:id="2859"/>
    <w:p>
      <w:pPr>
        <w:spacing w:after="0"/>
        <w:ind w:left="0"/>
        <w:jc w:val="both"/>
      </w:pPr>
      <w:r>
        <w:rPr>
          <w:rFonts w:ascii="Times New Roman"/>
          <w:b w:val="false"/>
          <w:i w:val="false"/>
          <w:color w:val="000000"/>
          <w:sz w:val="28"/>
        </w:rPr>
        <w:t>
      где:</w:t>
      </w:r>
    </w:p>
    <w:bookmarkEnd w:id="2859"/>
    <w:bookmarkStart w:name="z2934" w:id="2860"/>
    <w:p>
      <w:pPr>
        <w:spacing w:after="0"/>
        <w:ind w:left="0"/>
        <w:jc w:val="both"/>
      </w:pPr>
      <w:r>
        <w:rPr>
          <w:rFonts w:ascii="Times New Roman"/>
          <w:b w:val="false"/>
          <w:i w:val="false"/>
          <w:color w:val="000000"/>
          <w:sz w:val="28"/>
        </w:rPr>
        <w:t>
      EC – собственный капитал;</w:t>
      </w:r>
    </w:p>
    <w:bookmarkEnd w:id="2860"/>
    <w:bookmarkStart w:name="z2935" w:id="2861"/>
    <w:p>
      <w:pPr>
        <w:spacing w:after="0"/>
        <w:ind w:left="0"/>
        <w:jc w:val="both"/>
      </w:pPr>
      <w:r>
        <w:rPr>
          <w:rFonts w:ascii="Times New Roman"/>
          <w:b w:val="false"/>
          <w:i w:val="false"/>
          <w:color w:val="000000"/>
          <w:sz w:val="28"/>
        </w:rPr>
        <w:t>
      TA – сумма активов.</w:t>
      </w:r>
    </w:p>
    <w:bookmarkEnd w:id="2861"/>
    <w:bookmarkStart w:name="z2936" w:id="286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 (кроме финансовых организаций).</w:t>
      </w:r>
    </w:p>
    <w:bookmarkEnd w:id="2862"/>
    <w:bookmarkStart w:name="z2937" w:id="2863"/>
    <w:p>
      <w:pPr>
        <w:spacing w:after="0"/>
        <w:ind w:left="0"/>
        <w:jc w:val="both"/>
      </w:pPr>
      <w:r>
        <w:rPr>
          <w:rFonts w:ascii="Times New Roman"/>
          <w:b w:val="false"/>
          <w:i w:val="false"/>
          <w:color w:val="000000"/>
          <w:sz w:val="28"/>
        </w:rPr>
        <w:t xml:space="preserve">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w:t>
      </w:r>
    </w:p>
    <w:bookmarkEnd w:id="2863"/>
    <w:bookmarkStart w:name="z2938" w:id="2864"/>
    <w:p>
      <w:pPr>
        <w:spacing w:after="0"/>
        <w:ind w:left="0"/>
        <w:jc w:val="both"/>
      </w:pPr>
      <w:r>
        <w:rPr>
          <w:rFonts w:ascii="Times New Roman"/>
          <w:b w:val="false"/>
          <w:i w:val="false"/>
          <w:color w:val="000000"/>
          <w:sz w:val="28"/>
        </w:rPr>
        <w:t>
      Рассчитывается по формуле:</w:t>
      </w:r>
    </w:p>
    <w:bookmarkEnd w:id="2864"/>
    <w:bookmarkStart w:name="z2939" w:id="2865"/>
    <w:p>
      <w:pPr>
        <w:spacing w:after="0"/>
        <w:ind w:left="0"/>
        <w:jc w:val="both"/>
      </w:pPr>
      <w:r>
        <w:rPr>
          <w:rFonts w:ascii="Times New Roman"/>
          <w:b w:val="false"/>
          <w:i w:val="false"/>
          <w:color w:val="000000"/>
          <w:sz w:val="28"/>
        </w:rPr>
        <w:t xml:space="preserve">
      </w:t>
      </w:r>
    </w:p>
    <w:bookmarkEnd w:id="2865"/>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0" w:id="2866"/>
    <w:p>
      <w:pPr>
        <w:spacing w:after="0"/>
        <w:ind w:left="0"/>
        <w:jc w:val="both"/>
      </w:pPr>
      <w:r>
        <w:rPr>
          <w:rFonts w:ascii="Times New Roman"/>
          <w:b w:val="false"/>
          <w:i w:val="false"/>
          <w:color w:val="000000"/>
          <w:sz w:val="28"/>
        </w:rPr>
        <w:t>
      где:</w:t>
      </w:r>
    </w:p>
    <w:bookmarkEnd w:id="2866"/>
    <w:bookmarkStart w:name="z2941" w:id="2867"/>
    <w:p>
      <w:pPr>
        <w:spacing w:after="0"/>
        <w:ind w:left="0"/>
        <w:jc w:val="both"/>
      </w:pPr>
      <w:r>
        <w:rPr>
          <w:rFonts w:ascii="Times New Roman"/>
          <w:b w:val="false"/>
          <w:i w:val="false"/>
          <w:color w:val="000000"/>
          <w:sz w:val="28"/>
        </w:rPr>
        <w:t>
      LC – заемный капитал;</w:t>
      </w:r>
    </w:p>
    <w:bookmarkEnd w:id="2867"/>
    <w:bookmarkStart w:name="z2942" w:id="2868"/>
    <w:p>
      <w:pPr>
        <w:spacing w:after="0"/>
        <w:ind w:left="0"/>
        <w:jc w:val="both"/>
      </w:pPr>
      <w:r>
        <w:rPr>
          <w:rFonts w:ascii="Times New Roman"/>
          <w:b w:val="false"/>
          <w:i w:val="false"/>
          <w:color w:val="000000"/>
          <w:sz w:val="28"/>
        </w:rPr>
        <w:t>
      EC – собственный капитал.</w:t>
      </w:r>
    </w:p>
    <w:bookmarkEnd w:id="2868"/>
    <w:bookmarkStart w:name="z2943" w:id="2869"/>
    <w:p>
      <w:pPr>
        <w:spacing w:after="0"/>
        <w:ind w:left="0"/>
        <w:jc w:val="both"/>
      </w:pPr>
      <w:r>
        <w:rPr>
          <w:rFonts w:ascii="Times New Roman"/>
          <w:b w:val="false"/>
          <w:i w:val="false"/>
          <w:color w:val="000000"/>
          <w:sz w:val="28"/>
        </w:rPr>
        <w:t>
      Рекомендуемое значение DR: в диапазоне: 0,5 - 0,8 (кроме финансовых организаций).</w:t>
      </w:r>
    </w:p>
    <w:bookmarkEnd w:id="2869"/>
    <w:bookmarkStart w:name="z2944" w:id="2870"/>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2870"/>
    <w:bookmarkStart w:name="z2945" w:id="2871"/>
    <w:p>
      <w:pPr>
        <w:spacing w:after="0"/>
        <w:ind w:left="0"/>
        <w:jc w:val="both"/>
      </w:pPr>
      <w:r>
        <w:rPr>
          <w:rFonts w:ascii="Times New Roman"/>
          <w:b w:val="false"/>
          <w:i w:val="false"/>
          <w:color w:val="000000"/>
          <w:sz w:val="28"/>
        </w:rPr>
        <w:t xml:space="preserve">
      </w:t>
      </w:r>
    </w:p>
    <w:bookmarkEnd w:id="2871"/>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6" w:id="2872"/>
    <w:p>
      <w:pPr>
        <w:spacing w:after="0"/>
        <w:ind w:left="0"/>
        <w:jc w:val="both"/>
      </w:pPr>
      <w:r>
        <w:rPr>
          <w:rFonts w:ascii="Times New Roman"/>
          <w:b w:val="false"/>
          <w:i w:val="false"/>
          <w:color w:val="000000"/>
          <w:sz w:val="28"/>
        </w:rPr>
        <w:t>
      где:</w:t>
      </w:r>
    </w:p>
    <w:bookmarkEnd w:id="2872"/>
    <w:bookmarkStart w:name="z2947" w:id="2873"/>
    <w:p>
      <w:pPr>
        <w:spacing w:after="0"/>
        <w:ind w:left="0"/>
        <w:jc w:val="both"/>
      </w:pPr>
      <w:r>
        <w:rPr>
          <w:rFonts w:ascii="Times New Roman"/>
          <w:b w:val="false"/>
          <w:i w:val="false"/>
          <w:color w:val="000000"/>
          <w:sz w:val="28"/>
        </w:rPr>
        <w:t>
      EBIT – прибыль до уплаты налогов и процентов;</w:t>
      </w:r>
    </w:p>
    <w:bookmarkEnd w:id="2873"/>
    <w:bookmarkStart w:name="z2948" w:id="2874"/>
    <w:p>
      <w:pPr>
        <w:spacing w:after="0"/>
        <w:ind w:left="0"/>
        <w:jc w:val="both"/>
      </w:pPr>
      <w:r>
        <w:rPr>
          <w:rFonts w:ascii="Times New Roman"/>
          <w:b w:val="false"/>
          <w:i w:val="false"/>
          <w:color w:val="000000"/>
          <w:sz w:val="28"/>
        </w:rPr>
        <w:t>
      A – амортизация;</w:t>
      </w:r>
    </w:p>
    <w:bookmarkEnd w:id="2874"/>
    <w:bookmarkStart w:name="z2949" w:id="2875"/>
    <w:p>
      <w:pPr>
        <w:spacing w:after="0"/>
        <w:ind w:left="0"/>
        <w:jc w:val="both"/>
      </w:pPr>
      <w:r>
        <w:rPr>
          <w:rFonts w:ascii="Times New Roman"/>
          <w:b w:val="false"/>
          <w:i w:val="false"/>
          <w:color w:val="000000"/>
          <w:sz w:val="28"/>
        </w:rPr>
        <w:t>
      CL – краткосрочные обязательства;</w:t>
      </w:r>
    </w:p>
    <w:bookmarkEnd w:id="2875"/>
    <w:bookmarkStart w:name="z2950" w:id="2876"/>
    <w:p>
      <w:pPr>
        <w:spacing w:after="0"/>
        <w:ind w:left="0"/>
        <w:jc w:val="both"/>
      </w:pPr>
      <w:r>
        <w:rPr>
          <w:rFonts w:ascii="Times New Roman"/>
          <w:b w:val="false"/>
          <w:i w:val="false"/>
          <w:color w:val="000000"/>
          <w:sz w:val="28"/>
        </w:rPr>
        <w:t>
      LTL – долгосрочные обязательства.</w:t>
      </w:r>
    </w:p>
    <w:bookmarkEnd w:id="2876"/>
    <w:bookmarkStart w:name="z2951" w:id="2877"/>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2877"/>
    <w:bookmarkStart w:name="z2952" w:id="2878"/>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2878"/>
    <w:bookmarkStart w:name="z2953" w:id="2879"/>
    <w:p>
      <w:pPr>
        <w:spacing w:after="0"/>
        <w:ind w:left="0"/>
        <w:jc w:val="both"/>
      </w:pPr>
      <w:r>
        <w:rPr>
          <w:rFonts w:ascii="Times New Roman"/>
          <w:b w:val="false"/>
          <w:i w:val="false"/>
          <w:color w:val="000000"/>
          <w:sz w:val="28"/>
        </w:rPr>
        <w:t xml:space="preserve">
      </w:t>
      </w:r>
    </w:p>
    <w:bookmarkEnd w:id="2879"/>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4" w:id="2880"/>
    <w:p>
      <w:pPr>
        <w:spacing w:after="0"/>
        <w:ind w:left="0"/>
        <w:jc w:val="both"/>
      </w:pPr>
      <w:r>
        <w:rPr>
          <w:rFonts w:ascii="Times New Roman"/>
          <w:b w:val="false"/>
          <w:i w:val="false"/>
          <w:color w:val="000000"/>
          <w:sz w:val="28"/>
        </w:rPr>
        <w:t>
      EBIT – прибыль до уплаты налогов и процентов;</w:t>
      </w:r>
    </w:p>
    <w:bookmarkEnd w:id="2880"/>
    <w:bookmarkStart w:name="z2955" w:id="2881"/>
    <w:p>
      <w:pPr>
        <w:spacing w:after="0"/>
        <w:ind w:left="0"/>
        <w:jc w:val="both"/>
      </w:pPr>
      <w:r>
        <w:rPr>
          <w:rFonts w:ascii="Times New Roman"/>
          <w:b w:val="false"/>
          <w:i w:val="false"/>
          <w:color w:val="000000"/>
          <w:sz w:val="28"/>
        </w:rPr>
        <w:t>
      PP – проценты к уплате.</w:t>
      </w:r>
    </w:p>
    <w:bookmarkEnd w:id="2881"/>
    <w:bookmarkStart w:name="z2956" w:id="2882"/>
    <w:p>
      <w:pPr>
        <w:spacing w:after="0"/>
        <w:ind w:left="0"/>
        <w:jc w:val="both"/>
      </w:pPr>
      <w:r>
        <w:rPr>
          <w:rFonts w:ascii="Times New Roman"/>
          <w:b w:val="false"/>
          <w:i w:val="false"/>
          <w:color w:val="000000"/>
          <w:sz w:val="28"/>
        </w:rPr>
        <w:t>
      Рекомендуемое значение: &gt;1 (кроме финансовых организаций).</w:t>
      </w:r>
    </w:p>
    <w:bookmarkEnd w:id="2882"/>
    <w:bookmarkStart w:name="z2957" w:id="2883"/>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2883"/>
    <w:bookmarkStart w:name="z2958" w:id="2884"/>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w:t>
      </w:r>
    </w:p>
    <w:bookmarkEnd w:id="2884"/>
    <w:bookmarkStart w:name="z2959" w:id="2885"/>
    <w:p>
      <w:pPr>
        <w:spacing w:after="0"/>
        <w:ind w:left="0"/>
        <w:jc w:val="both"/>
      </w:pPr>
      <w:r>
        <w:rPr>
          <w:rFonts w:ascii="Times New Roman"/>
          <w:b w:val="false"/>
          <w:i w:val="false"/>
          <w:color w:val="000000"/>
          <w:sz w:val="28"/>
        </w:rPr>
        <w:t>
      Рассчитывается по формуле:</w:t>
      </w:r>
    </w:p>
    <w:bookmarkEnd w:id="2885"/>
    <w:bookmarkStart w:name="z2960" w:id="2886"/>
    <w:p>
      <w:pPr>
        <w:spacing w:after="0"/>
        <w:ind w:left="0"/>
        <w:jc w:val="both"/>
      </w:pPr>
      <w:r>
        <w:rPr>
          <w:rFonts w:ascii="Times New Roman"/>
          <w:b w:val="false"/>
          <w:i w:val="false"/>
          <w:color w:val="000000"/>
          <w:sz w:val="28"/>
        </w:rPr>
        <w:t xml:space="preserve">
      </w:t>
      </w:r>
    </w:p>
    <w:bookmarkEnd w:id="2886"/>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1" w:id="2887"/>
    <w:p>
      <w:pPr>
        <w:spacing w:after="0"/>
        <w:ind w:left="0"/>
        <w:jc w:val="both"/>
      </w:pPr>
      <w:r>
        <w:rPr>
          <w:rFonts w:ascii="Times New Roman"/>
          <w:b w:val="false"/>
          <w:i w:val="false"/>
          <w:color w:val="000000"/>
          <w:sz w:val="28"/>
        </w:rPr>
        <w:t>
      NS – выручка от реализации продукции;</w:t>
      </w:r>
    </w:p>
    <w:bookmarkEnd w:id="2887"/>
    <w:bookmarkStart w:name="z2962" w:id="2888"/>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2888"/>
    <w:bookmarkStart w:name="z2963" w:id="2889"/>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заемщика в оборотном капитале. Важно рассмотрение значений данного показателя в тренде.</w:t>
      </w:r>
    </w:p>
    <w:bookmarkEnd w:id="2889"/>
    <w:bookmarkStart w:name="z2964" w:id="2890"/>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2890"/>
    <w:bookmarkStart w:name="z2965" w:id="2891"/>
    <w:p>
      <w:pPr>
        <w:spacing w:after="0"/>
        <w:ind w:left="0"/>
        <w:jc w:val="both"/>
      </w:pPr>
      <w:r>
        <w:rPr>
          <w:rFonts w:ascii="Times New Roman"/>
          <w:b w:val="false"/>
          <w:i w:val="false"/>
          <w:color w:val="000000"/>
          <w:sz w:val="28"/>
        </w:rPr>
        <w:t xml:space="preserve">
      </w:t>
      </w:r>
    </w:p>
    <w:bookmarkEnd w:id="2891"/>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6" w:id="2892"/>
    <w:p>
      <w:pPr>
        <w:spacing w:after="0"/>
        <w:ind w:left="0"/>
        <w:jc w:val="both"/>
      </w:pPr>
      <w:r>
        <w:rPr>
          <w:rFonts w:ascii="Times New Roman"/>
          <w:b w:val="false"/>
          <w:i w:val="false"/>
          <w:color w:val="000000"/>
          <w:sz w:val="28"/>
        </w:rPr>
        <w:t>
      NS – выручка от реализации продукции;</w:t>
      </w:r>
    </w:p>
    <w:bookmarkEnd w:id="2892"/>
    <w:bookmarkStart w:name="z2967" w:id="2893"/>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2893"/>
    <w:bookmarkStart w:name="z2968" w:id="2894"/>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2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970" w:id="2895"/>
    <w:p>
      <w:pPr>
        <w:spacing w:after="0"/>
        <w:ind w:left="0"/>
        <w:jc w:val="both"/>
      </w:pPr>
      <w:r>
        <w:rPr>
          <w:rFonts w:ascii="Times New Roman"/>
          <w:b w:val="false"/>
          <w:i w:val="false"/>
          <w:color w:val="000000"/>
          <w:sz w:val="28"/>
        </w:rPr>
        <w:t xml:space="preserve">
      Форма </w:t>
      </w:r>
    </w:p>
    <w:bookmarkEnd w:id="2895"/>
    <w:bookmarkStart w:name="z2971" w:id="2896"/>
    <w:p>
      <w:pPr>
        <w:spacing w:after="0"/>
        <w:ind w:left="0"/>
        <w:jc w:val="left"/>
      </w:pPr>
      <w:r>
        <w:rPr>
          <w:rFonts w:ascii="Times New Roman"/>
          <w:b/>
          <w:i w:val="false"/>
          <w:color w:val="000000"/>
        </w:rPr>
        <w:t xml:space="preserve"> Анализ заемщика</w:t>
      </w:r>
    </w:p>
    <w:bookmarkEnd w:id="2896"/>
    <w:bookmarkStart w:name="z2972" w:id="2897"/>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2897"/>
    <w:bookmarkStart w:name="z2973" w:id="2898"/>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 (далее – приказ Министра финансов): "Бухгалтерский баланс", "Отчет о прибылях и убытках", "Отчет о движении денежных средств (прямой метод)", "Отчет о движении денежных средств (косвенный метод)".</w:t>
      </w:r>
    </w:p>
    <w:bookmarkEnd w:id="2898"/>
    <w:bookmarkStart w:name="z2974" w:id="2899"/>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"Отчет о прибылях и убытках".</w:t>
      </w:r>
    </w:p>
    <w:bookmarkEnd w:id="2899"/>
    <w:bookmarkStart w:name="z2975" w:id="2900"/>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900"/>
    <w:bookmarkStart w:name="z2976" w:id="2901"/>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bookmarkEnd w:id="2901"/>
    <w:bookmarkStart w:name="z2977" w:id="2902"/>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bookmarkEnd w:id="2902"/>
    <w:bookmarkStart w:name="z2978" w:id="2903"/>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bookmarkEnd w:id="2903"/>
    <w:bookmarkStart w:name="z2979" w:id="2904"/>
    <w:p>
      <w:pPr>
        <w:spacing w:after="0"/>
        <w:ind w:left="0"/>
        <w:jc w:val="both"/>
      </w:pPr>
      <w:r>
        <w:rPr>
          <w:rFonts w:ascii="Times New Roman"/>
          <w:b w:val="false"/>
          <w:i w:val="false"/>
          <w:color w:val="000000"/>
          <w:sz w:val="28"/>
        </w:rPr>
        <w:t xml:space="preserve">
      </w:t>
      </w:r>
    </w:p>
    <w:bookmarkEnd w:id="290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0" w:id="2905"/>
    <w:p>
      <w:pPr>
        <w:spacing w:after="0"/>
        <w:ind w:left="0"/>
        <w:jc w:val="both"/>
      </w:pPr>
      <w:r>
        <w:rPr>
          <w:rFonts w:ascii="Times New Roman"/>
          <w:b w:val="false"/>
          <w:i w:val="false"/>
          <w:color w:val="000000"/>
          <w:sz w:val="28"/>
        </w:rPr>
        <w:t>
      где:</w:t>
      </w:r>
    </w:p>
    <w:bookmarkEnd w:id="2905"/>
    <w:bookmarkStart w:name="z2981" w:id="2906"/>
    <w:p>
      <w:pPr>
        <w:spacing w:after="0"/>
        <w:ind w:left="0"/>
        <w:jc w:val="both"/>
      </w:pPr>
      <w:r>
        <w:rPr>
          <w:rFonts w:ascii="Times New Roman"/>
          <w:b w:val="false"/>
          <w:i w:val="false"/>
          <w:color w:val="000000"/>
          <w:sz w:val="28"/>
        </w:rPr>
        <w:t>
      CA – текущие активы;</w:t>
      </w:r>
    </w:p>
    <w:bookmarkEnd w:id="2906"/>
    <w:bookmarkStart w:name="z2982" w:id="2907"/>
    <w:p>
      <w:pPr>
        <w:spacing w:after="0"/>
        <w:ind w:left="0"/>
        <w:jc w:val="both"/>
      </w:pPr>
      <w:r>
        <w:rPr>
          <w:rFonts w:ascii="Times New Roman"/>
          <w:b w:val="false"/>
          <w:i w:val="false"/>
          <w:color w:val="000000"/>
          <w:sz w:val="28"/>
        </w:rPr>
        <w:t>
      CL – текущие обязательства.</w:t>
      </w:r>
    </w:p>
    <w:bookmarkEnd w:id="2907"/>
    <w:bookmarkStart w:name="z2983" w:id="2908"/>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2908"/>
    <w:bookmarkStart w:name="z2984" w:id="2909"/>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2909"/>
    <w:bookmarkStart w:name="z2985" w:id="2910"/>
    <w:p>
      <w:pPr>
        <w:spacing w:after="0"/>
        <w:ind w:left="0"/>
        <w:jc w:val="both"/>
      </w:pPr>
      <w:r>
        <w:rPr>
          <w:rFonts w:ascii="Times New Roman"/>
          <w:b w:val="false"/>
          <w:i w:val="false"/>
          <w:color w:val="000000"/>
          <w:sz w:val="28"/>
        </w:rPr>
        <w:t xml:space="preserve">
      </w:t>
      </w:r>
    </w:p>
    <w:bookmarkEnd w:id="2910"/>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6" w:id="2911"/>
    <w:p>
      <w:pPr>
        <w:spacing w:after="0"/>
        <w:ind w:left="0"/>
        <w:jc w:val="both"/>
      </w:pPr>
      <w:r>
        <w:rPr>
          <w:rFonts w:ascii="Times New Roman"/>
          <w:b w:val="false"/>
          <w:i w:val="false"/>
          <w:color w:val="000000"/>
          <w:sz w:val="28"/>
        </w:rPr>
        <w:t>
      где:</w:t>
      </w:r>
    </w:p>
    <w:bookmarkEnd w:id="2911"/>
    <w:bookmarkStart w:name="z2987" w:id="2912"/>
    <w:p>
      <w:pPr>
        <w:spacing w:after="0"/>
        <w:ind w:left="0"/>
        <w:jc w:val="both"/>
      </w:pPr>
      <w:r>
        <w:rPr>
          <w:rFonts w:ascii="Times New Roman"/>
          <w:b w:val="false"/>
          <w:i w:val="false"/>
          <w:color w:val="000000"/>
          <w:sz w:val="28"/>
        </w:rPr>
        <w:t>
      ЕС – собственный капитал;</w:t>
      </w:r>
    </w:p>
    <w:bookmarkEnd w:id="2912"/>
    <w:bookmarkStart w:name="z2988" w:id="2913"/>
    <w:p>
      <w:pPr>
        <w:spacing w:after="0"/>
        <w:ind w:left="0"/>
        <w:jc w:val="both"/>
      </w:pPr>
      <w:r>
        <w:rPr>
          <w:rFonts w:ascii="Times New Roman"/>
          <w:b w:val="false"/>
          <w:i w:val="false"/>
          <w:color w:val="000000"/>
          <w:sz w:val="28"/>
        </w:rPr>
        <w:t>
      FА – внеоборотные активы;</w:t>
      </w:r>
    </w:p>
    <w:bookmarkEnd w:id="2913"/>
    <w:bookmarkStart w:name="z2989" w:id="2914"/>
    <w:p>
      <w:pPr>
        <w:spacing w:after="0"/>
        <w:ind w:left="0"/>
        <w:jc w:val="both"/>
      </w:pPr>
      <w:r>
        <w:rPr>
          <w:rFonts w:ascii="Times New Roman"/>
          <w:b w:val="false"/>
          <w:i w:val="false"/>
          <w:color w:val="000000"/>
          <w:sz w:val="28"/>
        </w:rPr>
        <w:t>
      СА – текущие активы.</w:t>
      </w:r>
    </w:p>
    <w:bookmarkEnd w:id="2914"/>
    <w:bookmarkStart w:name="z2990" w:id="2915"/>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bookmarkEnd w:id="2915"/>
    <w:bookmarkStart w:name="z2991" w:id="2916"/>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bookmarkEnd w:id="2916"/>
    <w:bookmarkStart w:name="z2992" w:id="2917"/>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2917"/>
    <w:bookmarkStart w:name="z2993" w:id="2918"/>
    <w:p>
      <w:pPr>
        <w:spacing w:after="0"/>
        <w:ind w:left="0"/>
        <w:jc w:val="both"/>
      </w:pPr>
      <w:r>
        <w:rPr>
          <w:rFonts w:ascii="Times New Roman"/>
          <w:b w:val="false"/>
          <w:i w:val="false"/>
          <w:color w:val="000000"/>
          <w:sz w:val="28"/>
        </w:rPr>
        <w:t xml:space="preserve">
      </w:t>
      </w:r>
    </w:p>
    <w:bookmarkEnd w:id="2918"/>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4" w:id="2919"/>
    <w:p>
      <w:pPr>
        <w:spacing w:after="0"/>
        <w:ind w:left="0"/>
        <w:jc w:val="both"/>
      </w:pPr>
      <w:r>
        <w:rPr>
          <w:rFonts w:ascii="Times New Roman"/>
          <w:b w:val="false"/>
          <w:i w:val="false"/>
          <w:color w:val="000000"/>
          <w:sz w:val="28"/>
        </w:rPr>
        <w:t>
      где:</w:t>
      </w:r>
    </w:p>
    <w:bookmarkEnd w:id="2919"/>
    <w:bookmarkStart w:name="z2995" w:id="2920"/>
    <w:p>
      <w:pPr>
        <w:spacing w:after="0"/>
        <w:ind w:left="0"/>
        <w:jc w:val="both"/>
      </w:pPr>
      <w:r>
        <w:rPr>
          <w:rFonts w:ascii="Times New Roman"/>
          <w:b w:val="false"/>
          <w:i w:val="false"/>
          <w:color w:val="000000"/>
          <w:sz w:val="28"/>
        </w:rPr>
        <w:t>
      NI – чистая прибыль;</w:t>
      </w:r>
    </w:p>
    <w:bookmarkEnd w:id="2920"/>
    <w:bookmarkStart w:name="z2996" w:id="2921"/>
    <w:p>
      <w:pPr>
        <w:spacing w:after="0"/>
        <w:ind w:left="0"/>
        <w:jc w:val="both"/>
      </w:pPr>
      <w:r>
        <w:rPr>
          <w:rFonts w:ascii="Times New Roman"/>
          <w:b w:val="false"/>
          <w:i w:val="false"/>
          <w:color w:val="000000"/>
          <w:sz w:val="28"/>
        </w:rPr>
        <w:t>
      TA – среднегодовая сумма активов.</w:t>
      </w:r>
    </w:p>
    <w:bookmarkEnd w:id="2921"/>
    <w:bookmarkStart w:name="z2997" w:id="2922"/>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компании порождать прибыль.</w:t>
      </w:r>
    </w:p>
    <w:bookmarkEnd w:id="2922"/>
    <w:bookmarkStart w:name="z2998" w:id="2923"/>
    <w:p>
      <w:pPr>
        <w:spacing w:after="0"/>
        <w:ind w:left="0"/>
        <w:jc w:val="both"/>
      </w:pPr>
      <w:r>
        <w:rPr>
          <w:rFonts w:ascii="Times New Roman"/>
          <w:b w:val="false"/>
          <w:i w:val="false"/>
          <w:color w:val="000000"/>
          <w:sz w:val="28"/>
        </w:rPr>
        <w:t>
      7. Коэффициент рентабельности собственного капитала (return on equity, ROE ) показывает сколько компания имеет чистой прибыли с единицы собственного капитала. Рассчитывается по формуле:</w:t>
      </w:r>
    </w:p>
    <w:bookmarkEnd w:id="2923"/>
    <w:bookmarkStart w:name="z2999" w:id="2924"/>
    <w:p>
      <w:pPr>
        <w:spacing w:after="0"/>
        <w:ind w:left="0"/>
        <w:jc w:val="both"/>
      </w:pPr>
      <w:r>
        <w:rPr>
          <w:rFonts w:ascii="Times New Roman"/>
          <w:b w:val="false"/>
          <w:i w:val="false"/>
          <w:color w:val="000000"/>
          <w:sz w:val="28"/>
        </w:rPr>
        <w:t xml:space="preserve">
      </w:t>
      </w:r>
    </w:p>
    <w:bookmarkEnd w:id="2924"/>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0" w:id="2925"/>
    <w:p>
      <w:pPr>
        <w:spacing w:after="0"/>
        <w:ind w:left="0"/>
        <w:jc w:val="both"/>
      </w:pPr>
      <w:r>
        <w:rPr>
          <w:rFonts w:ascii="Times New Roman"/>
          <w:b w:val="false"/>
          <w:i w:val="false"/>
          <w:color w:val="000000"/>
          <w:sz w:val="28"/>
        </w:rPr>
        <w:t>
      где:</w:t>
      </w:r>
    </w:p>
    <w:bookmarkEnd w:id="2925"/>
    <w:bookmarkStart w:name="z3001" w:id="2926"/>
    <w:p>
      <w:pPr>
        <w:spacing w:after="0"/>
        <w:ind w:left="0"/>
        <w:jc w:val="both"/>
      </w:pPr>
      <w:r>
        <w:rPr>
          <w:rFonts w:ascii="Times New Roman"/>
          <w:b w:val="false"/>
          <w:i w:val="false"/>
          <w:color w:val="000000"/>
          <w:sz w:val="28"/>
        </w:rPr>
        <w:t>
      NI – чистая прибыль;</w:t>
      </w:r>
    </w:p>
    <w:bookmarkEnd w:id="2926"/>
    <w:bookmarkStart w:name="z3002" w:id="2927"/>
    <w:p>
      <w:pPr>
        <w:spacing w:after="0"/>
        <w:ind w:left="0"/>
        <w:jc w:val="both"/>
      </w:pPr>
      <w:r>
        <w:rPr>
          <w:rFonts w:ascii="Times New Roman"/>
          <w:b w:val="false"/>
          <w:i w:val="false"/>
          <w:color w:val="000000"/>
          <w:sz w:val="28"/>
        </w:rPr>
        <w:t>
      EC – среднегодовая сумма собственного капитала.</w:t>
      </w:r>
    </w:p>
    <w:bookmarkEnd w:id="2927"/>
    <w:bookmarkStart w:name="z3003" w:id="2928"/>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2928"/>
    <w:bookmarkStart w:name="z3004" w:id="2929"/>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2929"/>
    <w:bookmarkStart w:name="z3005" w:id="2930"/>
    <w:p>
      <w:pPr>
        <w:spacing w:after="0"/>
        <w:ind w:left="0"/>
        <w:jc w:val="both"/>
      </w:pPr>
      <w:r>
        <w:rPr>
          <w:rFonts w:ascii="Times New Roman"/>
          <w:b w:val="false"/>
          <w:i w:val="false"/>
          <w:color w:val="000000"/>
          <w:sz w:val="28"/>
        </w:rPr>
        <w:t xml:space="preserve">
      </w:t>
      </w:r>
    </w:p>
    <w:bookmarkEnd w:id="2930"/>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6" w:id="2931"/>
    <w:p>
      <w:pPr>
        <w:spacing w:after="0"/>
        <w:ind w:left="0"/>
        <w:jc w:val="both"/>
      </w:pPr>
      <w:r>
        <w:rPr>
          <w:rFonts w:ascii="Times New Roman"/>
          <w:b w:val="false"/>
          <w:i w:val="false"/>
          <w:color w:val="000000"/>
          <w:sz w:val="28"/>
        </w:rPr>
        <w:t>
      где:</w:t>
      </w:r>
    </w:p>
    <w:bookmarkEnd w:id="2931"/>
    <w:bookmarkStart w:name="z3007" w:id="2932"/>
    <w:p>
      <w:pPr>
        <w:spacing w:after="0"/>
        <w:ind w:left="0"/>
        <w:jc w:val="both"/>
      </w:pPr>
      <w:r>
        <w:rPr>
          <w:rFonts w:ascii="Times New Roman"/>
          <w:b w:val="false"/>
          <w:i w:val="false"/>
          <w:color w:val="000000"/>
          <w:sz w:val="28"/>
        </w:rPr>
        <w:t>
      ROAEBIT – рентабельность активов по EBIT;</w:t>
      </w:r>
    </w:p>
    <w:bookmarkEnd w:id="2932"/>
    <w:bookmarkStart w:name="z3008" w:id="2933"/>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2933"/>
    <w:bookmarkStart w:name="z3009" w:id="2934"/>
    <w:p>
      <w:pPr>
        <w:spacing w:after="0"/>
        <w:ind w:left="0"/>
        <w:jc w:val="both"/>
      </w:pPr>
      <w:r>
        <w:rPr>
          <w:rFonts w:ascii="Times New Roman"/>
          <w:b w:val="false"/>
          <w:i w:val="false"/>
          <w:color w:val="000000"/>
          <w:sz w:val="28"/>
        </w:rPr>
        <w:t>
      TRP – ставка налога на прибыль;</w:t>
      </w:r>
    </w:p>
    <w:bookmarkEnd w:id="2934"/>
    <w:bookmarkStart w:name="z3010" w:id="2935"/>
    <w:p>
      <w:pPr>
        <w:spacing w:after="0"/>
        <w:ind w:left="0"/>
        <w:jc w:val="both"/>
      </w:pPr>
      <w:r>
        <w:rPr>
          <w:rFonts w:ascii="Times New Roman"/>
          <w:b w:val="false"/>
          <w:i w:val="false"/>
          <w:color w:val="000000"/>
          <w:sz w:val="28"/>
        </w:rPr>
        <w:t>
      LC – средняя сумма заемного капитала;</w:t>
      </w:r>
    </w:p>
    <w:bookmarkEnd w:id="2935"/>
    <w:bookmarkStart w:name="z3011" w:id="2936"/>
    <w:p>
      <w:pPr>
        <w:spacing w:after="0"/>
        <w:ind w:left="0"/>
        <w:jc w:val="both"/>
      </w:pPr>
      <w:r>
        <w:rPr>
          <w:rFonts w:ascii="Times New Roman"/>
          <w:b w:val="false"/>
          <w:i w:val="false"/>
          <w:color w:val="000000"/>
          <w:sz w:val="28"/>
        </w:rPr>
        <w:t>
      EC – средняя сумма собственного капитала.</w:t>
      </w:r>
    </w:p>
    <w:bookmarkEnd w:id="2936"/>
    <w:bookmarkStart w:name="z3012" w:id="2937"/>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2937"/>
    <w:bookmarkStart w:name="z3013" w:id="2938"/>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bookmarkEnd w:id="2938"/>
    <w:bookmarkStart w:name="z3014" w:id="2939"/>
    <w:p>
      <w:pPr>
        <w:spacing w:after="0"/>
        <w:ind w:left="0"/>
        <w:jc w:val="both"/>
      </w:pPr>
      <w:r>
        <w:rPr>
          <w:rFonts w:ascii="Times New Roman"/>
          <w:b w:val="false"/>
          <w:i w:val="false"/>
          <w:color w:val="000000"/>
          <w:sz w:val="28"/>
        </w:rPr>
        <w:t xml:space="preserve">
      </w:t>
      </w:r>
    </w:p>
    <w:bookmarkEnd w:id="2939"/>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2940"/>
    <w:p>
      <w:pPr>
        <w:spacing w:after="0"/>
        <w:ind w:left="0"/>
        <w:jc w:val="both"/>
      </w:pPr>
      <w:r>
        <w:rPr>
          <w:rFonts w:ascii="Times New Roman"/>
          <w:b w:val="false"/>
          <w:i w:val="false"/>
          <w:color w:val="000000"/>
          <w:sz w:val="28"/>
        </w:rPr>
        <w:t>
      где:</w:t>
      </w:r>
    </w:p>
    <w:bookmarkEnd w:id="2940"/>
    <w:bookmarkStart w:name="z3016" w:id="2941"/>
    <w:p>
      <w:pPr>
        <w:spacing w:after="0"/>
        <w:ind w:left="0"/>
        <w:jc w:val="both"/>
      </w:pPr>
      <w:r>
        <w:rPr>
          <w:rFonts w:ascii="Times New Roman"/>
          <w:b w:val="false"/>
          <w:i w:val="false"/>
          <w:color w:val="000000"/>
          <w:sz w:val="28"/>
        </w:rPr>
        <w:t>
      NI - чистая прибыль;</w:t>
      </w:r>
    </w:p>
    <w:bookmarkEnd w:id="2941"/>
    <w:bookmarkStart w:name="z3017" w:id="2942"/>
    <w:p>
      <w:pPr>
        <w:spacing w:after="0"/>
        <w:ind w:left="0"/>
        <w:jc w:val="both"/>
      </w:pPr>
      <w:r>
        <w:rPr>
          <w:rFonts w:ascii="Times New Roman"/>
          <w:b w:val="false"/>
          <w:i w:val="false"/>
          <w:color w:val="000000"/>
          <w:sz w:val="28"/>
        </w:rPr>
        <w:t>
      IC - инвестированный капитал;</w:t>
      </w:r>
    </w:p>
    <w:bookmarkEnd w:id="2942"/>
    <w:bookmarkStart w:name="z3018" w:id="2943"/>
    <w:p>
      <w:pPr>
        <w:spacing w:after="0"/>
        <w:ind w:left="0"/>
        <w:jc w:val="both"/>
      </w:pPr>
      <w:r>
        <w:rPr>
          <w:rFonts w:ascii="Times New Roman"/>
          <w:b w:val="false"/>
          <w:i w:val="false"/>
          <w:color w:val="000000"/>
          <w:sz w:val="28"/>
        </w:rPr>
        <w:t>
      EC – среднегодовая сумма собственного капитала;</w:t>
      </w:r>
    </w:p>
    <w:bookmarkEnd w:id="2943"/>
    <w:bookmarkStart w:name="z3019" w:id="2944"/>
    <w:p>
      <w:pPr>
        <w:spacing w:after="0"/>
        <w:ind w:left="0"/>
        <w:jc w:val="both"/>
      </w:pPr>
      <w:r>
        <w:rPr>
          <w:rFonts w:ascii="Times New Roman"/>
          <w:b w:val="false"/>
          <w:i w:val="false"/>
          <w:color w:val="000000"/>
          <w:sz w:val="28"/>
        </w:rPr>
        <w:t>
      LTL – долгосрочные обязательства.</w:t>
      </w:r>
    </w:p>
    <w:bookmarkEnd w:id="2944"/>
    <w:bookmarkStart w:name="z3020" w:id="294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2945"/>
    <w:bookmarkStart w:name="z3021" w:id="294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bookmarkEnd w:id="2946"/>
    <w:bookmarkStart w:name="z3022" w:id="294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2947"/>
    <w:bookmarkStart w:name="z3023" w:id="2948"/>
    <w:p>
      <w:pPr>
        <w:spacing w:after="0"/>
        <w:ind w:left="0"/>
        <w:jc w:val="both"/>
      </w:pPr>
      <w:r>
        <w:rPr>
          <w:rFonts w:ascii="Times New Roman"/>
          <w:b w:val="false"/>
          <w:i w:val="false"/>
          <w:color w:val="000000"/>
          <w:sz w:val="28"/>
        </w:rPr>
        <w:t xml:space="preserve">
      </w:t>
      </w:r>
    </w:p>
    <w:bookmarkEnd w:id="2948"/>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2949"/>
    <w:p>
      <w:pPr>
        <w:spacing w:after="0"/>
        <w:ind w:left="0"/>
        <w:jc w:val="both"/>
      </w:pPr>
      <w:r>
        <w:rPr>
          <w:rFonts w:ascii="Times New Roman"/>
          <w:b w:val="false"/>
          <w:i w:val="false"/>
          <w:color w:val="000000"/>
          <w:sz w:val="28"/>
        </w:rPr>
        <w:t>
      где:</w:t>
      </w:r>
    </w:p>
    <w:bookmarkEnd w:id="2949"/>
    <w:bookmarkStart w:name="z3025" w:id="2950"/>
    <w:p>
      <w:pPr>
        <w:spacing w:after="0"/>
        <w:ind w:left="0"/>
        <w:jc w:val="both"/>
      </w:pPr>
      <w:r>
        <w:rPr>
          <w:rFonts w:ascii="Times New Roman"/>
          <w:b w:val="false"/>
          <w:i w:val="false"/>
          <w:color w:val="000000"/>
          <w:sz w:val="28"/>
        </w:rPr>
        <w:t>
      EC – собственный капитал;</w:t>
      </w:r>
    </w:p>
    <w:bookmarkEnd w:id="2950"/>
    <w:bookmarkStart w:name="z3026" w:id="2951"/>
    <w:p>
      <w:pPr>
        <w:spacing w:after="0"/>
        <w:ind w:left="0"/>
        <w:jc w:val="both"/>
      </w:pPr>
      <w:r>
        <w:rPr>
          <w:rFonts w:ascii="Times New Roman"/>
          <w:b w:val="false"/>
          <w:i w:val="false"/>
          <w:color w:val="000000"/>
          <w:sz w:val="28"/>
        </w:rPr>
        <w:t>
      TA – сумма активов.</w:t>
      </w:r>
    </w:p>
    <w:bookmarkEnd w:id="2951"/>
    <w:bookmarkStart w:name="z3027" w:id="295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bookmarkEnd w:id="2952"/>
    <w:bookmarkStart w:name="z3028" w:id="2953"/>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2953"/>
    <w:bookmarkStart w:name="z3029" w:id="2954"/>
    <w:p>
      <w:pPr>
        <w:spacing w:after="0"/>
        <w:ind w:left="0"/>
        <w:jc w:val="both"/>
      </w:pPr>
      <w:r>
        <w:rPr>
          <w:rFonts w:ascii="Times New Roman"/>
          <w:b w:val="false"/>
          <w:i w:val="false"/>
          <w:color w:val="000000"/>
          <w:sz w:val="28"/>
        </w:rPr>
        <w:t xml:space="preserve">
      </w:t>
      </w:r>
    </w:p>
    <w:bookmarkEnd w:id="2954"/>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0" w:id="2955"/>
    <w:p>
      <w:pPr>
        <w:spacing w:after="0"/>
        <w:ind w:left="0"/>
        <w:jc w:val="both"/>
      </w:pPr>
      <w:r>
        <w:rPr>
          <w:rFonts w:ascii="Times New Roman"/>
          <w:b w:val="false"/>
          <w:i w:val="false"/>
          <w:color w:val="000000"/>
          <w:sz w:val="28"/>
        </w:rPr>
        <w:t>
      где:</w:t>
      </w:r>
    </w:p>
    <w:bookmarkEnd w:id="2955"/>
    <w:bookmarkStart w:name="z3031" w:id="2956"/>
    <w:p>
      <w:pPr>
        <w:spacing w:after="0"/>
        <w:ind w:left="0"/>
        <w:jc w:val="both"/>
      </w:pPr>
      <w:r>
        <w:rPr>
          <w:rFonts w:ascii="Times New Roman"/>
          <w:b w:val="false"/>
          <w:i w:val="false"/>
          <w:color w:val="000000"/>
          <w:sz w:val="28"/>
        </w:rPr>
        <w:t>
      LC – заемный капитал;</w:t>
      </w:r>
    </w:p>
    <w:bookmarkEnd w:id="2956"/>
    <w:bookmarkStart w:name="z3032" w:id="2957"/>
    <w:p>
      <w:pPr>
        <w:spacing w:after="0"/>
        <w:ind w:left="0"/>
        <w:jc w:val="both"/>
      </w:pPr>
      <w:r>
        <w:rPr>
          <w:rFonts w:ascii="Times New Roman"/>
          <w:b w:val="false"/>
          <w:i w:val="false"/>
          <w:color w:val="000000"/>
          <w:sz w:val="28"/>
        </w:rPr>
        <w:t>
      EC – собственный капитал.</w:t>
      </w:r>
    </w:p>
    <w:bookmarkEnd w:id="2957"/>
    <w:bookmarkStart w:name="z3033" w:id="2958"/>
    <w:p>
      <w:pPr>
        <w:spacing w:after="0"/>
        <w:ind w:left="0"/>
        <w:jc w:val="both"/>
      </w:pPr>
      <w:r>
        <w:rPr>
          <w:rFonts w:ascii="Times New Roman"/>
          <w:b w:val="false"/>
          <w:i w:val="false"/>
          <w:color w:val="000000"/>
          <w:sz w:val="28"/>
        </w:rPr>
        <w:t>
      Рекомендуемое значение DR: в диапазоне: 0,5 - 0,8.</w:t>
      </w:r>
    </w:p>
    <w:bookmarkEnd w:id="2958"/>
    <w:bookmarkStart w:name="z3034" w:id="2959"/>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2959"/>
    <w:bookmarkStart w:name="z3035" w:id="2960"/>
    <w:p>
      <w:pPr>
        <w:spacing w:after="0"/>
        <w:ind w:left="0"/>
        <w:jc w:val="both"/>
      </w:pPr>
      <w:r>
        <w:rPr>
          <w:rFonts w:ascii="Times New Roman"/>
          <w:b w:val="false"/>
          <w:i w:val="false"/>
          <w:color w:val="000000"/>
          <w:sz w:val="28"/>
        </w:rPr>
        <w:t xml:space="preserve">
      </w:t>
      </w:r>
    </w:p>
    <w:bookmarkEnd w:id="2960"/>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6" w:id="2961"/>
    <w:p>
      <w:pPr>
        <w:spacing w:after="0"/>
        <w:ind w:left="0"/>
        <w:jc w:val="both"/>
      </w:pPr>
      <w:r>
        <w:rPr>
          <w:rFonts w:ascii="Times New Roman"/>
          <w:b w:val="false"/>
          <w:i w:val="false"/>
          <w:color w:val="000000"/>
          <w:sz w:val="28"/>
        </w:rPr>
        <w:t>
      где:</w:t>
      </w:r>
    </w:p>
    <w:bookmarkEnd w:id="2961"/>
    <w:bookmarkStart w:name="z3037" w:id="2962"/>
    <w:p>
      <w:pPr>
        <w:spacing w:after="0"/>
        <w:ind w:left="0"/>
        <w:jc w:val="both"/>
      </w:pPr>
      <w:r>
        <w:rPr>
          <w:rFonts w:ascii="Times New Roman"/>
          <w:b w:val="false"/>
          <w:i w:val="false"/>
          <w:color w:val="000000"/>
          <w:sz w:val="28"/>
        </w:rPr>
        <w:t>
      EBIT – прибыль до уплаты налогов и процентов;</w:t>
      </w:r>
    </w:p>
    <w:bookmarkEnd w:id="2962"/>
    <w:bookmarkStart w:name="z3038" w:id="2963"/>
    <w:p>
      <w:pPr>
        <w:spacing w:after="0"/>
        <w:ind w:left="0"/>
        <w:jc w:val="both"/>
      </w:pPr>
      <w:r>
        <w:rPr>
          <w:rFonts w:ascii="Times New Roman"/>
          <w:b w:val="false"/>
          <w:i w:val="false"/>
          <w:color w:val="000000"/>
          <w:sz w:val="28"/>
        </w:rPr>
        <w:t>
      A – амортизация;</w:t>
      </w:r>
    </w:p>
    <w:bookmarkEnd w:id="2963"/>
    <w:bookmarkStart w:name="z3039" w:id="2964"/>
    <w:p>
      <w:pPr>
        <w:spacing w:after="0"/>
        <w:ind w:left="0"/>
        <w:jc w:val="both"/>
      </w:pPr>
      <w:r>
        <w:rPr>
          <w:rFonts w:ascii="Times New Roman"/>
          <w:b w:val="false"/>
          <w:i w:val="false"/>
          <w:color w:val="000000"/>
          <w:sz w:val="28"/>
        </w:rPr>
        <w:t>
      CL – краткосрочные обязательства;</w:t>
      </w:r>
    </w:p>
    <w:bookmarkEnd w:id="2964"/>
    <w:bookmarkStart w:name="z3040" w:id="2965"/>
    <w:p>
      <w:pPr>
        <w:spacing w:after="0"/>
        <w:ind w:left="0"/>
        <w:jc w:val="both"/>
      </w:pPr>
      <w:r>
        <w:rPr>
          <w:rFonts w:ascii="Times New Roman"/>
          <w:b w:val="false"/>
          <w:i w:val="false"/>
          <w:color w:val="000000"/>
          <w:sz w:val="28"/>
        </w:rPr>
        <w:t>
      LTL – долгосрочные обязательства.</w:t>
      </w:r>
    </w:p>
    <w:bookmarkEnd w:id="2965"/>
    <w:bookmarkStart w:name="z3041" w:id="2966"/>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2966"/>
    <w:bookmarkStart w:name="z3042" w:id="2967"/>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2967"/>
    <w:bookmarkStart w:name="z3043" w:id="2968"/>
    <w:p>
      <w:pPr>
        <w:spacing w:after="0"/>
        <w:ind w:left="0"/>
        <w:jc w:val="both"/>
      </w:pPr>
      <w:r>
        <w:rPr>
          <w:rFonts w:ascii="Times New Roman"/>
          <w:b w:val="false"/>
          <w:i w:val="false"/>
          <w:color w:val="000000"/>
          <w:sz w:val="28"/>
        </w:rPr>
        <w:t xml:space="preserve">
      </w:t>
      </w:r>
    </w:p>
    <w:bookmarkEnd w:id="2968"/>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4" w:id="2969"/>
    <w:p>
      <w:pPr>
        <w:spacing w:after="0"/>
        <w:ind w:left="0"/>
        <w:jc w:val="both"/>
      </w:pPr>
      <w:r>
        <w:rPr>
          <w:rFonts w:ascii="Times New Roman"/>
          <w:b w:val="false"/>
          <w:i w:val="false"/>
          <w:color w:val="000000"/>
          <w:sz w:val="28"/>
        </w:rPr>
        <w:t>
      EBIT – прибыль до уплаты налогов и процентов;</w:t>
      </w:r>
    </w:p>
    <w:bookmarkEnd w:id="2969"/>
    <w:bookmarkStart w:name="z3045" w:id="2970"/>
    <w:p>
      <w:pPr>
        <w:spacing w:after="0"/>
        <w:ind w:left="0"/>
        <w:jc w:val="both"/>
      </w:pPr>
      <w:r>
        <w:rPr>
          <w:rFonts w:ascii="Times New Roman"/>
          <w:b w:val="false"/>
          <w:i w:val="false"/>
          <w:color w:val="000000"/>
          <w:sz w:val="28"/>
        </w:rPr>
        <w:t>
      PP – проценты к уплате.</w:t>
      </w:r>
    </w:p>
    <w:bookmarkEnd w:id="2970"/>
    <w:bookmarkStart w:name="z3046" w:id="2971"/>
    <w:p>
      <w:pPr>
        <w:spacing w:after="0"/>
        <w:ind w:left="0"/>
        <w:jc w:val="both"/>
      </w:pPr>
      <w:r>
        <w:rPr>
          <w:rFonts w:ascii="Times New Roman"/>
          <w:b w:val="false"/>
          <w:i w:val="false"/>
          <w:color w:val="000000"/>
          <w:sz w:val="28"/>
        </w:rPr>
        <w:t>
      Рекомендуемое значение: &gt;1.</w:t>
      </w:r>
    </w:p>
    <w:bookmarkEnd w:id="2971"/>
    <w:bookmarkStart w:name="z3047" w:id="2972"/>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2972"/>
    <w:bookmarkStart w:name="z3048" w:id="2973"/>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2973"/>
    <w:bookmarkStart w:name="z3049" w:id="2974"/>
    <w:p>
      <w:pPr>
        <w:spacing w:after="0"/>
        <w:ind w:left="0"/>
        <w:jc w:val="both"/>
      </w:pPr>
      <w:r>
        <w:rPr>
          <w:rFonts w:ascii="Times New Roman"/>
          <w:b w:val="false"/>
          <w:i w:val="false"/>
          <w:color w:val="000000"/>
          <w:sz w:val="28"/>
        </w:rPr>
        <w:t xml:space="preserve">
      </w:t>
      </w:r>
    </w:p>
    <w:bookmarkEnd w:id="2974"/>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0" w:id="2975"/>
    <w:p>
      <w:pPr>
        <w:spacing w:after="0"/>
        <w:ind w:left="0"/>
        <w:jc w:val="both"/>
      </w:pPr>
      <w:r>
        <w:rPr>
          <w:rFonts w:ascii="Times New Roman"/>
          <w:b w:val="false"/>
          <w:i w:val="false"/>
          <w:color w:val="000000"/>
          <w:sz w:val="28"/>
        </w:rPr>
        <w:t>
      NS – выручка от реализации продукции;</w:t>
      </w:r>
    </w:p>
    <w:bookmarkEnd w:id="2975"/>
    <w:bookmarkStart w:name="z3051" w:id="2976"/>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2976"/>
    <w:bookmarkStart w:name="z3052" w:id="2977"/>
    <w:p>
      <w:pPr>
        <w:spacing w:after="0"/>
        <w:ind w:left="0"/>
        <w:jc w:val="both"/>
      </w:pPr>
      <w:r>
        <w:rPr>
          <w:rFonts w:ascii="Times New Roman"/>
          <w:b w:val="false"/>
          <w:i w:val="false"/>
          <w:color w:val="000000"/>
          <w:sz w:val="28"/>
        </w:rPr>
        <w:t xml:space="preserve">
      Рекомендуемое значение: высокое значение показателя. </w:t>
      </w:r>
    </w:p>
    <w:bookmarkEnd w:id="2977"/>
    <w:bookmarkStart w:name="z3053" w:id="2978"/>
    <w:p>
      <w:pPr>
        <w:spacing w:after="0"/>
        <w:ind w:left="0"/>
        <w:jc w:val="both"/>
      </w:pPr>
      <w:r>
        <w:rPr>
          <w:rFonts w:ascii="Times New Roman"/>
          <w:b w:val="false"/>
          <w:i w:val="false"/>
          <w:color w:val="000000"/>
          <w:sz w:val="28"/>
        </w:rPr>
        <w:t>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bookmarkEnd w:id="2978"/>
    <w:bookmarkStart w:name="z3054" w:id="2979"/>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2979"/>
    <w:bookmarkStart w:name="z3055" w:id="2980"/>
    <w:p>
      <w:pPr>
        <w:spacing w:after="0"/>
        <w:ind w:left="0"/>
        <w:jc w:val="both"/>
      </w:pPr>
      <w:r>
        <w:rPr>
          <w:rFonts w:ascii="Times New Roman"/>
          <w:b w:val="false"/>
          <w:i w:val="false"/>
          <w:color w:val="000000"/>
          <w:sz w:val="28"/>
        </w:rPr>
        <w:t xml:space="preserve">
      </w:t>
      </w:r>
    </w:p>
    <w:bookmarkEnd w:id="2980"/>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6" w:id="2981"/>
    <w:p>
      <w:pPr>
        <w:spacing w:after="0"/>
        <w:ind w:left="0"/>
        <w:jc w:val="both"/>
      </w:pPr>
      <w:r>
        <w:rPr>
          <w:rFonts w:ascii="Times New Roman"/>
          <w:b w:val="false"/>
          <w:i w:val="false"/>
          <w:color w:val="000000"/>
          <w:sz w:val="28"/>
        </w:rPr>
        <w:t>
      NS – выручка от реализации продукции;</w:t>
      </w:r>
    </w:p>
    <w:bookmarkEnd w:id="2981"/>
    <w:bookmarkStart w:name="z3057" w:id="2982"/>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2982"/>
    <w:bookmarkStart w:name="z3058" w:id="2983"/>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2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0" w:id="2984"/>
    <w:p>
      <w:pPr>
        <w:spacing w:after="0"/>
        <w:ind w:left="0"/>
        <w:jc w:val="both"/>
      </w:pPr>
      <w:r>
        <w:rPr>
          <w:rFonts w:ascii="Times New Roman"/>
          <w:b w:val="false"/>
          <w:i w:val="false"/>
          <w:color w:val="000000"/>
          <w:sz w:val="28"/>
        </w:rPr>
        <w:t>
      Форма</w:t>
      </w:r>
    </w:p>
    <w:bookmarkEnd w:id="2984"/>
    <w:bookmarkStart w:name="z3061" w:id="2985"/>
    <w:p>
      <w:pPr>
        <w:spacing w:after="0"/>
        <w:ind w:left="0"/>
        <w:jc w:val="left"/>
      </w:pPr>
      <w:r>
        <w:rPr>
          <w:rFonts w:ascii="Times New Roman"/>
          <w:b/>
          <w:i w:val="false"/>
          <w:color w:val="000000"/>
        </w:rPr>
        <w:t xml:space="preserve"> Заключение для предоставления государственных гарантий по поддержке экспорта</w:t>
      </w:r>
    </w:p>
    <w:bookmarkEnd w:id="2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использования государственной гарантии (информация обо всех участниках процесса,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Экспортно-кредитном агентстве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соответствия документам Системы государственного планирования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3" w:id="2986"/>
    <w:p>
      <w:pPr>
        <w:spacing w:after="0"/>
        <w:ind w:left="0"/>
        <w:jc w:val="both"/>
      </w:pPr>
      <w:r>
        <w:rPr>
          <w:rFonts w:ascii="Times New Roman"/>
          <w:b w:val="false"/>
          <w:i w:val="false"/>
          <w:color w:val="000000"/>
          <w:sz w:val="28"/>
        </w:rPr>
        <w:t>
      Форма</w:t>
      </w:r>
    </w:p>
    <w:bookmarkEnd w:id="2986"/>
    <w:bookmarkStart w:name="z3064" w:id="2987"/>
    <w:p>
      <w:pPr>
        <w:spacing w:after="0"/>
        <w:ind w:left="0"/>
        <w:jc w:val="left"/>
      </w:pPr>
      <w:r>
        <w:rPr>
          <w:rFonts w:ascii="Times New Roman"/>
          <w:b/>
          <w:i w:val="false"/>
          <w:color w:val="000000"/>
        </w:rPr>
        <w:t xml:space="preserve"> Портфель государственных инвестиционных проектов финансируемых из республиканского бюджета </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проекта/годы реализации + 2 года после ввода в эксплуатацию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проекты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ПСД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валовой добавленной стоимости в отрасли,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рабочие места,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 чески важные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Общестрано вого 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примеру, проект реализуется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5" w:id="2988"/>
    <w:p>
      <w:pPr>
        <w:spacing w:after="0"/>
        <w:ind w:left="0"/>
        <w:jc w:val="both"/>
      </w:pPr>
      <w:r>
        <w:rPr>
          <w:rFonts w:ascii="Times New Roman"/>
          <w:b w:val="false"/>
          <w:i w:val="false"/>
          <w:color w:val="000000"/>
          <w:sz w:val="28"/>
        </w:rPr>
        <w:t>
      продолжение таблицы</w:t>
      </w:r>
    </w:p>
    <w:bookmarkEnd w:id="2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бюджет, тыс. тенге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ориентированность (объем экспорта, долл. США)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Возвратность инвестиций (кредиты,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МГП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(тыс.чел)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госпрограммы/ нацпроекта/ концепции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реализации проекта на соответствующей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мин.соц. стандартам/ стандартам инженерно-коммуникационной, транспортной инфраструктур в случае реализации проекта,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СРС (% обеспечен 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7" w:id="2989"/>
    <w:p>
      <w:pPr>
        <w:spacing w:after="0"/>
        <w:ind w:left="0"/>
        <w:jc w:val="both"/>
      </w:pPr>
      <w:r>
        <w:rPr>
          <w:rFonts w:ascii="Times New Roman"/>
          <w:b w:val="false"/>
          <w:i w:val="false"/>
          <w:color w:val="000000"/>
          <w:sz w:val="28"/>
        </w:rPr>
        <w:t>
      Форма</w:t>
      </w:r>
    </w:p>
    <w:bookmarkEnd w:id="2989"/>
    <w:bookmarkStart w:name="z3068" w:id="2990"/>
    <w:p>
      <w:pPr>
        <w:spacing w:after="0"/>
        <w:ind w:left="0"/>
        <w:jc w:val="left"/>
      </w:pPr>
      <w:r>
        <w:rPr>
          <w:rFonts w:ascii="Times New Roman"/>
          <w:b/>
          <w:i w:val="false"/>
          <w:color w:val="000000"/>
        </w:rPr>
        <w:t xml:space="preserve"> Анализ эффективности инвестиционного проекта, планируемого к реализации за счет бюджетного кредита</w:t>
      </w:r>
    </w:p>
    <w:bookmarkEnd w:id="2990"/>
    <w:bookmarkStart w:name="z3069" w:id="2991"/>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2991"/>
    <w:bookmarkStart w:name="z3070" w:id="2992"/>
    <w:p>
      <w:pPr>
        <w:spacing w:after="0"/>
        <w:ind w:left="0"/>
        <w:jc w:val="both"/>
      </w:pPr>
      <w:r>
        <w:rPr>
          <w:rFonts w:ascii="Times New Roman"/>
          <w:b w:val="false"/>
          <w:i w:val="false"/>
          <w:color w:val="000000"/>
          <w:sz w:val="28"/>
        </w:rPr>
        <w:t xml:space="preserve">
      </w:t>
      </w:r>
    </w:p>
    <w:bookmarkEnd w:id="2992"/>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1" w:id="2993"/>
    <w:p>
      <w:pPr>
        <w:spacing w:after="0"/>
        <w:ind w:left="0"/>
        <w:jc w:val="both"/>
      </w:pPr>
      <w:r>
        <w:rPr>
          <w:rFonts w:ascii="Times New Roman"/>
          <w:b w:val="false"/>
          <w:i w:val="false"/>
          <w:color w:val="000000"/>
          <w:sz w:val="28"/>
        </w:rPr>
        <w:t>
      где:</w:t>
      </w:r>
    </w:p>
    <w:bookmarkEnd w:id="2993"/>
    <w:bookmarkStart w:name="z3072" w:id="2994"/>
    <w:p>
      <w:pPr>
        <w:spacing w:after="0"/>
        <w:ind w:left="0"/>
        <w:jc w:val="both"/>
      </w:pPr>
      <w:r>
        <w:rPr>
          <w:rFonts w:ascii="Times New Roman"/>
          <w:b w:val="false"/>
          <w:i w:val="false"/>
          <w:color w:val="000000"/>
          <w:sz w:val="28"/>
        </w:rPr>
        <w:t>
      Io – величина инвестиционных затрат в нулевой период;</w:t>
      </w:r>
    </w:p>
    <w:bookmarkEnd w:id="2994"/>
    <w:bookmarkStart w:name="z3073" w:id="2995"/>
    <w:p>
      <w:pPr>
        <w:spacing w:after="0"/>
        <w:ind w:left="0"/>
        <w:jc w:val="both"/>
      </w:pPr>
      <w:r>
        <w:rPr>
          <w:rFonts w:ascii="Times New Roman"/>
          <w:b w:val="false"/>
          <w:i w:val="false"/>
          <w:color w:val="000000"/>
          <w:sz w:val="28"/>
        </w:rPr>
        <w:t>
      n – число периодов;</w:t>
      </w:r>
    </w:p>
    <w:bookmarkEnd w:id="2995"/>
    <w:bookmarkStart w:name="z3074" w:id="2996"/>
    <w:p>
      <w:pPr>
        <w:spacing w:after="0"/>
        <w:ind w:left="0"/>
        <w:jc w:val="both"/>
      </w:pPr>
      <w:r>
        <w:rPr>
          <w:rFonts w:ascii="Times New Roman"/>
          <w:b w:val="false"/>
          <w:i w:val="false"/>
          <w:color w:val="000000"/>
          <w:sz w:val="28"/>
        </w:rPr>
        <w:t>
      CFt – чистый денежный поток в период t.</w:t>
      </w:r>
    </w:p>
    <w:bookmarkEnd w:id="2996"/>
    <w:bookmarkStart w:name="z3075" w:id="2997"/>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bookmarkEnd w:id="2997"/>
    <w:bookmarkStart w:name="z3076" w:id="2998"/>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2998"/>
    <w:bookmarkStart w:name="z3077" w:id="2999"/>
    <w:p>
      <w:pPr>
        <w:spacing w:after="0"/>
        <w:ind w:left="0"/>
        <w:jc w:val="both"/>
      </w:pPr>
      <w:r>
        <w:rPr>
          <w:rFonts w:ascii="Times New Roman"/>
          <w:b w:val="false"/>
          <w:i w:val="false"/>
          <w:color w:val="000000"/>
          <w:sz w:val="28"/>
        </w:rPr>
        <w:t xml:space="preserve">
      </w:t>
      </w:r>
    </w:p>
    <w:bookmarkEnd w:id="2999"/>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8" w:id="3000"/>
    <w:p>
      <w:pPr>
        <w:spacing w:after="0"/>
        <w:ind w:left="0"/>
        <w:jc w:val="both"/>
      </w:pPr>
      <w:r>
        <w:rPr>
          <w:rFonts w:ascii="Times New Roman"/>
          <w:b w:val="false"/>
          <w:i w:val="false"/>
          <w:color w:val="000000"/>
          <w:sz w:val="28"/>
        </w:rPr>
        <w:t>
      где:</w:t>
      </w:r>
    </w:p>
    <w:bookmarkEnd w:id="3000"/>
    <w:bookmarkStart w:name="z3079" w:id="3001"/>
    <w:p>
      <w:pPr>
        <w:spacing w:after="0"/>
        <w:ind w:left="0"/>
        <w:jc w:val="both"/>
      </w:pPr>
      <w:r>
        <w:rPr>
          <w:rFonts w:ascii="Times New Roman"/>
          <w:b w:val="false"/>
          <w:i w:val="false"/>
          <w:color w:val="000000"/>
          <w:sz w:val="28"/>
        </w:rPr>
        <w:t>
      Io – величина инвестиционных затрат в нулевой период;</w:t>
      </w:r>
    </w:p>
    <w:bookmarkEnd w:id="3001"/>
    <w:bookmarkStart w:name="z3080" w:id="3002"/>
    <w:p>
      <w:pPr>
        <w:spacing w:after="0"/>
        <w:ind w:left="0"/>
        <w:jc w:val="both"/>
      </w:pPr>
      <w:r>
        <w:rPr>
          <w:rFonts w:ascii="Times New Roman"/>
          <w:b w:val="false"/>
          <w:i w:val="false"/>
          <w:color w:val="000000"/>
          <w:sz w:val="28"/>
        </w:rPr>
        <w:t>
      n – число периодов;</w:t>
      </w:r>
    </w:p>
    <w:bookmarkEnd w:id="3002"/>
    <w:bookmarkStart w:name="z3081" w:id="3003"/>
    <w:p>
      <w:pPr>
        <w:spacing w:after="0"/>
        <w:ind w:left="0"/>
        <w:jc w:val="both"/>
      </w:pPr>
      <w:r>
        <w:rPr>
          <w:rFonts w:ascii="Times New Roman"/>
          <w:b w:val="false"/>
          <w:i w:val="false"/>
          <w:color w:val="000000"/>
          <w:sz w:val="28"/>
        </w:rPr>
        <w:t>
      CFt – чистый денежный поток в период t.</w:t>
      </w:r>
    </w:p>
    <w:bookmarkEnd w:id="3003"/>
    <w:bookmarkStart w:name="z3082" w:id="3004"/>
    <w:p>
      <w:pPr>
        <w:spacing w:after="0"/>
        <w:ind w:left="0"/>
        <w:jc w:val="both"/>
      </w:pPr>
      <w:r>
        <w:rPr>
          <w:rFonts w:ascii="Times New Roman"/>
          <w:b w:val="false"/>
          <w:i w:val="false"/>
          <w:color w:val="000000"/>
          <w:sz w:val="28"/>
        </w:rPr>
        <w:t>
      r – ставка дисконтирования.</w:t>
      </w:r>
    </w:p>
    <w:bookmarkEnd w:id="3004"/>
    <w:bookmarkStart w:name="z3083" w:id="3005"/>
    <w:p>
      <w:pPr>
        <w:spacing w:after="0"/>
        <w:ind w:left="0"/>
        <w:jc w:val="both"/>
      </w:pPr>
      <w:r>
        <w:rPr>
          <w:rFonts w:ascii="Times New Roman"/>
          <w:b w:val="false"/>
          <w:i w:val="false"/>
          <w:color w:val="000000"/>
          <w:sz w:val="28"/>
        </w:rPr>
        <w:t>
      Ставка дисконтирования рассчитывается по формуле:</w:t>
      </w:r>
    </w:p>
    <w:bookmarkEnd w:id="3005"/>
    <w:bookmarkStart w:name="z3084" w:id="3006"/>
    <w:p>
      <w:pPr>
        <w:spacing w:after="0"/>
        <w:ind w:left="0"/>
        <w:jc w:val="both"/>
      </w:pPr>
      <w:r>
        <w:rPr>
          <w:rFonts w:ascii="Times New Roman"/>
          <w:b w:val="false"/>
          <w:i w:val="false"/>
          <w:color w:val="000000"/>
          <w:sz w:val="28"/>
        </w:rPr>
        <w:t xml:space="preserve">
      </w:t>
      </w:r>
    </w:p>
    <w:bookmarkEnd w:id="3006"/>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5" w:id="3007"/>
    <w:p>
      <w:pPr>
        <w:spacing w:after="0"/>
        <w:ind w:left="0"/>
        <w:jc w:val="both"/>
      </w:pPr>
      <w:r>
        <w:rPr>
          <w:rFonts w:ascii="Times New Roman"/>
          <w:b w:val="false"/>
          <w:i w:val="false"/>
          <w:color w:val="000000"/>
          <w:sz w:val="28"/>
        </w:rPr>
        <w:t>
      где:</w:t>
      </w:r>
    </w:p>
    <w:bookmarkEnd w:id="3007"/>
    <w:bookmarkStart w:name="z3086" w:id="3008"/>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bookmarkEnd w:id="3008"/>
    <w:bookmarkStart w:name="z3087" w:id="3009"/>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bookmarkEnd w:id="3009"/>
    <w:bookmarkStart w:name="z3088" w:id="3010"/>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bookmarkEnd w:id="3010"/>
    <w:bookmarkStart w:name="z3089" w:id="3011"/>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3011"/>
    <w:bookmarkStart w:name="z3090" w:id="3012"/>
    <w:p>
      <w:pPr>
        <w:spacing w:after="0"/>
        <w:ind w:left="0"/>
        <w:jc w:val="both"/>
      </w:pPr>
      <w:r>
        <w:rPr>
          <w:rFonts w:ascii="Times New Roman"/>
          <w:b w:val="false"/>
          <w:i w:val="false"/>
          <w:color w:val="000000"/>
          <w:sz w:val="28"/>
        </w:rPr>
        <w:t xml:space="preserve">
      </w:t>
      </w:r>
    </w:p>
    <w:bookmarkEnd w:id="3012"/>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1" w:id="3013"/>
    <w:p>
      <w:pPr>
        <w:spacing w:after="0"/>
        <w:ind w:left="0"/>
        <w:jc w:val="both"/>
      </w:pPr>
      <w:r>
        <w:rPr>
          <w:rFonts w:ascii="Times New Roman"/>
          <w:b w:val="false"/>
          <w:i w:val="false"/>
          <w:color w:val="000000"/>
          <w:sz w:val="28"/>
        </w:rPr>
        <w:t>
      где:</w:t>
      </w:r>
    </w:p>
    <w:bookmarkEnd w:id="3013"/>
    <w:bookmarkStart w:name="z3092" w:id="3014"/>
    <w:p>
      <w:pPr>
        <w:spacing w:after="0"/>
        <w:ind w:left="0"/>
        <w:jc w:val="both"/>
      </w:pPr>
      <w:r>
        <w:rPr>
          <w:rFonts w:ascii="Times New Roman"/>
          <w:b w:val="false"/>
          <w:i w:val="false"/>
          <w:color w:val="000000"/>
          <w:sz w:val="28"/>
        </w:rPr>
        <w:t>
      n – число периодов;</w:t>
      </w:r>
    </w:p>
    <w:bookmarkEnd w:id="3014"/>
    <w:bookmarkStart w:name="z3093" w:id="3015"/>
    <w:p>
      <w:pPr>
        <w:spacing w:after="0"/>
        <w:ind w:left="0"/>
        <w:jc w:val="both"/>
      </w:pPr>
      <w:r>
        <w:rPr>
          <w:rFonts w:ascii="Times New Roman"/>
          <w:b w:val="false"/>
          <w:i w:val="false"/>
          <w:color w:val="000000"/>
          <w:sz w:val="28"/>
        </w:rPr>
        <w:t>
      CFt – чистый денежный поток в период t;</w:t>
      </w:r>
    </w:p>
    <w:bookmarkEnd w:id="3015"/>
    <w:bookmarkStart w:name="z3094" w:id="3016"/>
    <w:p>
      <w:pPr>
        <w:spacing w:after="0"/>
        <w:ind w:left="0"/>
        <w:jc w:val="both"/>
      </w:pPr>
      <w:r>
        <w:rPr>
          <w:rFonts w:ascii="Times New Roman"/>
          <w:b w:val="false"/>
          <w:i w:val="false"/>
          <w:color w:val="000000"/>
          <w:sz w:val="28"/>
        </w:rPr>
        <w:t>
      r – ставка дисконтирования;</w:t>
      </w:r>
    </w:p>
    <w:bookmarkEnd w:id="3016"/>
    <w:bookmarkStart w:name="z3095" w:id="3017"/>
    <w:p>
      <w:pPr>
        <w:spacing w:after="0"/>
        <w:ind w:left="0"/>
        <w:jc w:val="both"/>
      </w:pPr>
      <w:r>
        <w:rPr>
          <w:rFonts w:ascii="Times New Roman"/>
          <w:b w:val="false"/>
          <w:i w:val="false"/>
          <w:color w:val="000000"/>
          <w:sz w:val="28"/>
        </w:rPr>
        <w:t>
      Io – величина инвестиционных затрат в нулевой период.</w:t>
      </w:r>
    </w:p>
    <w:bookmarkEnd w:id="3017"/>
    <w:bookmarkStart w:name="z3096" w:id="3018"/>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bookmarkEnd w:id="3018"/>
    <w:bookmarkStart w:name="z3097" w:id="3019"/>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3019"/>
    <w:bookmarkStart w:name="z3098" w:id="3020"/>
    <w:p>
      <w:pPr>
        <w:spacing w:after="0"/>
        <w:ind w:left="0"/>
        <w:jc w:val="both"/>
      </w:pPr>
      <w:r>
        <w:rPr>
          <w:rFonts w:ascii="Times New Roman"/>
          <w:b w:val="false"/>
          <w:i w:val="false"/>
          <w:color w:val="000000"/>
          <w:sz w:val="28"/>
        </w:rPr>
        <w:t xml:space="preserve">
      </w:t>
      </w:r>
    </w:p>
    <w:bookmarkEnd w:id="3020"/>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9" w:id="3021"/>
    <w:p>
      <w:pPr>
        <w:spacing w:after="0"/>
        <w:ind w:left="0"/>
        <w:jc w:val="both"/>
      </w:pPr>
      <w:r>
        <w:rPr>
          <w:rFonts w:ascii="Times New Roman"/>
          <w:b w:val="false"/>
          <w:i w:val="false"/>
          <w:color w:val="000000"/>
          <w:sz w:val="28"/>
        </w:rPr>
        <w:t>
      где:</w:t>
      </w:r>
    </w:p>
    <w:bookmarkEnd w:id="3021"/>
    <w:bookmarkStart w:name="z3100" w:id="3022"/>
    <w:p>
      <w:pPr>
        <w:spacing w:after="0"/>
        <w:ind w:left="0"/>
        <w:jc w:val="both"/>
      </w:pPr>
      <w:r>
        <w:rPr>
          <w:rFonts w:ascii="Times New Roman"/>
          <w:b w:val="false"/>
          <w:i w:val="false"/>
          <w:color w:val="000000"/>
          <w:sz w:val="28"/>
        </w:rPr>
        <w:t>
      n – число периодов;</w:t>
      </w:r>
    </w:p>
    <w:bookmarkEnd w:id="3022"/>
    <w:bookmarkStart w:name="z3101" w:id="3023"/>
    <w:p>
      <w:pPr>
        <w:spacing w:after="0"/>
        <w:ind w:left="0"/>
        <w:jc w:val="both"/>
      </w:pPr>
      <w:r>
        <w:rPr>
          <w:rFonts w:ascii="Times New Roman"/>
          <w:b w:val="false"/>
          <w:i w:val="false"/>
          <w:color w:val="000000"/>
          <w:sz w:val="28"/>
        </w:rPr>
        <w:t>
      CFt – чистый денежный поток в период t;</w:t>
      </w:r>
    </w:p>
    <w:bookmarkEnd w:id="3023"/>
    <w:bookmarkStart w:name="z3102" w:id="3024"/>
    <w:p>
      <w:pPr>
        <w:spacing w:after="0"/>
        <w:ind w:left="0"/>
        <w:jc w:val="both"/>
      </w:pPr>
      <w:r>
        <w:rPr>
          <w:rFonts w:ascii="Times New Roman"/>
          <w:b w:val="false"/>
          <w:i w:val="false"/>
          <w:color w:val="000000"/>
          <w:sz w:val="28"/>
        </w:rPr>
        <w:t>
      Io – величина инвестиционных затрат в нулевой период.</w:t>
      </w:r>
    </w:p>
    <w:bookmarkEnd w:id="3024"/>
    <w:bookmarkStart w:name="z3103" w:id="3025"/>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bookmarkEnd w:id="3025"/>
    <w:bookmarkStart w:name="z3104" w:id="3026"/>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3026"/>
    <w:bookmarkStart w:name="z3105" w:id="3027"/>
    <w:p>
      <w:pPr>
        <w:spacing w:after="0"/>
        <w:ind w:left="0"/>
        <w:jc w:val="both"/>
      </w:pPr>
      <w:r>
        <w:rPr>
          <w:rFonts w:ascii="Times New Roman"/>
          <w:b w:val="false"/>
          <w:i w:val="false"/>
          <w:color w:val="000000"/>
          <w:sz w:val="28"/>
        </w:rPr>
        <w:t xml:space="preserve">
      </w:t>
      </w:r>
    </w:p>
    <w:bookmarkEnd w:id="3027"/>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6" w:id="3028"/>
    <w:p>
      <w:pPr>
        <w:spacing w:after="0"/>
        <w:ind w:left="0"/>
        <w:jc w:val="both"/>
      </w:pPr>
      <w:r>
        <w:rPr>
          <w:rFonts w:ascii="Times New Roman"/>
          <w:b w:val="false"/>
          <w:i w:val="false"/>
          <w:color w:val="000000"/>
          <w:sz w:val="28"/>
        </w:rPr>
        <w:t>
      где:</w:t>
      </w:r>
    </w:p>
    <w:bookmarkEnd w:id="3028"/>
    <w:bookmarkStart w:name="z3107" w:id="3029"/>
    <w:p>
      <w:pPr>
        <w:spacing w:after="0"/>
        <w:ind w:left="0"/>
        <w:jc w:val="both"/>
      </w:pPr>
      <w:r>
        <w:rPr>
          <w:rFonts w:ascii="Times New Roman"/>
          <w:b w:val="false"/>
          <w:i w:val="false"/>
          <w:color w:val="000000"/>
          <w:sz w:val="28"/>
        </w:rPr>
        <w:t>
      n – длительность проекта;</w:t>
      </w:r>
    </w:p>
    <w:bookmarkEnd w:id="3029"/>
    <w:bookmarkStart w:name="z3108" w:id="3030"/>
    <w:p>
      <w:pPr>
        <w:spacing w:after="0"/>
        <w:ind w:left="0"/>
        <w:jc w:val="both"/>
      </w:pPr>
      <w:r>
        <w:rPr>
          <w:rFonts w:ascii="Times New Roman"/>
          <w:b w:val="false"/>
          <w:i w:val="false"/>
          <w:color w:val="000000"/>
          <w:sz w:val="28"/>
        </w:rPr>
        <w:t>
      CFt – чистый денежный поток в период t;</w:t>
      </w:r>
    </w:p>
    <w:bookmarkEnd w:id="3030"/>
    <w:bookmarkStart w:name="z3109" w:id="3031"/>
    <w:p>
      <w:pPr>
        <w:spacing w:after="0"/>
        <w:ind w:left="0"/>
        <w:jc w:val="both"/>
      </w:pPr>
      <w:r>
        <w:rPr>
          <w:rFonts w:ascii="Times New Roman"/>
          <w:b w:val="false"/>
          <w:i w:val="false"/>
          <w:color w:val="000000"/>
          <w:sz w:val="28"/>
        </w:rPr>
        <w:t>
      r – ставка дисконтирования;</w:t>
      </w:r>
    </w:p>
    <w:bookmarkEnd w:id="3031"/>
    <w:bookmarkStart w:name="z3110" w:id="3032"/>
    <w:p>
      <w:pPr>
        <w:spacing w:after="0"/>
        <w:ind w:left="0"/>
        <w:jc w:val="both"/>
      </w:pPr>
      <w:r>
        <w:rPr>
          <w:rFonts w:ascii="Times New Roman"/>
          <w:b w:val="false"/>
          <w:i w:val="false"/>
          <w:color w:val="000000"/>
          <w:sz w:val="28"/>
        </w:rPr>
        <w:t>
      Io – величина инвестиционных затрат в нулевой период.</w:t>
      </w:r>
    </w:p>
    <w:bookmarkEnd w:id="3032"/>
    <w:bookmarkStart w:name="z3111" w:id="3033"/>
    <w:p>
      <w:pPr>
        <w:spacing w:after="0"/>
        <w:ind w:left="0"/>
        <w:jc w:val="both"/>
      </w:pPr>
      <w:r>
        <w:rPr>
          <w:rFonts w:ascii="Times New Roman"/>
          <w:b w:val="false"/>
          <w:i w:val="false"/>
          <w:color w:val="000000"/>
          <w:sz w:val="28"/>
        </w:rPr>
        <w:t>
      Рекомендуемое значение PI: для эффективного проекта PI&gt;1.</w:t>
      </w:r>
    </w:p>
    <w:bookmarkEnd w:id="3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113" w:id="3034"/>
    <w:p>
      <w:pPr>
        <w:spacing w:after="0"/>
        <w:ind w:left="0"/>
        <w:jc w:val="both"/>
      </w:pPr>
      <w:r>
        <w:rPr>
          <w:rFonts w:ascii="Times New Roman"/>
          <w:b w:val="false"/>
          <w:i w:val="false"/>
          <w:color w:val="000000"/>
          <w:sz w:val="28"/>
        </w:rPr>
        <w:t xml:space="preserve">
      Форма </w:t>
      </w:r>
    </w:p>
    <w:bookmarkEnd w:id="3034"/>
    <w:bookmarkStart w:name="z3114" w:id="3035"/>
    <w:p>
      <w:pPr>
        <w:spacing w:after="0"/>
        <w:ind w:left="0"/>
        <w:jc w:val="left"/>
      </w:pPr>
      <w:r>
        <w:rPr>
          <w:rFonts w:ascii="Times New Roman"/>
          <w:b/>
          <w:i w:val="false"/>
          <w:color w:val="000000"/>
        </w:rPr>
        <w:t xml:space="preserve"> Экономическое заключение по ФЭО бюджетного кредита</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17" w:id="3036"/>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036"/>
    <w:bookmarkStart w:name="z3118" w:id="30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037"/>
    <w:bookmarkStart w:name="z3119" w:id="3038"/>
    <w:p>
      <w:pPr>
        <w:spacing w:after="0"/>
        <w:ind w:left="0"/>
        <w:jc w:val="both"/>
      </w:pPr>
      <w:r>
        <w:rPr>
          <w:rFonts w:ascii="Times New Roman"/>
          <w:b w:val="false"/>
          <w:i w:val="false"/>
          <w:color w:val="000000"/>
          <w:sz w:val="28"/>
        </w:rPr>
        <w:t>
      Наименование административной формы: Перечень отобранных инвестиционных предложений.</w:t>
      </w:r>
    </w:p>
    <w:bookmarkEnd w:id="3038"/>
    <w:bookmarkStart w:name="z3120" w:id="30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35-ПОИП.</w:t>
      </w:r>
    </w:p>
    <w:bookmarkEnd w:id="3039"/>
    <w:bookmarkStart w:name="z3121" w:id="3040"/>
    <w:p>
      <w:pPr>
        <w:spacing w:after="0"/>
        <w:ind w:left="0"/>
        <w:jc w:val="both"/>
      </w:pPr>
      <w:r>
        <w:rPr>
          <w:rFonts w:ascii="Times New Roman"/>
          <w:b w:val="false"/>
          <w:i w:val="false"/>
          <w:color w:val="000000"/>
          <w:sz w:val="28"/>
        </w:rPr>
        <w:t>
      Периодичность: ежеквартально</w:t>
      </w:r>
    </w:p>
    <w:bookmarkEnd w:id="3040"/>
    <w:bookmarkStart w:name="z3122" w:id="3041"/>
    <w:p>
      <w:pPr>
        <w:spacing w:after="0"/>
        <w:ind w:left="0"/>
        <w:jc w:val="both"/>
      </w:pPr>
      <w:r>
        <w:rPr>
          <w:rFonts w:ascii="Times New Roman"/>
          <w:b w:val="false"/>
          <w:i w:val="false"/>
          <w:color w:val="000000"/>
          <w:sz w:val="28"/>
        </w:rPr>
        <w:t>
      Отчетный период: __ квартал 20__ год</w:t>
      </w:r>
    </w:p>
    <w:bookmarkEnd w:id="3041"/>
    <w:bookmarkStart w:name="z3123" w:id="30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042"/>
    <w:bookmarkStart w:name="z3124" w:id="30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043"/>
    <w:p>
      <w:pPr>
        <w:spacing w:after="0"/>
        <w:ind w:left="0"/>
        <w:jc w:val="both"/>
      </w:pPr>
      <w:bookmarkStart w:name="z3125" w:id="3044"/>
      <w:r>
        <w:rPr>
          <w:rFonts w:ascii="Times New Roman"/>
          <w:b w:val="false"/>
          <w:i w:val="false"/>
          <w:color w:val="000000"/>
          <w:sz w:val="28"/>
        </w:rPr>
        <w:t xml:space="preserve">
      Бизнес - </w:t>
      </w:r>
    </w:p>
    <w:bookmarkEnd w:id="304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6" w:id="3045"/>
    <w:p>
      <w:pPr>
        <w:spacing w:after="0"/>
        <w:ind w:left="0"/>
        <w:jc w:val="both"/>
      </w:pPr>
      <w:r>
        <w:rPr>
          <w:rFonts w:ascii="Times New Roman"/>
          <w:b w:val="false"/>
          <w:i w:val="false"/>
          <w:color w:val="000000"/>
          <w:sz w:val="28"/>
        </w:rPr>
        <w:t>
      Метод сбора: в электронном виде.</w:t>
      </w:r>
    </w:p>
    <w:bookmarkEnd w:id="3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ТЭО проекта, а также проведение необходимых экспертиз ТЭО проекта,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ТЭО проекта, а также проведении необходимых экспертиз ТЭО проекта,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ТЭО проекта, а также проведения необходимых экспертиз ТЭО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ходе разработки или корректировки ТЭО проекта, а также проведения необходимых экспертиз ТЭО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3046"/>
    <w:p>
      <w:pPr>
        <w:spacing w:after="0"/>
        <w:ind w:left="0"/>
        <w:jc w:val="both"/>
      </w:pPr>
      <w:r>
        <w:rPr>
          <w:rFonts w:ascii="Times New Roman"/>
          <w:b w:val="false"/>
          <w:i w:val="false"/>
          <w:color w:val="000000"/>
          <w:sz w:val="28"/>
        </w:rPr>
        <w:t xml:space="preserve">
      Наименование ______________________ </w:t>
      </w:r>
    </w:p>
    <w:bookmarkEnd w:id="3046"/>
    <w:bookmarkStart w:name="z3128" w:id="3047"/>
    <w:p>
      <w:pPr>
        <w:spacing w:after="0"/>
        <w:ind w:left="0"/>
        <w:jc w:val="both"/>
      </w:pPr>
      <w:r>
        <w:rPr>
          <w:rFonts w:ascii="Times New Roman"/>
          <w:b w:val="false"/>
          <w:i w:val="false"/>
          <w:color w:val="000000"/>
          <w:sz w:val="28"/>
        </w:rPr>
        <w:t>
      Адрес______________________________</w:t>
      </w:r>
    </w:p>
    <w:bookmarkEnd w:id="3047"/>
    <w:bookmarkStart w:name="z3129" w:id="3048"/>
    <w:p>
      <w:pPr>
        <w:spacing w:after="0"/>
        <w:ind w:left="0"/>
        <w:jc w:val="both"/>
      </w:pPr>
      <w:r>
        <w:rPr>
          <w:rFonts w:ascii="Times New Roman"/>
          <w:b w:val="false"/>
          <w:i w:val="false"/>
          <w:color w:val="000000"/>
          <w:sz w:val="28"/>
        </w:rPr>
        <w:t>
      Телефон ____________________ Адрес электронной почты ______________</w:t>
      </w:r>
    </w:p>
    <w:bookmarkEnd w:id="3048"/>
    <w:p>
      <w:pPr>
        <w:spacing w:after="0"/>
        <w:ind w:left="0"/>
        <w:jc w:val="both"/>
      </w:pPr>
      <w:bookmarkStart w:name="z3130" w:id="3049"/>
      <w:r>
        <w:rPr>
          <w:rFonts w:ascii="Times New Roman"/>
          <w:b w:val="false"/>
          <w:i w:val="false"/>
          <w:color w:val="000000"/>
          <w:sz w:val="28"/>
        </w:rPr>
        <w:t>
      Исполнитель ____________________________________________ _________</w:t>
      </w:r>
    </w:p>
    <w:bookmarkEnd w:id="304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131" w:id="3050"/>
    <w:p>
      <w:pPr>
        <w:spacing w:after="0"/>
        <w:ind w:left="0"/>
        <w:jc w:val="both"/>
      </w:pPr>
      <w:r>
        <w:rPr>
          <w:rFonts w:ascii="Times New Roman"/>
          <w:b w:val="false"/>
          <w:i w:val="false"/>
          <w:color w:val="000000"/>
          <w:sz w:val="28"/>
        </w:rPr>
        <w:t>
      Руководитель или лицо, исполняющее его обязанности</w:t>
      </w:r>
    </w:p>
    <w:bookmarkEnd w:id="3050"/>
    <w:bookmarkStart w:name="z3132" w:id="3051"/>
    <w:p>
      <w:pPr>
        <w:spacing w:after="0"/>
        <w:ind w:left="0"/>
        <w:jc w:val="both"/>
      </w:pPr>
      <w:r>
        <w:rPr>
          <w:rFonts w:ascii="Times New Roman"/>
          <w:b w:val="false"/>
          <w:i w:val="false"/>
          <w:color w:val="000000"/>
          <w:sz w:val="28"/>
        </w:rPr>
        <w:t>
      ______________________ _______________ ____________________________  фамилия, имя и отчество (при его наличии) подпись</w:t>
      </w:r>
    </w:p>
    <w:bookmarkEnd w:id="3051"/>
    <w:bookmarkStart w:name="z3133" w:id="3052"/>
    <w:p>
      <w:pPr>
        <w:spacing w:after="0"/>
        <w:ind w:left="0"/>
        <w:jc w:val="both"/>
      </w:pPr>
      <w:r>
        <w:rPr>
          <w:rFonts w:ascii="Times New Roman"/>
          <w:b w:val="false"/>
          <w:i w:val="false"/>
          <w:color w:val="000000"/>
          <w:sz w:val="28"/>
        </w:rPr>
        <w:t xml:space="preserve">
      Место для печати </w:t>
      </w:r>
    </w:p>
    <w:bookmarkEnd w:id="3052"/>
    <w:bookmarkStart w:name="z3134" w:id="3053"/>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053"/>
    <w:bookmarkStart w:name="z3135" w:id="3054"/>
    <w:p>
      <w:pPr>
        <w:spacing w:after="0"/>
        <w:ind w:left="0"/>
        <w:jc w:val="both"/>
      </w:pPr>
      <w:r>
        <w:rPr>
          <w:rFonts w:ascii="Times New Roman"/>
          <w:b w:val="false"/>
          <w:i w:val="false"/>
          <w:color w:val="000000"/>
          <w:sz w:val="28"/>
        </w:rPr>
        <w:t>
      Наименование ______________________ Адрес ____________________________</w:t>
      </w:r>
    </w:p>
    <w:bookmarkEnd w:id="3054"/>
    <w:bookmarkStart w:name="z3136" w:id="3055"/>
    <w:p>
      <w:pPr>
        <w:spacing w:after="0"/>
        <w:ind w:left="0"/>
        <w:jc w:val="both"/>
      </w:pPr>
      <w:r>
        <w:rPr>
          <w:rFonts w:ascii="Times New Roman"/>
          <w:b w:val="false"/>
          <w:i w:val="false"/>
          <w:color w:val="000000"/>
          <w:sz w:val="28"/>
        </w:rPr>
        <w:t>
      _______________________ ____________________________</w:t>
      </w:r>
    </w:p>
    <w:bookmarkEnd w:id="3055"/>
    <w:bookmarkStart w:name="z3137" w:id="3056"/>
    <w:p>
      <w:pPr>
        <w:spacing w:after="0"/>
        <w:ind w:left="0"/>
        <w:jc w:val="both"/>
      </w:pPr>
      <w:r>
        <w:rPr>
          <w:rFonts w:ascii="Times New Roman"/>
          <w:b w:val="false"/>
          <w:i w:val="false"/>
          <w:color w:val="000000"/>
          <w:sz w:val="28"/>
        </w:rPr>
        <w:t>
      Телефон _____________________________________________________</w:t>
      </w:r>
    </w:p>
    <w:bookmarkEnd w:id="3056"/>
    <w:bookmarkStart w:name="z3138" w:id="3057"/>
    <w:p>
      <w:pPr>
        <w:spacing w:after="0"/>
        <w:ind w:left="0"/>
        <w:jc w:val="both"/>
      </w:pPr>
      <w:r>
        <w:rPr>
          <w:rFonts w:ascii="Times New Roman"/>
          <w:b w:val="false"/>
          <w:i w:val="false"/>
          <w:color w:val="000000"/>
          <w:sz w:val="28"/>
        </w:rPr>
        <w:t xml:space="preserve">
      Адрес электронной почты </w:t>
      </w:r>
    </w:p>
    <w:bookmarkEnd w:id="3057"/>
    <w:bookmarkStart w:name="z3139" w:id="3058"/>
    <w:p>
      <w:pPr>
        <w:spacing w:after="0"/>
        <w:ind w:left="0"/>
        <w:jc w:val="both"/>
      </w:pPr>
      <w:r>
        <w:rPr>
          <w:rFonts w:ascii="Times New Roman"/>
          <w:b w:val="false"/>
          <w:i w:val="false"/>
          <w:color w:val="000000"/>
          <w:sz w:val="28"/>
        </w:rPr>
        <w:t>
      ______________________________________________________________</w:t>
      </w:r>
    </w:p>
    <w:bookmarkEnd w:id="3058"/>
    <w:bookmarkStart w:name="z3140" w:id="3059"/>
    <w:p>
      <w:pPr>
        <w:spacing w:after="0"/>
        <w:ind w:left="0"/>
        <w:jc w:val="both"/>
      </w:pPr>
      <w:r>
        <w:rPr>
          <w:rFonts w:ascii="Times New Roman"/>
          <w:b w:val="false"/>
          <w:i w:val="false"/>
          <w:color w:val="000000"/>
          <w:sz w:val="28"/>
        </w:rPr>
        <w:t xml:space="preserve">
       Исполнитель___________________________________ _______________ </w:t>
      </w:r>
    </w:p>
    <w:bookmarkEnd w:id="3059"/>
    <w:bookmarkStart w:name="z3141" w:id="306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60"/>
    <w:bookmarkStart w:name="z3142" w:id="3061"/>
    <w:p>
      <w:pPr>
        <w:spacing w:after="0"/>
        <w:ind w:left="0"/>
        <w:jc w:val="both"/>
      </w:pPr>
      <w:r>
        <w:rPr>
          <w:rFonts w:ascii="Times New Roman"/>
          <w:b w:val="false"/>
          <w:i w:val="false"/>
          <w:color w:val="000000"/>
          <w:sz w:val="28"/>
        </w:rPr>
        <w:t>
       Руководитель или лицо, исполняющее его обязанности</w:t>
      </w:r>
    </w:p>
    <w:bookmarkEnd w:id="3061"/>
    <w:bookmarkStart w:name="z3143" w:id="3062"/>
    <w:p>
      <w:pPr>
        <w:spacing w:after="0"/>
        <w:ind w:left="0"/>
        <w:jc w:val="both"/>
      </w:pPr>
      <w:r>
        <w:rPr>
          <w:rFonts w:ascii="Times New Roman"/>
          <w:b w:val="false"/>
          <w:i w:val="false"/>
          <w:color w:val="000000"/>
          <w:sz w:val="28"/>
        </w:rPr>
        <w:t>
       ______________________________________________________________</w:t>
      </w:r>
    </w:p>
    <w:bookmarkEnd w:id="3062"/>
    <w:bookmarkStart w:name="z3144" w:id="3063"/>
    <w:p>
      <w:pPr>
        <w:spacing w:after="0"/>
        <w:ind w:left="0"/>
        <w:jc w:val="both"/>
      </w:pPr>
      <w:r>
        <w:rPr>
          <w:rFonts w:ascii="Times New Roman"/>
          <w:b w:val="false"/>
          <w:i w:val="false"/>
          <w:color w:val="000000"/>
          <w:sz w:val="28"/>
        </w:rPr>
        <w:t xml:space="preserve">
       ______________________________________________________________ </w:t>
      </w:r>
    </w:p>
    <w:bookmarkEnd w:id="3063"/>
    <w:bookmarkStart w:name="z3145" w:id="3064"/>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064"/>
    <w:bookmarkStart w:name="z3146" w:id="306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w:t>
      </w:r>
    </w:p>
    <w:bookmarkEnd w:id="3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"Перечень отобранных</w:t>
            </w:r>
            <w:r>
              <w:br/>
            </w:r>
            <w:r>
              <w:rPr>
                <w:rFonts w:ascii="Times New Roman"/>
                <w:b w:val="false"/>
                <w:i w:val="false"/>
                <w:color w:val="000000"/>
                <w:sz w:val="20"/>
              </w:rPr>
              <w:t>инвестиционных предложений"</w:t>
            </w:r>
          </w:p>
        </w:tc>
      </w:tr>
    </w:tbl>
    <w:bookmarkStart w:name="z3148" w:id="30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"Перечень отобранных инвестиционных предложений" (индекс: 35-ПОИП, периодичность: ежеквартально)</w:t>
      </w:r>
    </w:p>
    <w:bookmarkEnd w:id="3066"/>
    <w:bookmarkStart w:name="z3149" w:id="3067"/>
    <w:p>
      <w:pPr>
        <w:spacing w:after="0"/>
        <w:ind w:left="0"/>
        <w:jc w:val="both"/>
      </w:pPr>
      <w:r>
        <w:rPr>
          <w:rFonts w:ascii="Times New Roman"/>
          <w:b w:val="false"/>
          <w:i w:val="false"/>
          <w:color w:val="000000"/>
          <w:sz w:val="28"/>
        </w:rPr>
        <w:t>
      В столбцах указываются:</w:t>
      </w:r>
    </w:p>
    <w:bookmarkEnd w:id="3067"/>
    <w:bookmarkStart w:name="z3150" w:id="3068"/>
    <w:p>
      <w:pPr>
        <w:spacing w:after="0"/>
        <w:ind w:left="0"/>
        <w:jc w:val="both"/>
      </w:pPr>
      <w:r>
        <w:rPr>
          <w:rFonts w:ascii="Times New Roman"/>
          <w:b w:val="false"/>
          <w:i w:val="false"/>
          <w:color w:val="000000"/>
          <w:sz w:val="28"/>
        </w:rPr>
        <w:t>
      в столбце 1 указывается порядковый номер проекта;</w:t>
      </w:r>
    </w:p>
    <w:bookmarkEnd w:id="3068"/>
    <w:bookmarkStart w:name="z3151" w:id="3069"/>
    <w:p>
      <w:pPr>
        <w:spacing w:after="0"/>
        <w:ind w:left="0"/>
        <w:jc w:val="both"/>
      </w:pPr>
      <w:r>
        <w:rPr>
          <w:rFonts w:ascii="Times New Roman"/>
          <w:b w:val="false"/>
          <w:i w:val="false"/>
          <w:color w:val="000000"/>
          <w:sz w:val="28"/>
        </w:rPr>
        <w:t>
      в столбце 2 указывается наименование проекта;</w:t>
      </w:r>
    </w:p>
    <w:bookmarkEnd w:id="3069"/>
    <w:bookmarkStart w:name="z3152" w:id="3070"/>
    <w:p>
      <w:pPr>
        <w:spacing w:after="0"/>
        <w:ind w:left="0"/>
        <w:jc w:val="both"/>
      </w:pPr>
      <w:r>
        <w:rPr>
          <w:rFonts w:ascii="Times New Roman"/>
          <w:b w:val="false"/>
          <w:i w:val="false"/>
          <w:color w:val="000000"/>
          <w:sz w:val="28"/>
        </w:rPr>
        <w:t>
      в столбце 3 указывается наименование администратора бюджетных программ;</w:t>
      </w:r>
    </w:p>
    <w:bookmarkEnd w:id="3070"/>
    <w:bookmarkStart w:name="z3153" w:id="3071"/>
    <w:p>
      <w:pPr>
        <w:spacing w:after="0"/>
        <w:ind w:left="0"/>
        <w:jc w:val="both"/>
      </w:pPr>
      <w:r>
        <w:rPr>
          <w:rFonts w:ascii="Times New Roman"/>
          <w:b w:val="false"/>
          <w:i w:val="false"/>
          <w:color w:val="000000"/>
          <w:sz w:val="28"/>
        </w:rPr>
        <w:t>
      в столбце 4 указывается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bookmarkEnd w:id="3071"/>
    <w:bookmarkStart w:name="z3154" w:id="3072"/>
    <w:p>
      <w:pPr>
        <w:spacing w:after="0"/>
        <w:ind w:left="0"/>
        <w:jc w:val="both"/>
      </w:pPr>
      <w:r>
        <w:rPr>
          <w:rFonts w:ascii="Times New Roman"/>
          <w:b w:val="false"/>
          <w:i w:val="false"/>
          <w:color w:val="000000"/>
          <w:sz w:val="28"/>
        </w:rPr>
        <w:t>
      в столбце 5 указывается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bookmarkEnd w:id="3072"/>
    <w:bookmarkStart w:name="z3155" w:id="3073"/>
    <w:p>
      <w:pPr>
        <w:spacing w:after="0"/>
        <w:ind w:left="0"/>
        <w:jc w:val="both"/>
      </w:pPr>
      <w:r>
        <w:rPr>
          <w:rFonts w:ascii="Times New Roman"/>
          <w:b w:val="false"/>
          <w:i w:val="false"/>
          <w:color w:val="000000"/>
          <w:sz w:val="28"/>
        </w:rPr>
        <w:t>
      в столбце 6 указываются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073"/>
    <w:bookmarkStart w:name="z3156" w:id="3074"/>
    <w:p>
      <w:pPr>
        <w:spacing w:after="0"/>
        <w:ind w:left="0"/>
        <w:jc w:val="both"/>
      </w:pPr>
      <w:r>
        <w:rPr>
          <w:rFonts w:ascii="Times New Roman"/>
          <w:b w:val="false"/>
          <w:i w:val="false"/>
          <w:color w:val="000000"/>
          <w:sz w:val="28"/>
        </w:rPr>
        <w:t>
      в столбце 7 указывается информация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9" w:id="3075"/>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3075"/>
    <w:bookmarkStart w:name="z3160" w:id="30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076"/>
    <w:bookmarkStart w:name="z3161" w:id="3077"/>
    <w:p>
      <w:pPr>
        <w:spacing w:after="0"/>
        <w:ind w:left="0"/>
        <w:jc w:val="both"/>
      </w:pPr>
      <w:r>
        <w:rPr>
          <w:rFonts w:ascii="Times New Roman"/>
          <w:b w:val="false"/>
          <w:i w:val="false"/>
          <w:color w:val="000000"/>
          <w:sz w:val="28"/>
        </w:rPr>
        <w:t>
      Наименование административной формы: "План-график подготовки и реализации бюджетных инвестиций"</w:t>
      </w:r>
    </w:p>
    <w:bookmarkEnd w:id="3077"/>
    <w:bookmarkStart w:name="z3162" w:id="30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"36-ПГПРБИ".</w:t>
      </w:r>
    </w:p>
    <w:bookmarkEnd w:id="3078"/>
    <w:bookmarkStart w:name="z3163" w:id="3079"/>
    <w:p>
      <w:pPr>
        <w:spacing w:after="0"/>
        <w:ind w:left="0"/>
        <w:jc w:val="both"/>
      </w:pPr>
      <w:r>
        <w:rPr>
          <w:rFonts w:ascii="Times New Roman"/>
          <w:b w:val="false"/>
          <w:i w:val="false"/>
          <w:color w:val="000000"/>
          <w:sz w:val="28"/>
        </w:rPr>
        <w:t>
      Периодичность: ежеквартально</w:t>
      </w:r>
    </w:p>
    <w:bookmarkEnd w:id="3079"/>
    <w:bookmarkStart w:name="z3164" w:id="3080"/>
    <w:p>
      <w:pPr>
        <w:spacing w:after="0"/>
        <w:ind w:left="0"/>
        <w:jc w:val="both"/>
      </w:pPr>
      <w:r>
        <w:rPr>
          <w:rFonts w:ascii="Times New Roman"/>
          <w:b w:val="false"/>
          <w:i w:val="false"/>
          <w:color w:val="000000"/>
          <w:sz w:val="28"/>
        </w:rPr>
        <w:t>
      Отчетный период: __ квартал 20__ год</w:t>
      </w:r>
    </w:p>
    <w:bookmarkEnd w:id="3080"/>
    <w:bookmarkStart w:name="z3165" w:id="30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081"/>
    <w:bookmarkStart w:name="z3166" w:id="30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следующего за отчетным кварталом</w:t>
      </w:r>
    </w:p>
    <w:bookmarkEnd w:id="3082"/>
    <w:p>
      <w:pPr>
        <w:spacing w:after="0"/>
        <w:ind w:left="0"/>
        <w:jc w:val="both"/>
      </w:pPr>
      <w:bookmarkStart w:name="z3167" w:id="3083"/>
      <w:r>
        <w:rPr>
          <w:rFonts w:ascii="Times New Roman"/>
          <w:b w:val="false"/>
          <w:i w:val="false"/>
          <w:color w:val="000000"/>
          <w:sz w:val="28"/>
        </w:rPr>
        <w:t xml:space="preserve">
      Бизнес - </w:t>
      </w:r>
    </w:p>
    <w:bookmarkEnd w:id="3083"/>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8" w:id="3084"/>
    <w:p>
      <w:pPr>
        <w:spacing w:after="0"/>
        <w:ind w:left="0"/>
        <w:jc w:val="both"/>
      </w:pPr>
      <w:r>
        <w:rPr>
          <w:rFonts w:ascii="Times New Roman"/>
          <w:b w:val="false"/>
          <w:i w:val="false"/>
          <w:color w:val="000000"/>
          <w:sz w:val="28"/>
        </w:rPr>
        <w:t>
      Метод сбора: в электронном виде.</w:t>
      </w:r>
    </w:p>
    <w:bookmarkEnd w:id="3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технико-экономическому обоснованию либо инвестиционному предложению, либо проектно-сметной документации,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утверждено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(если применимо)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169" w:id="3085"/>
    <w:p>
      <w:pPr>
        <w:spacing w:after="0"/>
        <w:ind w:left="0"/>
        <w:jc w:val="both"/>
      </w:pPr>
      <w:r>
        <w:rPr>
          <w:rFonts w:ascii="Times New Roman"/>
          <w:b w:val="false"/>
          <w:i w:val="false"/>
          <w:color w:val="000000"/>
          <w:sz w:val="28"/>
        </w:rPr>
        <w:t>
      продолжение таблицы</w:t>
      </w:r>
    </w:p>
    <w:bookmarkEnd w:id="3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запланированных работ в натуральном выражении (компоненты)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170" w:id="3086"/>
    <w:p>
      <w:pPr>
        <w:spacing w:after="0"/>
        <w:ind w:left="0"/>
        <w:jc w:val="both"/>
      </w:pPr>
      <w:r>
        <w:rPr>
          <w:rFonts w:ascii="Times New Roman"/>
          <w:b w:val="false"/>
          <w:i w:val="false"/>
          <w:color w:val="000000"/>
          <w:sz w:val="28"/>
        </w:rPr>
        <w:t>
      продолжении таблицы</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месяц n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171" w:id="3087"/>
    <w:p>
      <w:pPr>
        <w:spacing w:after="0"/>
        <w:ind w:left="0"/>
        <w:jc w:val="both"/>
      </w:pPr>
      <w:r>
        <w:rPr>
          <w:rFonts w:ascii="Times New Roman"/>
          <w:b w:val="false"/>
          <w:i w:val="false"/>
          <w:color w:val="000000"/>
          <w:sz w:val="28"/>
        </w:rPr>
        <w:t>
      Наименование ______________________ Адрес______________________________</w:t>
      </w:r>
    </w:p>
    <w:bookmarkEnd w:id="3087"/>
    <w:bookmarkStart w:name="z3172" w:id="3088"/>
    <w:p>
      <w:pPr>
        <w:spacing w:after="0"/>
        <w:ind w:left="0"/>
        <w:jc w:val="both"/>
      </w:pPr>
      <w:r>
        <w:rPr>
          <w:rFonts w:ascii="Times New Roman"/>
          <w:b w:val="false"/>
          <w:i w:val="false"/>
          <w:color w:val="000000"/>
          <w:sz w:val="28"/>
        </w:rPr>
        <w:t>
       Телефон ____________________ Адрес электронной почты ______________</w:t>
      </w:r>
    </w:p>
    <w:bookmarkEnd w:id="3088"/>
    <w:bookmarkStart w:name="z3173" w:id="3089"/>
    <w:p>
      <w:pPr>
        <w:spacing w:after="0"/>
        <w:ind w:left="0"/>
        <w:jc w:val="both"/>
      </w:pPr>
      <w:r>
        <w:rPr>
          <w:rFonts w:ascii="Times New Roman"/>
          <w:b w:val="false"/>
          <w:i w:val="false"/>
          <w:color w:val="000000"/>
          <w:sz w:val="28"/>
        </w:rPr>
        <w:t xml:space="preserve">
       Исполнитель ____________________________________________ _________ </w:t>
      </w:r>
    </w:p>
    <w:bookmarkEnd w:id="3089"/>
    <w:bookmarkStart w:name="z3174" w:id="30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90"/>
    <w:bookmarkStart w:name="z3175" w:id="3091"/>
    <w:p>
      <w:pPr>
        <w:spacing w:after="0"/>
        <w:ind w:left="0"/>
        <w:jc w:val="both"/>
      </w:pPr>
      <w:r>
        <w:rPr>
          <w:rFonts w:ascii="Times New Roman"/>
          <w:b w:val="false"/>
          <w:i w:val="false"/>
          <w:color w:val="000000"/>
          <w:sz w:val="28"/>
        </w:rPr>
        <w:t>
       Руководитель или лицо, исполняющее его обязанности</w:t>
      </w:r>
    </w:p>
    <w:bookmarkEnd w:id="3091"/>
    <w:bookmarkStart w:name="z3176" w:id="3092"/>
    <w:p>
      <w:pPr>
        <w:spacing w:after="0"/>
        <w:ind w:left="0"/>
        <w:jc w:val="both"/>
      </w:pPr>
      <w:r>
        <w:rPr>
          <w:rFonts w:ascii="Times New Roman"/>
          <w:b w:val="false"/>
          <w:i w:val="false"/>
          <w:color w:val="000000"/>
          <w:sz w:val="28"/>
        </w:rPr>
        <w:t xml:space="preserve">
       ______________________ _______________ ____________________________ </w:t>
      </w:r>
    </w:p>
    <w:bookmarkEnd w:id="3092"/>
    <w:bookmarkStart w:name="z3177" w:id="3093"/>
    <w:p>
      <w:pPr>
        <w:spacing w:after="0"/>
        <w:ind w:left="0"/>
        <w:jc w:val="both"/>
      </w:pPr>
      <w:r>
        <w:rPr>
          <w:rFonts w:ascii="Times New Roman"/>
          <w:b w:val="false"/>
          <w:i w:val="false"/>
          <w:color w:val="000000"/>
          <w:sz w:val="28"/>
        </w:rPr>
        <w:t>
      фамилия, имя и отчество (при его наличии) подпись</w:t>
      </w:r>
    </w:p>
    <w:bookmarkEnd w:id="3093"/>
    <w:bookmarkStart w:name="z3178" w:id="3094"/>
    <w:p>
      <w:pPr>
        <w:spacing w:after="0"/>
        <w:ind w:left="0"/>
        <w:jc w:val="both"/>
      </w:pPr>
      <w:r>
        <w:rPr>
          <w:rFonts w:ascii="Times New Roman"/>
          <w:b w:val="false"/>
          <w:i w:val="false"/>
          <w:color w:val="000000"/>
          <w:sz w:val="28"/>
        </w:rPr>
        <w:t xml:space="preserve">
      Место для печати </w:t>
      </w:r>
    </w:p>
    <w:bookmarkEnd w:id="3094"/>
    <w:bookmarkStart w:name="z3179" w:id="3095"/>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095"/>
    <w:bookmarkStart w:name="z3180" w:id="3096"/>
    <w:p>
      <w:pPr>
        <w:spacing w:after="0"/>
        <w:ind w:left="0"/>
        <w:jc w:val="both"/>
      </w:pPr>
      <w:r>
        <w:rPr>
          <w:rFonts w:ascii="Times New Roman"/>
          <w:b w:val="false"/>
          <w:i w:val="false"/>
          <w:color w:val="000000"/>
          <w:sz w:val="28"/>
        </w:rPr>
        <w:t>
      Наименование ______________________ Адрес __________________________</w:t>
      </w:r>
    </w:p>
    <w:bookmarkEnd w:id="3096"/>
    <w:bookmarkStart w:name="z3181" w:id="3097"/>
    <w:p>
      <w:pPr>
        <w:spacing w:after="0"/>
        <w:ind w:left="0"/>
        <w:jc w:val="both"/>
      </w:pPr>
      <w:r>
        <w:rPr>
          <w:rFonts w:ascii="Times New Roman"/>
          <w:b w:val="false"/>
          <w:i w:val="false"/>
          <w:color w:val="000000"/>
          <w:sz w:val="28"/>
        </w:rPr>
        <w:t>
      _______________________ ____________________________</w:t>
      </w:r>
    </w:p>
    <w:bookmarkEnd w:id="3097"/>
    <w:bookmarkStart w:name="z3182" w:id="3098"/>
    <w:p>
      <w:pPr>
        <w:spacing w:after="0"/>
        <w:ind w:left="0"/>
        <w:jc w:val="both"/>
      </w:pPr>
      <w:r>
        <w:rPr>
          <w:rFonts w:ascii="Times New Roman"/>
          <w:b w:val="false"/>
          <w:i w:val="false"/>
          <w:color w:val="000000"/>
          <w:sz w:val="28"/>
        </w:rPr>
        <w:t xml:space="preserve">
      Телефон ______________________________________________________ </w:t>
      </w:r>
    </w:p>
    <w:bookmarkEnd w:id="3098"/>
    <w:bookmarkStart w:name="z3183" w:id="3099"/>
    <w:p>
      <w:pPr>
        <w:spacing w:after="0"/>
        <w:ind w:left="0"/>
        <w:jc w:val="both"/>
      </w:pPr>
      <w:r>
        <w:rPr>
          <w:rFonts w:ascii="Times New Roman"/>
          <w:b w:val="false"/>
          <w:i w:val="false"/>
          <w:color w:val="000000"/>
          <w:sz w:val="28"/>
        </w:rPr>
        <w:t>
      Адрес электронной почты</w:t>
      </w:r>
    </w:p>
    <w:bookmarkEnd w:id="3099"/>
    <w:bookmarkStart w:name="z3184" w:id="3100"/>
    <w:p>
      <w:pPr>
        <w:spacing w:after="0"/>
        <w:ind w:left="0"/>
        <w:jc w:val="both"/>
      </w:pPr>
      <w:r>
        <w:rPr>
          <w:rFonts w:ascii="Times New Roman"/>
          <w:b w:val="false"/>
          <w:i w:val="false"/>
          <w:color w:val="000000"/>
          <w:sz w:val="28"/>
        </w:rPr>
        <w:t xml:space="preserve">
      ______________________________________________________________ </w:t>
      </w:r>
    </w:p>
    <w:bookmarkEnd w:id="3100"/>
    <w:bookmarkStart w:name="z3185" w:id="3101"/>
    <w:p>
      <w:pPr>
        <w:spacing w:after="0"/>
        <w:ind w:left="0"/>
        <w:jc w:val="both"/>
      </w:pPr>
      <w:r>
        <w:rPr>
          <w:rFonts w:ascii="Times New Roman"/>
          <w:b w:val="false"/>
          <w:i w:val="false"/>
          <w:color w:val="000000"/>
          <w:sz w:val="28"/>
        </w:rPr>
        <w:t>
      Исполнитель___________________________________ _______________</w:t>
      </w:r>
    </w:p>
    <w:bookmarkEnd w:id="3101"/>
    <w:bookmarkStart w:name="z3186" w:id="3102"/>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102"/>
    <w:bookmarkStart w:name="z3187" w:id="3103"/>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103"/>
    <w:bookmarkStart w:name="z3188" w:id="3104"/>
    <w:p>
      <w:pPr>
        <w:spacing w:after="0"/>
        <w:ind w:left="0"/>
        <w:jc w:val="both"/>
      </w:pPr>
      <w:r>
        <w:rPr>
          <w:rFonts w:ascii="Times New Roman"/>
          <w:b w:val="false"/>
          <w:i w:val="false"/>
          <w:color w:val="000000"/>
          <w:sz w:val="28"/>
        </w:rPr>
        <w:t>
      ______________________________________________________________</w:t>
      </w:r>
    </w:p>
    <w:bookmarkEnd w:id="3104"/>
    <w:bookmarkStart w:name="z3189" w:id="3105"/>
    <w:p>
      <w:pPr>
        <w:spacing w:after="0"/>
        <w:ind w:left="0"/>
        <w:jc w:val="both"/>
      </w:pPr>
      <w:r>
        <w:rPr>
          <w:rFonts w:ascii="Times New Roman"/>
          <w:b w:val="false"/>
          <w:i w:val="false"/>
          <w:color w:val="000000"/>
          <w:sz w:val="28"/>
        </w:rPr>
        <w:t>
       ______________________________________________________________</w:t>
      </w:r>
    </w:p>
    <w:bookmarkEnd w:id="3105"/>
    <w:bookmarkStart w:name="z3190" w:id="310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106"/>
    <w:bookmarkStart w:name="z3191" w:id="310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w:t>
      </w:r>
    </w:p>
    <w:bookmarkEnd w:id="3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"План-график</w:t>
            </w:r>
            <w:r>
              <w:br/>
            </w:r>
            <w:r>
              <w:rPr>
                <w:rFonts w:ascii="Times New Roman"/>
                <w:b w:val="false"/>
                <w:i w:val="false"/>
                <w:color w:val="000000"/>
                <w:sz w:val="20"/>
              </w:rPr>
              <w:t>подготовки и реализации</w:t>
            </w:r>
            <w:r>
              <w:br/>
            </w:r>
            <w:r>
              <w:rPr>
                <w:rFonts w:ascii="Times New Roman"/>
                <w:b w:val="false"/>
                <w:i w:val="false"/>
                <w:color w:val="000000"/>
                <w:sz w:val="20"/>
              </w:rPr>
              <w:t>бюджетных инвестиций"</w:t>
            </w:r>
          </w:p>
        </w:tc>
      </w:tr>
    </w:tbl>
    <w:bookmarkStart w:name="z3193" w:id="31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"План-график подготовки и реализации бюджетных инвестиций" (индекс: 36-ПГПРБИ, периодичность: ежеквартально)</w:t>
      </w:r>
    </w:p>
    <w:bookmarkEnd w:id="3108"/>
    <w:bookmarkStart w:name="z3194" w:id="310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109"/>
    <w:bookmarkStart w:name="z3195" w:id="311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110"/>
    <w:bookmarkStart w:name="z3196" w:id="3111"/>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111"/>
    <w:bookmarkStart w:name="z3197" w:id="3112"/>
    <w:p>
      <w:pPr>
        <w:spacing w:after="0"/>
        <w:ind w:left="0"/>
        <w:jc w:val="both"/>
      </w:pPr>
      <w:r>
        <w:rPr>
          <w:rFonts w:ascii="Times New Roman"/>
          <w:b w:val="false"/>
          <w:i w:val="false"/>
          <w:color w:val="000000"/>
          <w:sz w:val="28"/>
        </w:rPr>
        <w:t>
      В столбцах указываются:</w:t>
      </w:r>
    </w:p>
    <w:bookmarkEnd w:id="3112"/>
    <w:bookmarkStart w:name="z3198" w:id="3113"/>
    <w:p>
      <w:pPr>
        <w:spacing w:after="0"/>
        <w:ind w:left="0"/>
        <w:jc w:val="both"/>
      </w:pPr>
      <w:r>
        <w:rPr>
          <w:rFonts w:ascii="Times New Roman"/>
          <w:b w:val="false"/>
          <w:i w:val="false"/>
          <w:color w:val="000000"/>
          <w:sz w:val="28"/>
        </w:rPr>
        <w:t>
      в столбце 1 указывается порядковый номер проекта;</w:t>
      </w:r>
    </w:p>
    <w:bookmarkEnd w:id="3113"/>
    <w:bookmarkStart w:name="z3199" w:id="3114"/>
    <w:p>
      <w:pPr>
        <w:spacing w:after="0"/>
        <w:ind w:left="0"/>
        <w:jc w:val="both"/>
      </w:pPr>
      <w:r>
        <w:rPr>
          <w:rFonts w:ascii="Times New Roman"/>
          <w:b w:val="false"/>
          <w:i w:val="false"/>
          <w:color w:val="000000"/>
          <w:sz w:val="28"/>
        </w:rPr>
        <w:t>
      в столбце 2 указывается наименование проекта;</w:t>
      </w:r>
    </w:p>
    <w:bookmarkEnd w:id="3114"/>
    <w:bookmarkStart w:name="z3200" w:id="3115"/>
    <w:p>
      <w:pPr>
        <w:spacing w:after="0"/>
        <w:ind w:left="0"/>
        <w:jc w:val="both"/>
      </w:pPr>
      <w:r>
        <w:rPr>
          <w:rFonts w:ascii="Times New Roman"/>
          <w:b w:val="false"/>
          <w:i w:val="false"/>
          <w:color w:val="000000"/>
          <w:sz w:val="28"/>
        </w:rPr>
        <w:t>
      в столбцах 3-8 указывается стоимость проекта по технико-экономическому обоснованию либо инвестиционному предложению, либо проектно-сметной документации, тысяч тенге;</w:t>
      </w:r>
    </w:p>
    <w:bookmarkEnd w:id="3115"/>
    <w:bookmarkStart w:name="z3201" w:id="3116"/>
    <w:p>
      <w:pPr>
        <w:spacing w:after="0"/>
        <w:ind w:left="0"/>
        <w:jc w:val="both"/>
      </w:pPr>
      <w:r>
        <w:rPr>
          <w:rFonts w:ascii="Times New Roman"/>
          <w:b w:val="false"/>
          <w:i w:val="false"/>
          <w:color w:val="000000"/>
          <w:sz w:val="28"/>
        </w:rPr>
        <w:t>
      в столбце 3 указывается план/утверждено;</w:t>
      </w:r>
    </w:p>
    <w:bookmarkEnd w:id="3116"/>
    <w:bookmarkStart w:name="z3202" w:id="3117"/>
    <w:p>
      <w:pPr>
        <w:spacing w:after="0"/>
        <w:ind w:left="0"/>
        <w:jc w:val="both"/>
      </w:pPr>
      <w:r>
        <w:rPr>
          <w:rFonts w:ascii="Times New Roman"/>
          <w:b w:val="false"/>
          <w:i w:val="false"/>
          <w:color w:val="000000"/>
          <w:sz w:val="28"/>
        </w:rPr>
        <w:t>
      в столбце 4 указываются информация о выделение из бюджета;</w:t>
      </w:r>
    </w:p>
    <w:bookmarkEnd w:id="3117"/>
    <w:bookmarkStart w:name="z3203" w:id="3118"/>
    <w:p>
      <w:pPr>
        <w:spacing w:after="0"/>
        <w:ind w:left="0"/>
        <w:jc w:val="both"/>
      </w:pPr>
      <w:r>
        <w:rPr>
          <w:rFonts w:ascii="Times New Roman"/>
          <w:b w:val="false"/>
          <w:i w:val="false"/>
          <w:color w:val="000000"/>
          <w:sz w:val="28"/>
        </w:rPr>
        <w:t>
      в столбце 5 указывается корректировка (если применимо);</w:t>
      </w:r>
    </w:p>
    <w:bookmarkEnd w:id="3118"/>
    <w:bookmarkStart w:name="z3204" w:id="3119"/>
    <w:p>
      <w:pPr>
        <w:spacing w:after="0"/>
        <w:ind w:left="0"/>
        <w:jc w:val="both"/>
      </w:pPr>
      <w:r>
        <w:rPr>
          <w:rFonts w:ascii="Times New Roman"/>
          <w:b w:val="false"/>
          <w:i w:val="false"/>
          <w:color w:val="000000"/>
          <w:sz w:val="28"/>
        </w:rPr>
        <w:t>
      в столбце 6 указывается информация об освоение;</w:t>
      </w:r>
    </w:p>
    <w:bookmarkEnd w:id="3119"/>
    <w:bookmarkStart w:name="z3205" w:id="3120"/>
    <w:p>
      <w:pPr>
        <w:spacing w:after="0"/>
        <w:ind w:left="0"/>
        <w:jc w:val="both"/>
      </w:pPr>
      <w:r>
        <w:rPr>
          <w:rFonts w:ascii="Times New Roman"/>
          <w:b w:val="false"/>
          <w:i w:val="false"/>
          <w:color w:val="000000"/>
          <w:sz w:val="28"/>
        </w:rPr>
        <w:t>
      в столбце 7 указывается отклонение;</w:t>
      </w:r>
    </w:p>
    <w:bookmarkEnd w:id="3120"/>
    <w:bookmarkStart w:name="z3206" w:id="3121"/>
    <w:p>
      <w:pPr>
        <w:spacing w:after="0"/>
        <w:ind w:left="0"/>
        <w:jc w:val="both"/>
      </w:pPr>
      <w:r>
        <w:rPr>
          <w:rFonts w:ascii="Times New Roman"/>
          <w:b w:val="false"/>
          <w:i w:val="false"/>
          <w:color w:val="000000"/>
          <w:sz w:val="28"/>
        </w:rPr>
        <w:t>
      в столбце 8 указывается причины отклонения;</w:t>
      </w:r>
    </w:p>
    <w:bookmarkEnd w:id="3121"/>
    <w:bookmarkStart w:name="z3207" w:id="3122"/>
    <w:p>
      <w:pPr>
        <w:spacing w:after="0"/>
        <w:ind w:left="0"/>
        <w:jc w:val="both"/>
      </w:pPr>
      <w:r>
        <w:rPr>
          <w:rFonts w:ascii="Times New Roman"/>
          <w:b w:val="false"/>
          <w:i w:val="false"/>
          <w:color w:val="000000"/>
          <w:sz w:val="28"/>
        </w:rPr>
        <w:t>
      в столбцах 9-10 указывается инвестиционный период, годы;</w:t>
      </w:r>
    </w:p>
    <w:bookmarkEnd w:id="3122"/>
    <w:bookmarkStart w:name="z3208" w:id="3123"/>
    <w:p>
      <w:pPr>
        <w:spacing w:after="0"/>
        <w:ind w:left="0"/>
        <w:jc w:val="both"/>
      </w:pPr>
      <w:r>
        <w:rPr>
          <w:rFonts w:ascii="Times New Roman"/>
          <w:b w:val="false"/>
          <w:i w:val="false"/>
          <w:color w:val="000000"/>
          <w:sz w:val="28"/>
        </w:rPr>
        <w:t>
      в столбце 9 указывается план;</w:t>
      </w:r>
    </w:p>
    <w:bookmarkEnd w:id="3123"/>
    <w:bookmarkStart w:name="z3209" w:id="3124"/>
    <w:p>
      <w:pPr>
        <w:spacing w:after="0"/>
        <w:ind w:left="0"/>
        <w:jc w:val="both"/>
      </w:pPr>
      <w:r>
        <w:rPr>
          <w:rFonts w:ascii="Times New Roman"/>
          <w:b w:val="false"/>
          <w:i w:val="false"/>
          <w:color w:val="000000"/>
          <w:sz w:val="28"/>
        </w:rPr>
        <w:t>
      в столбце 10 указывается факт;</w:t>
      </w:r>
    </w:p>
    <w:bookmarkEnd w:id="3124"/>
    <w:bookmarkStart w:name="z3210" w:id="3125"/>
    <w:p>
      <w:pPr>
        <w:spacing w:after="0"/>
        <w:ind w:left="0"/>
        <w:jc w:val="both"/>
      </w:pPr>
      <w:r>
        <w:rPr>
          <w:rFonts w:ascii="Times New Roman"/>
          <w:b w:val="false"/>
          <w:i w:val="false"/>
          <w:color w:val="000000"/>
          <w:sz w:val="28"/>
        </w:rPr>
        <w:t>
      в столбцах 11-12 указывается эксплуатационный период, годы;</w:t>
      </w:r>
    </w:p>
    <w:bookmarkEnd w:id="3125"/>
    <w:bookmarkStart w:name="z3211" w:id="3126"/>
    <w:p>
      <w:pPr>
        <w:spacing w:after="0"/>
        <w:ind w:left="0"/>
        <w:jc w:val="both"/>
      </w:pPr>
      <w:r>
        <w:rPr>
          <w:rFonts w:ascii="Times New Roman"/>
          <w:b w:val="false"/>
          <w:i w:val="false"/>
          <w:color w:val="000000"/>
          <w:sz w:val="28"/>
        </w:rPr>
        <w:t>
      в столбце 11 указывается план;</w:t>
      </w:r>
    </w:p>
    <w:bookmarkEnd w:id="3126"/>
    <w:bookmarkStart w:name="z3212" w:id="3127"/>
    <w:p>
      <w:pPr>
        <w:spacing w:after="0"/>
        <w:ind w:left="0"/>
        <w:jc w:val="both"/>
      </w:pPr>
      <w:r>
        <w:rPr>
          <w:rFonts w:ascii="Times New Roman"/>
          <w:b w:val="false"/>
          <w:i w:val="false"/>
          <w:color w:val="000000"/>
          <w:sz w:val="28"/>
        </w:rPr>
        <w:t>
      в столбце 12 указывается факт;</w:t>
      </w:r>
    </w:p>
    <w:bookmarkEnd w:id="3127"/>
    <w:bookmarkStart w:name="z3213" w:id="3128"/>
    <w:p>
      <w:pPr>
        <w:spacing w:after="0"/>
        <w:ind w:left="0"/>
        <w:jc w:val="both"/>
      </w:pPr>
      <w:r>
        <w:rPr>
          <w:rFonts w:ascii="Times New Roman"/>
          <w:b w:val="false"/>
          <w:i w:val="false"/>
          <w:color w:val="000000"/>
          <w:sz w:val="28"/>
        </w:rPr>
        <w:t>
      в столбцах 13-14 указывается мощность проекта в натуральном выражении;</w:t>
      </w:r>
    </w:p>
    <w:bookmarkEnd w:id="3128"/>
    <w:bookmarkStart w:name="z3214" w:id="3129"/>
    <w:p>
      <w:pPr>
        <w:spacing w:after="0"/>
        <w:ind w:left="0"/>
        <w:jc w:val="both"/>
      </w:pPr>
      <w:r>
        <w:rPr>
          <w:rFonts w:ascii="Times New Roman"/>
          <w:b w:val="false"/>
          <w:i w:val="false"/>
          <w:color w:val="000000"/>
          <w:sz w:val="28"/>
        </w:rPr>
        <w:t>
      в столбце 13 указывается план;</w:t>
      </w:r>
    </w:p>
    <w:bookmarkEnd w:id="3129"/>
    <w:bookmarkStart w:name="z3215" w:id="3130"/>
    <w:p>
      <w:pPr>
        <w:spacing w:after="0"/>
        <w:ind w:left="0"/>
        <w:jc w:val="both"/>
      </w:pPr>
      <w:r>
        <w:rPr>
          <w:rFonts w:ascii="Times New Roman"/>
          <w:b w:val="false"/>
          <w:i w:val="false"/>
          <w:color w:val="000000"/>
          <w:sz w:val="28"/>
        </w:rPr>
        <w:t>
      в столбце 14 указывается факт;</w:t>
      </w:r>
    </w:p>
    <w:bookmarkEnd w:id="3130"/>
    <w:bookmarkStart w:name="z3216" w:id="3131"/>
    <w:p>
      <w:pPr>
        <w:spacing w:after="0"/>
        <w:ind w:left="0"/>
        <w:jc w:val="both"/>
      </w:pPr>
      <w:r>
        <w:rPr>
          <w:rFonts w:ascii="Times New Roman"/>
          <w:b w:val="false"/>
          <w:i w:val="false"/>
          <w:color w:val="000000"/>
          <w:sz w:val="28"/>
        </w:rPr>
        <w:t>
      в столбце 15 указывается наименование компонента, в том числе объем запланированных работ в натуральном выражении (компоненты);</w:t>
      </w:r>
    </w:p>
    <w:bookmarkEnd w:id="3131"/>
    <w:bookmarkStart w:name="z3217" w:id="3132"/>
    <w:p>
      <w:pPr>
        <w:spacing w:after="0"/>
        <w:ind w:left="0"/>
        <w:jc w:val="both"/>
      </w:pPr>
      <w:r>
        <w:rPr>
          <w:rFonts w:ascii="Times New Roman"/>
          <w:b w:val="false"/>
          <w:i w:val="false"/>
          <w:color w:val="000000"/>
          <w:sz w:val="28"/>
        </w:rPr>
        <w:t>
      в столбцах 16-31 указывается информация о графике выполнения работ/мероприятий согласно технико-экономическомуобоснованию/финансово-экономическому обоснованию/проектно-сметной документации либо инвестиционному предложению, в том числе;</w:t>
      </w:r>
    </w:p>
    <w:bookmarkEnd w:id="3132"/>
    <w:bookmarkStart w:name="z3218" w:id="3133"/>
    <w:p>
      <w:pPr>
        <w:spacing w:after="0"/>
        <w:ind w:left="0"/>
        <w:jc w:val="both"/>
      </w:pPr>
      <w:r>
        <w:rPr>
          <w:rFonts w:ascii="Times New Roman"/>
          <w:b w:val="false"/>
          <w:i w:val="false"/>
          <w:color w:val="000000"/>
          <w:sz w:val="28"/>
        </w:rPr>
        <w:t>
      в столбцах 16 - 19 указывается период (месяц, год);</w:t>
      </w:r>
    </w:p>
    <w:bookmarkEnd w:id="3133"/>
    <w:bookmarkStart w:name="z3219" w:id="3134"/>
    <w:p>
      <w:pPr>
        <w:spacing w:after="0"/>
        <w:ind w:left="0"/>
        <w:jc w:val="both"/>
      </w:pPr>
      <w:r>
        <w:rPr>
          <w:rFonts w:ascii="Times New Roman"/>
          <w:b w:val="false"/>
          <w:i w:val="false"/>
          <w:color w:val="000000"/>
          <w:sz w:val="28"/>
        </w:rPr>
        <w:t>
      в столбце 16 указывается план;</w:t>
      </w:r>
    </w:p>
    <w:bookmarkEnd w:id="3134"/>
    <w:bookmarkStart w:name="z3220" w:id="3135"/>
    <w:p>
      <w:pPr>
        <w:spacing w:after="0"/>
        <w:ind w:left="0"/>
        <w:jc w:val="both"/>
      </w:pPr>
      <w:r>
        <w:rPr>
          <w:rFonts w:ascii="Times New Roman"/>
          <w:b w:val="false"/>
          <w:i w:val="false"/>
          <w:color w:val="000000"/>
          <w:sz w:val="28"/>
        </w:rPr>
        <w:t>
      в столбце 17 указывается факт;</w:t>
      </w:r>
    </w:p>
    <w:bookmarkEnd w:id="3135"/>
    <w:bookmarkStart w:name="z3221" w:id="3136"/>
    <w:p>
      <w:pPr>
        <w:spacing w:after="0"/>
        <w:ind w:left="0"/>
        <w:jc w:val="both"/>
      </w:pPr>
      <w:r>
        <w:rPr>
          <w:rFonts w:ascii="Times New Roman"/>
          <w:b w:val="false"/>
          <w:i w:val="false"/>
          <w:color w:val="000000"/>
          <w:sz w:val="28"/>
        </w:rPr>
        <w:t>
      в столбце 18 указывается отклонение;</w:t>
      </w:r>
    </w:p>
    <w:bookmarkEnd w:id="3136"/>
    <w:bookmarkStart w:name="z3222" w:id="3137"/>
    <w:p>
      <w:pPr>
        <w:spacing w:after="0"/>
        <w:ind w:left="0"/>
        <w:jc w:val="both"/>
      </w:pPr>
      <w:r>
        <w:rPr>
          <w:rFonts w:ascii="Times New Roman"/>
          <w:b w:val="false"/>
          <w:i w:val="false"/>
          <w:color w:val="000000"/>
          <w:sz w:val="28"/>
        </w:rPr>
        <w:t>
      в столбце 19 указывается причины отклонения;</w:t>
      </w:r>
    </w:p>
    <w:bookmarkEnd w:id="3137"/>
    <w:bookmarkStart w:name="z3223" w:id="3138"/>
    <w:p>
      <w:pPr>
        <w:spacing w:after="0"/>
        <w:ind w:left="0"/>
        <w:jc w:val="both"/>
      </w:pPr>
      <w:r>
        <w:rPr>
          <w:rFonts w:ascii="Times New Roman"/>
          <w:b w:val="false"/>
          <w:i w:val="false"/>
          <w:color w:val="000000"/>
          <w:sz w:val="28"/>
        </w:rPr>
        <w:t>
      в столбцах 20 - 23 указывается период (месяц, год);</w:t>
      </w:r>
    </w:p>
    <w:bookmarkEnd w:id="3138"/>
    <w:bookmarkStart w:name="z3224" w:id="3139"/>
    <w:p>
      <w:pPr>
        <w:spacing w:after="0"/>
        <w:ind w:left="0"/>
        <w:jc w:val="both"/>
      </w:pPr>
      <w:r>
        <w:rPr>
          <w:rFonts w:ascii="Times New Roman"/>
          <w:b w:val="false"/>
          <w:i w:val="false"/>
          <w:color w:val="000000"/>
          <w:sz w:val="28"/>
        </w:rPr>
        <w:t>
      в столбце 20 указывается план;</w:t>
      </w:r>
    </w:p>
    <w:bookmarkEnd w:id="3139"/>
    <w:bookmarkStart w:name="z3225" w:id="3140"/>
    <w:p>
      <w:pPr>
        <w:spacing w:after="0"/>
        <w:ind w:left="0"/>
        <w:jc w:val="both"/>
      </w:pPr>
      <w:r>
        <w:rPr>
          <w:rFonts w:ascii="Times New Roman"/>
          <w:b w:val="false"/>
          <w:i w:val="false"/>
          <w:color w:val="000000"/>
          <w:sz w:val="28"/>
        </w:rPr>
        <w:t>
      в столбце 21 указывается факт;</w:t>
      </w:r>
    </w:p>
    <w:bookmarkEnd w:id="3140"/>
    <w:bookmarkStart w:name="z3226" w:id="3141"/>
    <w:p>
      <w:pPr>
        <w:spacing w:after="0"/>
        <w:ind w:left="0"/>
        <w:jc w:val="both"/>
      </w:pPr>
      <w:r>
        <w:rPr>
          <w:rFonts w:ascii="Times New Roman"/>
          <w:b w:val="false"/>
          <w:i w:val="false"/>
          <w:color w:val="000000"/>
          <w:sz w:val="28"/>
        </w:rPr>
        <w:t>
      в столбце 22 указывается отклонение;</w:t>
      </w:r>
    </w:p>
    <w:bookmarkEnd w:id="3141"/>
    <w:bookmarkStart w:name="z3227" w:id="3142"/>
    <w:p>
      <w:pPr>
        <w:spacing w:after="0"/>
        <w:ind w:left="0"/>
        <w:jc w:val="both"/>
      </w:pPr>
      <w:r>
        <w:rPr>
          <w:rFonts w:ascii="Times New Roman"/>
          <w:b w:val="false"/>
          <w:i w:val="false"/>
          <w:color w:val="000000"/>
          <w:sz w:val="28"/>
        </w:rPr>
        <w:t>
      в столбце 23 указывается причины отклонения;</w:t>
      </w:r>
    </w:p>
    <w:bookmarkEnd w:id="3142"/>
    <w:bookmarkStart w:name="z3228" w:id="3143"/>
    <w:p>
      <w:pPr>
        <w:spacing w:after="0"/>
        <w:ind w:left="0"/>
        <w:jc w:val="both"/>
      </w:pPr>
      <w:r>
        <w:rPr>
          <w:rFonts w:ascii="Times New Roman"/>
          <w:b w:val="false"/>
          <w:i w:val="false"/>
          <w:color w:val="000000"/>
          <w:sz w:val="28"/>
        </w:rPr>
        <w:t>
      в столбцах 24-27 указывается период (месяц, год);</w:t>
      </w:r>
    </w:p>
    <w:bookmarkEnd w:id="3143"/>
    <w:bookmarkStart w:name="z3229" w:id="3144"/>
    <w:p>
      <w:pPr>
        <w:spacing w:after="0"/>
        <w:ind w:left="0"/>
        <w:jc w:val="both"/>
      </w:pPr>
      <w:r>
        <w:rPr>
          <w:rFonts w:ascii="Times New Roman"/>
          <w:b w:val="false"/>
          <w:i w:val="false"/>
          <w:color w:val="000000"/>
          <w:sz w:val="28"/>
        </w:rPr>
        <w:t>
      в столбце 24 указывается план;</w:t>
      </w:r>
    </w:p>
    <w:bookmarkEnd w:id="3144"/>
    <w:bookmarkStart w:name="z3230" w:id="3145"/>
    <w:p>
      <w:pPr>
        <w:spacing w:after="0"/>
        <w:ind w:left="0"/>
        <w:jc w:val="both"/>
      </w:pPr>
      <w:r>
        <w:rPr>
          <w:rFonts w:ascii="Times New Roman"/>
          <w:b w:val="false"/>
          <w:i w:val="false"/>
          <w:color w:val="000000"/>
          <w:sz w:val="28"/>
        </w:rPr>
        <w:t>
      в столбце 25 указывается факт;</w:t>
      </w:r>
    </w:p>
    <w:bookmarkEnd w:id="3145"/>
    <w:bookmarkStart w:name="z3231" w:id="3146"/>
    <w:p>
      <w:pPr>
        <w:spacing w:after="0"/>
        <w:ind w:left="0"/>
        <w:jc w:val="both"/>
      </w:pPr>
      <w:r>
        <w:rPr>
          <w:rFonts w:ascii="Times New Roman"/>
          <w:b w:val="false"/>
          <w:i w:val="false"/>
          <w:color w:val="000000"/>
          <w:sz w:val="28"/>
        </w:rPr>
        <w:t>
      в столбце 26 указывается отклонение;</w:t>
      </w:r>
    </w:p>
    <w:bookmarkEnd w:id="3146"/>
    <w:bookmarkStart w:name="z3232" w:id="3147"/>
    <w:p>
      <w:pPr>
        <w:spacing w:after="0"/>
        <w:ind w:left="0"/>
        <w:jc w:val="both"/>
      </w:pPr>
      <w:r>
        <w:rPr>
          <w:rFonts w:ascii="Times New Roman"/>
          <w:b w:val="false"/>
          <w:i w:val="false"/>
          <w:color w:val="000000"/>
          <w:sz w:val="28"/>
        </w:rPr>
        <w:t>
      в столбце 27 указывается причины отклонения;</w:t>
      </w:r>
    </w:p>
    <w:bookmarkEnd w:id="3147"/>
    <w:bookmarkStart w:name="z3233" w:id="3148"/>
    <w:p>
      <w:pPr>
        <w:spacing w:after="0"/>
        <w:ind w:left="0"/>
        <w:jc w:val="both"/>
      </w:pPr>
      <w:r>
        <w:rPr>
          <w:rFonts w:ascii="Times New Roman"/>
          <w:b w:val="false"/>
          <w:i w:val="false"/>
          <w:color w:val="000000"/>
          <w:sz w:val="28"/>
        </w:rPr>
        <w:t>
      в столбцах 28-31 указывается период (месяц, год);</w:t>
      </w:r>
    </w:p>
    <w:bookmarkEnd w:id="3148"/>
    <w:bookmarkStart w:name="z3234" w:id="3149"/>
    <w:p>
      <w:pPr>
        <w:spacing w:after="0"/>
        <w:ind w:left="0"/>
        <w:jc w:val="both"/>
      </w:pPr>
      <w:r>
        <w:rPr>
          <w:rFonts w:ascii="Times New Roman"/>
          <w:b w:val="false"/>
          <w:i w:val="false"/>
          <w:color w:val="000000"/>
          <w:sz w:val="28"/>
        </w:rPr>
        <w:t>
      в столбце 28 указывается план;</w:t>
      </w:r>
    </w:p>
    <w:bookmarkEnd w:id="3149"/>
    <w:bookmarkStart w:name="z3235" w:id="3150"/>
    <w:p>
      <w:pPr>
        <w:spacing w:after="0"/>
        <w:ind w:left="0"/>
        <w:jc w:val="both"/>
      </w:pPr>
      <w:r>
        <w:rPr>
          <w:rFonts w:ascii="Times New Roman"/>
          <w:b w:val="false"/>
          <w:i w:val="false"/>
          <w:color w:val="000000"/>
          <w:sz w:val="28"/>
        </w:rPr>
        <w:t>
      в столбце 29 указывается факт;</w:t>
      </w:r>
    </w:p>
    <w:bookmarkEnd w:id="3150"/>
    <w:bookmarkStart w:name="z3236" w:id="3151"/>
    <w:p>
      <w:pPr>
        <w:spacing w:after="0"/>
        <w:ind w:left="0"/>
        <w:jc w:val="both"/>
      </w:pPr>
      <w:r>
        <w:rPr>
          <w:rFonts w:ascii="Times New Roman"/>
          <w:b w:val="false"/>
          <w:i w:val="false"/>
          <w:color w:val="000000"/>
          <w:sz w:val="28"/>
        </w:rPr>
        <w:t>
      в столбце 30 указывается отклонение;</w:t>
      </w:r>
    </w:p>
    <w:bookmarkEnd w:id="3151"/>
    <w:bookmarkStart w:name="z3237" w:id="3152"/>
    <w:p>
      <w:pPr>
        <w:spacing w:after="0"/>
        <w:ind w:left="0"/>
        <w:jc w:val="both"/>
      </w:pPr>
      <w:r>
        <w:rPr>
          <w:rFonts w:ascii="Times New Roman"/>
          <w:b w:val="false"/>
          <w:i w:val="false"/>
          <w:color w:val="000000"/>
          <w:sz w:val="28"/>
        </w:rPr>
        <w:t>
      в столбце 31 указывается причины отклонения.</w:t>
      </w:r>
    </w:p>
    <w:bookmarkEnd w:id="3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40" w:id="315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153"/>
    <w:bookmarkStart w:name="z3241" w:id="31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154"/>
    <w:bookmarkStart w:name="z3242" w:id="3155"/>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155"/>
    <w:bookmarkStart w:name="z3243" w:id="31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37-ОМРРБИППРЦТРВФКРБ:</w:t>
      </w:r>
    </w:p>
    <w:bookmarkEnd w:id="3156"/>
    <w:bookmarkStart w:name="z3244" w:id="3157"/>
    <w:p>
      <w:pPr>
        <w:spacing w:after="0"/>
        <w:ind w:left="0"/>
        <w:jc w:val="both"/>
      </w:pPr>
      <w:r>
        <w:rPr>
          <w:rFonts w:ascii="Times New Roman"/>
          <w:b w:val="false"/>
          <w:i w:val="false"/>
          <w:color w:val="000000"/>
          <w:sz w:val="28"/>
        </w:rPr>
        <w:t>
      Периодичность: ежеквартально.</w:t>
      </w:r>
    </w:p>
    <w:bookmarkEnd w:id="3157"/>
    <w:bookmarkStart w:name="z3245" w:id="3158"/>
    <w:p>
      <w:pPr>
        <w:spacing w:after="0"/>
        <w:ind w:left="0"/>
        <w:jc w:val="both"/>
      </w:pPr>
      <w:r>
        <w:rPr>
          <w:rFonts w:ascii="Times New Roman"/>
          <w:b w:val="false"/>
          <w:i w:val="false"/>
          <w:color w:val="000000"/>
          <w:sz w:val="28"/>
        </w:rPr>
        <w:t>
      Отчетный период: __ квартал 20__ год.</w:t>
      </w:r>
    </w:p>
    <w:bookmarkEnd w:id="3158"/>
    <w:bookmarkStart w:name="z3246" w:id="31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159"/>
    <w:bookmarkStart w:name="z3247" w:id="31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ежеквартальной основе до 1 (первого) и 10 (десятого) числа, следующего за отчетным кварталом.</w:t>
      </w:r>
    </w:p>
    <w:bookmarkEnd w:id="3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 </w:t>
            </w:r>
          </w:p>
          <w:p>
            <w:pPr>
              <w:spacing w:after="20"/>
              <w:ind w:left="20"/>
              <w:jc w:val="both"/>
            </w:pPr>
            <w:r>
              <w:rPr>
                <w:rFonts w:ascii="Times New Roman"/>
                <w:b w:val="false"/>
                <w:i w:val="false"/>
                <w:color w:val="000000"/>
                <w:sz w:val="20"/>
              </w:rPr>
              <w:t>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248" w:id="3161"/>
    <w:p>
      <w:pPr>
        <w:spacing w:after="0"/>
        <w:ind w:left="0"/>
        <w:jc w:val="both"/>
      </w:pPr>
      <w:r>
        <w:rPr>
          <w:rFonts w:ascii="Times New Roman"/>
          <w:b w:val="false"/>
          <w:i w:val="false"/>
          <w:color w:val="000000"/>
          <w:sz w:val="28"/>
        </w:rPr>
        <w:t>
      Метод сбора: в электронном виде.</w:t>
      </w:r>
    </w:p>
    <w:bookmarkEnd w:id="3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БИП,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9" w:id="3162"/>
    <w:p>
      <w:pPr>
        <w:spacing w:after="0"/>
        <w:ind w:left="0"/>
        <w:jc w:val="both"/>
      </w:pPr>
      <w:r>
        <w:rPr>
          <w:rFonts w:ascii="Times New Roman"/>
          <w:b w:val="false"/>
          <w:i w:val="false"/>
          <w:color w:val="000000"/>
          <w:sz w:val="28"/>
        </w:rPr>
        <w:t>
      продолжение таблицы</w:t>
      </w:r>
    </w:p>
    <w:bookmarkEnd w:id="3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0" w:id="3163"/>
    <w:p>
      <w:pPr>
        <w:spacing w:after="0"/>
        <w:ind w:left="0"/>
        <w:jc w:val="both"/>
      </w:pPr>
      <w:r>
        <w:rPr>
          <w:rFonts w:ascii="Times New Roman"/>
          <w:b w:val="false"/>
          <w:i w:val="false"/>
          <w:color w:val="000000"/>
          <w:sz w:val="28"/>
        </w:rPr>
        <w:t>
      продолжение таблицы</w:t>
      </w:r>
    </w:p>
    <w:bookmarkEnd w:id="3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1" w:id="3164"/>
    <w:p>
      <w:pPr>
        <w:spacing w:after="0"/>
        <w:ind w:left="0"/>
        <w:jc w:val="both"/>
      </w:pPr>
      <w:r>
        <w:rPr>
          <w:rFonts w:ascii="Times New Roman"/>
          <w:b w:val="false"/>
          <w:i w:val="false"/>
          <w:color w:val="000000"/>
          <w:sz w:val="28"/>
        </w:rPr>
        <w:t>
       продолжение таблицы</w:t>
      </w:r>
    </w:p>
    <w:bookmarkEnd w:id="3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165"/>
          <w:p>
            <w:pPr>
              <w:spacing w:after="20"/>
              <w:ind w:left="20"/>
              <w:jc w:val="both"/>
            </w:pPr>
            <w:r>
              <w:rPr>
                <w:rFonts w:ascii="Times New Roman"/>
                <w:b w:val="false"/>
                <w:i w:val="false"/>
                <w:color w:val="000000"/>
                <w:sz w:val="20"/>
              </w:rPr>
              <w:t>
1.**ТЭО:</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59" w:id="3166"/>
    <w:p>
      <w:pPr>
        <w:spacing w:after="0"/>
        <w:ind w:left="0"/>
        <w:jc w:val="both"/>
      </w:pPr>
      <w:r>
        <w:rPr>
          <w:rFonts w:ascii="Times New Roman"/>
          <w:b w:val="false"/>
          <w:i w:val="false"/>
          <w:color w:val="000000"/>
          <w:sz w:val="28"/>
        </w:rPr>
        <w:t>
      Наименование ______________________ Адрес______________________________</w:t>
      </w:r>
    </w:p>
    <w:bookmarkEnd w:id="3166"/>
    <w:bookmarkStart w:name="z3260" w:id="3167"/>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bookmarkEnd w:id="3167"/>
    <w:bookmarkStart w:name="z3261" w:id="3168"/>
    <w:p>
      <w:pPr>
        <w:spacing w:after="0"/>
        <w:ind w:left="0"/>
        <w:jc w:val="both"/>
      </w:pPr>
      <w:r>
        <w:rPr>
          <w:rFonts w:ascii="Times New Roman"/>
          <w:b w:val="false"/>
          <w:i w:val="false"/>
          <w:color w:val="000000"/>
          <w:sz w:val="28"/>
        </w:rPr>
        <w:t xml:space="preserve">
      Исполнитель ___________________ _______________ ________________________ </w:t>
      </w:r>
    </w:p>
    <w:bookmarkEnd w:id="3168"/>
    <w:bookmarkStart w:name="z3262" w:id="316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169"/>
    <w:bookmarkStart w:name="z3263" w:id="317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170"/>
    <w:bookmarkStart w:name="z3264" w:id="3171"/>
    <w:p>
      <w:pPr>
        <w:spacing w:after="0"/>
        <w:ind w:left="0"/>
        <w:jc w:val="both"/>
      </w:pPr>
      <w:r>
        <w:rPr>
          <w:rFonts w:ascii="Times New Roman"/>
          <w:b w:val="false"/>
          <w:i w:val="false"/>
          <w:color w:val="000000"/>
          <w:sz w:val="28"/>
        </w:rPr>
        <w:t>
      _______________________________________ _______________ ________________</w:t>
      </w:r>
    </w:p>
    <w:bookmarkEnd w:id="3171"/>
    <w:bookmarkStart w:name="z3265" w:id="3172"/>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172"/>
    <w:bookmarkStart w:name="z3266" w:id="3173"/>
    <w:p>
      <w:pPr>
        <w:spacing w:after="0"/>
        <w:ind w:left="0"/>
        <w:jc w:val="both"/>
      </w:pPr>
      <w:r>
        <w:rPr>
          <w:rFonts w:ascii="Times New Roman"/>
          <w:b w:val="false"/>
          <w:i w:val="false"/>
          <w:color w:val="000000"/>
          <w:sz w:val="28"/>
        </w:rPr>
        <w:t>
      Место для печати</w:t>
      </w:r>
    </w:p>
    <w:bookmarkEnd w:id="3173"/>
    <w:bookmarkStart w:name="z3267" w:id="3174"/>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республиканских</w:t>
            </w:r>
            <w:r>
              <w:br/>
            </w:r>
            <w:r>
              <w:rPr>
                <w:rFonts w:ascii="Times New Roman"/>
                <w:b w:val="false"/>
                <w:i w:val="false"/>
                <w:color w:val="000000"/>
                <w:sz w:val="20"/>
              </w:rPr>
              <w:t>бюджетных инвестиционных</w:t>
            </w:r>
            <w:r>
              <w:br/>
            </w:r>
            <w:r>
              <w:rPr>
                <w:rFonts w:ascii="Times New Roman"/>
                <w:b w:val="false"/>
                <w:i w:val="false"/>
                <w:color w:val="000000"/>
                <w:sz w:val="20"/>
              </w:rPr>
              <w:t>проектов и проектов,</w:t>
            </w:r>
            <w:r>
              <w:br/>
            </w:r>
            <w:r>
              <w:rPr>
                <w:rFonts w:ascii="Times New Roman"/>
                <w:b w:val="false"/>
                <w:i w:val="false"/>
                <w:color w:val="000000"/>
                <w:sz w:val="20"/>
              </w:rPr>
              <w:t>реализуемых за счет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внебюджетных фондов и</w:t>
            </w:r>
            <w:r>
              <w:br/>
            </w:r>
            <w:r>
              <w:rPr>
                <w:rFonts w:ascii="Times New Roman"/>
                <w:b w:val="false"/>
                <w:i w:val="false"/>
                <w:color w:val="000000"/>
                <w:sz w:val="20"/>
              </w:rPr>
              <w:t>кредитов из республиканского бюджета"</w:t>
            </w:r>
          </w:p>
        </w:tc>
      </w:tr>
    </w:tbl>
    <w:bookmarkStart w:name="z3269" w:id="31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(индекс: 37-ОМРРБИППРЦТРВФКРБ, периодичность: ежеквартально)</w:t>
      </w:r>
    </w:p>
    <w:bookmarkEnd w:id="3175"/>
    <w:bookmarkStart w:name="z3270" w:id="317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176"/>
    <w:bookmarkStart w:name="z3271" w:id="317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177"/>
    <w:bookmarkStart w:name="z3272" w:id="3178"/>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178"/>
    <w:bookmarkStart w:name="z3273" w:id="3179"/>
    <w:p>
      <w:pPr>
        <w:spacing w:after="0"/>
        <w:ind w:left="0"/>
        <w:jc w:val="both"/>
      </w:pPr>
      <w:r>
        <w:rPr>
          <w:rFonts w:ascii="Times New Roman"/>
          <w:b w:val="false"/>
          <w:i w:val="false"/>
          <w:color w:val="000000"/>
          <w:sz w:val="28"/>
        </w:rPr>
        <w:t>
      В столбцах указываются:</w:t>
      </w:r>
    </w:p>
    <w:bookmarkEnd w:id="3179"/>
    <w:bookmarkStart w:name="z3274" w:id="3180"/>
    <w:p>
      <w:pPr>
        <w:spacing w:after="0"/>
        <w:ind w:left="0"/>
        <w:jc w:val="both"/>
      </w:pPr>
      <w:r>
        <w:rPr>
          <w:rFonts w:ascii="Times New Roman"/>
          <w:b w:val="false"/>
          <w:i w:val="false"/>
          <w:color w:val="000000"/>
          <w:sz w:val="28"/>
        </w:rPr>
        <w:t>
      В столбце 1 указывается порядковый номер проекта;</w:t>
      </w:r>
    </w:p>
    <w:bookmarkEnd w:id="3180"/>
    <w:bookmarkStart w:name="z3275" w:id="3181"/>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181"/>
    <w:bookmarkStart w:name="z3276" w:id="3182"/>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182"/>
    <w:bookmarkStart w:name="z3277" w:id="3183"/>
    <w:p>
      <w:pPr>
        <w:spacing w:after="0"/>
        <w:ind w:left="0"/>
        <w:jc w:val="both"/>
      </w:pPr>
      <w:r>
        <w:rPr>
          <w:rFonts w:ascii="Times New Roman"/>
          <w:b w:val="false"/>
          <w:i w:val="false"/>
          <w:color w:val="000000"/>
          <w:sz w:val="28"/>
        </w:rPr>
        <w:t>
      в столбце 4 указывается подпрограмма;</w:t>
      </w:r>
    </w:p>
    <w:bookmarkEnd w:id="3183"/>
    <w:bookmarkStart w:name="z3278" w:id="3184"/>
    <w:p>
      <w:pPr>
        <w:spacing w:after="0"/>
        <w:ind w:left="0"/>
        <w:jc w:val="both"/>
      </w:pPr>
      <w:r>
        <w:rPr>
          <w:rFonts w:ascii="Times New Roman"/>
          <w:b w:val="false"/>
          <w:i w:val="false"/>
          <w:color w:val="000000"/>
          <w:sz w:val="28"/>
        </w:rPr>
        <w:t>
      в столбце 5 указывается бюджетная программа;</w:t>
      </w:r>
    </w:p>
    <w:bookmarkEnd w:id="3184"/>
    <w:bookmarkStart w:name="z3279" w:id="3185"/>
    <w:p>
      <w:pPr>
        <w:spacing w:after="0"/>
        <w:ind w:left="0"/>
        <w:jc w:val="both"/>
      </w:pPr>
      <w:r>
        <w:rPr>
          <w:rFonts w:ascii="Times New Roman"/>
          <w:b w:val="false"/>
          <w:i w:val="false"/>
          <w:color w:val="000000"/>
          <w:sz w:val="28"/>
        </w:rPr>
        <w:t>
      в столбце 6 указывается наименование бюджетного инвестиционного проекта;</w:t>
      </w:r>
    </w:p>
    <w:bookmarkEnd w:id="3185"/>
    <w:bookmarkStart w:name="z3280" w:id="3186"/>
    <w:p>
      <w:pPr>
        <w:spacing w:after="0"/>
        <w:ind w:left="0"/>
        <w:jc w:val="both"/>
      </w:pPr>
      <w:r>
        <w:rPr>
          <w:rFonts w:ascii="Times New Roman"/>
          <w:b w:val="false"/>
          <w:i w:val="false"/>
          <w:color w:val="000000"/>
          <w:sz w:val="28"/>
        </w:rPr>
        <w:t>
      в столбце 7 указывается период реализации проекта (год/полугодие);</w:t>
      </w:r>
    </w:p>
    <w:bookmarkEnd w:id="3186"/>
    <w:bookmarkStart w:name="z3281" w:id="3187"/>
    <w:p>
      <w:pPr>
        <w:spacing w:after="0"/>
        <w:ind w:left="0"/>
        <w:jc w:val="both"/>
      </w:pPr>
      <w:r>
        <w:rPr>
          <w:rFonts w:ascii="Times New Roman"/>
          <w:b w:val="false"/>
          <w:i w:val="false"/>
          <w:color w:val="000000"/>
          <w:sz w:val="28"/>
        </w:rPr>
        <w:t>
      в столбце 8 указывается первоначальная стоимость бюджетного инвестиционного проекта, согласно документации;</w:t>
      </w:r>
    </w:p>
    <w:bookmarkEnd w:id="3187"/>
    <w:bookmarkStart w:name="z3282" w:id="3188"/>
    <w:p>
      <w:pPr>
        <w:spacing w:after="0"/>
        <w:ind w:left="0"/>
        <w:jc w:val="both"/>
      </w:pPr>
      <w:r>
        <w:rPr>
          <w:rFonts w:ascii="Times New Roman"/>
          <w:b w:val="false"/>
          <w:i w:val="false"/>
          <w:color w:val="000000"/>
          <w:sz w:val="28"/>
        </w:rPr>
        <w:t>
      в столбце 9 указывается скорректированная стоимость бюджетного инвестиционного проекта, согласно технико-экономическому обоснованию/проектно-сметной документации;</w:t>
      </w:r>
    </w:p>
    <w:bookmarkEnd w:id="3188"/>
    <w:bookmarkStart w:name="z3283" w:id="3189"/>
    <w:p>
      <w:pPr>
        <w:spacing w:after="0"/>
        <w:ind w:left="0"/>
        <w:jc w:val="both"/>
      </w:pPr>
      <w:r>
        <w:rPr>
          <w:rFonts w:ascii="Times New Roman"/>
          <w:b w:val="false"/>
          <w:i w:val="false"/>
          <w:color w:val="000000"/>
          <w:sz w:val="28"/>
        </w:rPr>
        <w:t>
      в столбцах 10 - 11 указывается планируемый объем финансирования бюджетного инвестиционного проекта;</w:t>
      </w:r>
    </w:p>
    <w:bookmarkEnd w:id="3189"/>
    <w:bookmarkStart w:name="z3284" w:id="3190"/>
    <w:p>
      <w:pPr>
        <w:spacing w:after="0"/>
        <w:ind w:left="0"/>
        <w:jc w:val="both"/>
      </w:pPr>
      <w:r>
        <w:rPr>
          <w:rFonts w:ascii="Times New Roman"/>
          <w:b w:val="false"/>
          <w:i w:val="false"/>
          <w:color w:val="000000"/>
          <w:sz w:val="28"/>
        </w:rPr>
        <w:t>
      в столбце 10 указывается информация о республиканском бюджете;</w:t>
      </w:r>
    </w:p>
    <w:bookmarkEnd w:id="3190"/>
    <w:bookmarkStart w:name="z3285" w:id="3191"/>
    <w:p>
      <w:pPr>
        <w:spacing w:after="0"/>
        <w:ind w:left="0"/>
        <w:jc w:val="both"/>
      </w:pPr>
      <w:r>
        <w:rPr>
          <w:rFonts w:ascii="Times New Roman"/>
          <w:b w:val="false"/>
          <w:i w:val="false"/>
          <w:color w:val="000000"/>
          <w:sz w:val="28"/>
        </w:rPr>
        <w:t>
      в столбце 11 указывается информация о местном бюджете;</w:t>
      </w:r>
    </w:p>
    <w:bookmarkEnd w:id="3191"/>
    <w:bookmarkStart w:name="z3286" w:id="3192"/>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192"/>
    <w:bookmarkStart w:name="z3287" w:id="3193"/>
    <w:p>
      <w:pPr>
        <w:spacing w:after="0"/>
        <w:ind w:left="0"/>
        <w:jc w:val="both"/>
      </w:pPr>
      <w:r>
        <w:rPr>
          <w:rFonts w:ascii="Times New Roman"/>
          <w:b w:val="false"/>
          <w:i w:val="false"/>
          <w:color w:val="000000"/>
          <w:sz w:val="28"/>
        </w:rPr>
        <w:t>
      в столбце 12 указывается факт до отчетного периода;</w:t>
      </w:r>
    </w:p>
    <w:bookmarkEnd w:id="3193"/>
    <w:bookmarkStart w:name="z3288" w:id="3194"/>
    <w:p>
      <w:pPr>
        <w:spacing w:after="0"/>
        <w:ind w:left="0"/>
        <w:jc w:val="both"/>
      </w:pPr>
      <w:r>
        <w:rPr>
          <w:rFonts w:ascii="Times New Roman"/>
          <w:b w:val="false"/>
          <w:i w:val="false"/>
          <w:color w:val="000000"/>
          <w:sz w:val="28"/>
        </w:rPr>
        <w:t>
      в столбце 13 указывается план на отчетный период;</w:t>
      </w:r>
    </w:p>
    <w:bookmarkEnd w:id="3194"/>
    <w:bookmarkStart w:name="z3289" w:id="3195"/>
    <w:p>
      <w:pPr>
        <w:spacing w:after="0"/>
        <w:ind w:left="0"/>
        <w:jc w:val="both"/>
      </w:pPr>
      <w:r>
        <w:rPr>
          <w:rFonts w:ascii="Times New Roman"/>
          <w:b w:val="false"/>
          <w:i w:val="false"/>
          <w:color w:val="000000"/>
          <w:sz w:val="28"/>
        </w:rPr>
        <w:t>
      в столбце 14 указывается факт на отчетный период;</w:t>
      </w:r>
    </w:p>
    <w:bookmarkEnd w:id="3195"/>
    <w:bookmarkStart w:name="z3290" w:id="3196"/>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3196"/>
    <w:bookmarkStart w:name="z3291" w:id="3197"/>
    <w:p>
      <w:pPr>
        <w:spacing w:after="0"/>
        <w:ind w:left="0"/>
        <w:jc w:val="both"/>
      </w:pPr>
      <w:r>
        <w:rPr>
          <w:rFonts w:ascii="Times New Roman"/>
          <w:b w:val="false"/>
          <w:i w:val="false"/>
          <w:color w:val="000000"/>
          <w:sz w:val="28"/>
        </w:rPr>
        <w:t>
      в столбцах 16 - 29 указывается информация об объеме выполненных работ в тысячах тенге;</w:t>
      </w:r>
    </w:p>
    <w:bookmarkEnd w:id="3197"/>
    <w:bookmarkStart w:name="z3292" w:id="3198"/>
    <w:p>
      <w:pPr>
        <w:spacing w:after="0"/>
        <w:ind w:left="0"/>
        <w:jc w:val="both"/>
      </w:pPr>
      <w:r>
        <w:rPr>
          <w:rFonts w:ascii="Times New Roman"/>
          <w:b w:val="false"/>
          <w:i w:val="false"/>
          <w:color w:val="000000"/>
          <w:sz w:val="28"/>
        </w:rPr>
        <w:t>
      в столбцах 16 - 17 указывается информация об общем финансировании бюджетного инвестиционного проекта с начала реализации (факт республиканский бюджет/местный бюджет);</w:t>
      </w:r>
    </w:p>
    <w:bookmarkEnd w:id="3198"/>
    <w:bookmarkStart w:name="z3293" w:id="3199"/>
    <w:p>
      <w:pPr>
        <w:spacing w:after="0"/>
        <w:ind w:left="0"/>
        <w:jc w:val="both"/>
      </w:pPr>
      <w:r>
        <w:rPr>
          <w:rFonts w:ascii="Times New Roman"/>
          <w:b w:val="false"/>
          <w:i w:val="false"/>
          <w:color w:val="000000"/>
          <w:sz w:val="28"/>
        </w:rPr>
        <w:t>
      в столбцах 18 - 29 указывается информация за отчетный период (план, факт, отклонение);</w:t>
      </w:r>
    </w:p>
    <w:bookmarkEnd w:id="3199"/>
    <w:bookmarkStart w:name="z3294" w:id="3200"/>
    <w:p>
      <w:pPr>
        <w:spacing w:after="0"/>
        <w:ind w:left="0"/>
        <w:jc w:val="both"/>
      </w:pPr>
      <w:r>
        <w:rPr>
          <w:rFonts w:ascii="Times New Roman"/>
          <w:b w:val="false"/>
          <w:i w:val="false"/>
          <w:color w:val="000000"/>
          <w:sz w:val="28"/>
        </w:rPr>
        <w:t>
      в столбце 30 указывается информация о причинах уклонения;</w:t>
      </w:r>
    </w:p>
    <w:bookmarkEnd w:id="3200"/>
    <w:bookmarkStart w:name="z3295" w:id="3201"/>
    <w:p>
      <w:pPr>
        <w:spacing w:after="0"/>
        <w:ind w:left="0"/>
        <w:jc w:val="both"/>
      </w:pPr>
      <w:r>
        <w:rPr>
          <w:rFonts w:ascii="Times New Roman"/>
          <w:b w:val="false"/>
          <w:i w:val="false"/>
          <w:color w:val="000000"/>
          <w:sz w:val="28"/>
        </w:rPr>
        <w:t>
      в столбце 31 указывается информация о принятых (принимаемых) мерах;</w:t>
      </w:r>
    </w:p>
    <w:bookmarkEnd w:id="3201"/>
    <w:bookmarkStart w:name="z3296" w:id="3202"/>
    <w:p>
      <w:pPr>
        <w:spacing w:after="0"/>
        <w:ind w:left="0"/>
        <w:jc w:val="both"/>
      </w:pPr>
      <w:r>
        <w:rPr>
          <w:rFonts w:ascii="Times New Roman"/>
          <w:b w:val="false"/>
          <w:i w:val="false"/>
          <w:color w:val="000000"/>
          <w:sz w:val="28"/>
        </w:rPr>
        <w:t>
      в столбцах 32 - 35 указывается информация о количестве проектов;</w:t>
      </w:r>
    </w:p>
    <w:bookmarkEnd w:id="3202"/>
    <w:bookmarkStart w:name="z3297" w:id="3203"/>
    <w:p>
      <w:pPr>
        <w:spacing w:after="0"/>
        <w:ind w:left="0"/>
        <w:jc w:val="both"/>
      </w:pPr>
      <w:r>
        <w:rPr>
          <w:rFonts w:ascii="Times New Roman"/>
          <w:b w:val="false"/>
          <w:i w:val="false"/>
          <w:color w:val="000000"/>
          <w:sz w:val="28"/>
        </w:rPr>
        <w:t>
      в столбце 32 указывается информация об общем количестве реализуемых;</w:t>
      </w:r>
    </w:p>
    <w:bookmarkEnd w:id="3203"/>
    <w:bookmarkStart w:name="z3298" w:id="3204"/>
    <w:p>
      <w:pPr>
        <w:spacing w:after="0"/>
        <w:ind w:left="0"/>
        <w:jc w:val="both"/>
      </w:pPr>
      <w:r>
        <w:rPr>
          <w:rFonts w:ascii="Times New Roman"/>
          <w:b w:val="false"/>
          <w:i w:val="false"/>
          <w:color w:val="000000"/>
          <w:sz w:val="28"/>
        </w:rPr>
        <w:t>
      в столбце 33 указывается информация о планируемых к завершению;</w:t>
      </w:r>
    </w:p>
    <w:bookmarkEnd w:id="3204"/>
    <w:bookmarkStart w:name="z3299" w:id="3205"/>
    <w:p>
      <w:pPr>
        <w:spacing w:after="0"/>
        <w:ind w:left="0"/>
        <w:jc w:val="both"/>
      </w:pPr>
      <w:r>
        <w:rPr>
          <w:rFonts w:ascii="Times New Roman"/>
          <w:b w:val="false"/>
          <w:i w:val="false"/>
          <w:color w:val="000000"/>
          <w:sz w:val="28"/>
        </w:rPr>
        <w:t>
      в столбце 34 указывается информация о фактический завершенных;</w:t>
      </w:r>
    </w:p>
    <w:bookmarkEnd w:id="3205"/>
    <w:bookmarkStart w:name="z3300" w:id="3206"/>
    <w:p>
      <w:pPr>
        <w:spacing w:after="0"/>
        <w:ind w:left="0"/>
        <w:jc w:val="both"/>
      </w:pPr>
      <w:r>
        <w:rPr>
          <w:rFonts w:ascii="Times New Roman"/>
          <w:b w:val="false"/>
          <w:i w:val="false"/>
          <w:color w:val="000000"/>
          <w:sz w:val="28"/>
        </w:rPr>
        <w:t>
      в столбце 35 указываются причины не завершения;</w:t>
      </w:r>
    </w:p>
    <w:bookmarkEnd w:id="3206"/>
    <w:bookmarkStart w:name="z3301" w:id="3207"/>
    <w:p>
      <w:pPr>
        <w:spacing w:after="0"/>
        <w:ind w:left="0"/>
        <w:jc w:val="both"/>
      </w:pPr>
      <w:r>
        <w:rPr>
          <w:rFonts w:ascii="Times New Roman"/>
          <w:b w:val="false"/>
          <w:i w:val="false"/>
          <w:color w:val="000000"/>
          <w:sz w:val="28"/>
        </w:rPr>
        <w:t>
      в столбце 36 указывается примечание (наличие документации), причины удорожания.</w:t>
      </w:r>
    </w:p>
    <w:bookmarkEnd w:id="3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303" w:id="3208"/>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 за ________ 20 ___ года (указывается период)</w:t>
      </w:r>
    </w:p>
    <w:bookmarkEnd w:id="3208"/>
    <w:bookmarkStart w:name="z3304" w:id="3209"/>
    <w:p>
      <w:pPr>
        <w:spacing w:after="0"/>
        <w:ind w:left="0"/>
        <w:jc w:val="both"/>
      </w:pPr>
      <w:r>
        <w:rPr>
          <w:rFonts w:ascii="Times New Roman"/>
          <w:b w:val="false"/>
          <w:i w:val="false"/>
          <w:color w:val="000000"/>
          <w:sz w:val="28"/>
        </w:rPr>
        <w:t>
      _____________________________________________________________</w:t>
      </w:r>
    </w:p>
    <w:bookmarkEnd w:id="3209"/>
    <w:bookmarkStart w:name="z3305" w:id="3210"/>
    <w:p>
      <w:pPr>
        <w:spacing w:after="0"/>
        <w:ind w:left="0"/>
        <w:jc w:val="both"/>
      </w:pPr>
      <w:r>
        <w:rPr>
          <w:rFonts w:ascii="Times New Roman"/>
          <w:b w:val="false"/>
          <w:i w:val="false"/>
          <w:color w:val="000000"/>
          <w:sz w:val="28"/>
        </w:rPr>
        <w:t>
      (администратор республиканских бюджетных программ или местный исполнительный орган)</w:t>
      </w:r>
    </w:p>
    <w:bookmarkEnd w:id="3210"/>
    <w:bookmarkStart w:name="z3306" w:id="3211"/>
    <w:p>
      <w:pPr>
        <w:spacing w:after="0"/>
        <w:ind w:left="0"/>
        <w:jc w:val="both"/>
      </w:pPr>
      <w:r>
        <w:rPr>
          <w:rFonts w:ascii="Times New Roman"/>
          <w:b w:val="false"/>
          <w:i w:val="false"/>
          <w:color w:val="000000"/>
          <w:sz w:val="28"/>
        </w:rPr>
        <w:t>
      Реализуются ______________ бюджетных инвестиционных проектов на   (количество)</w:t>
      </w:r>
    </w:p>
    <w:bookmarkEnd w:id="3211"/>
    <w:bookmarkStart w:name="z3307" w:id="3212"/>
    <w:p>
      <w:pPr>
        <w:spacing w:after="0"/>
        <w:ind w:left="0"/>
        <w:jc w:val="both"/>
      </w:pPr>
      <w:r>
        <w:rPr>
          <w:rFonts w:ascii="Times New Roman"/>
          <w:b w:val="false"/>
          <w:i w:val="false"/>
          <w:color w:val="000000"/>
          <w:sz w:val="28"/>
        </w:rPr>
        <w:t>
      общую стоимость __________________________________ тысяч тенге,</w:t>
      </w:r>
    </w:p>
    <w:bookmarkEnd w:id="3212"/>
    <w:bookmarkStart w:name="z3308" w:id="3213"/>
    <w:p>
      <w:pPr>
        <w:spacing w:after="0"/>
        <w:ind w:left="0"/>
        <w:jc w:val="both"/>
      </w:pPr>
      <w:r>
        <w:rPr>
          <w:rFonts w:ascii="Times New Roman"/>
          <w:b w:val="false"/>
          <w:i w:val="false"/>
          <w:color w:val="000000"/>
          <w:sz w:val="28"/>
        </w:rPr>
        <w:t xml:space="preserve">
       в том числе в (указывается стоимость проектов) 20____ году за счет средств </w:t>
      </w:r>
    </w:p>
    <w:bookmarkEnd w:id="3213"/>
    <w:bookmarkStart w:name="z3309" w:id="3214"/>
    <w:p>
      <w:pPr>
        <w:spacing w:after="0"/>
        <w:ind w:left="0"/>
        <w:jc w:val="both"/>
      </w:pPr>
      <w:r>
        <w:rPr>
          <w:rFonts w:ascii="Times New Roman"/>
          <w:b w:val="false"/>
          <w:i w:val="false"/>
          <w:color w:val="000000"/>
          <w:sz w:val="28"/>
        </w:rPr>
        <w:t>
      ________________________________ бюджета выделено (текущий год)</w:t>
      </w:r>
    </w:p>
    <w:bookmarkEnd w:id="3214"/>
    <w:bookmarkStart w:name="z3310" w:id="3215"/>
    <w:p>
      <w:pPr>
        <w:spacing w:after="0"/>
        <w:ind w:left="0"/>
        <w:jc w:val="both"/>
      </w:pPr>
      <w:r>
        <w:rPr>
          <w:rFonts w:ascii="Times New Roman"/>
          <w:b w:val="false"/>
          <w:i w:val="false"/>
          <w:color w:val="000000"/>
          <w:sz w:val="28"/>
        </w:rPr>
        <w:t>
      (республиканского или местного)_______________________________ тысяч тенге.</w:t>
      </w:r>
    </w:p>
    <w:bookmarkEnd w:id="3215"/>
    <w:bookmarkStart w:name="z3311" w:id="3216"/>
    <w:p>
      <w:pPr>
        <w:spacing w:after="0"/>
        <w:ind w:left="0"/>
        <w:jc w:val="both"/>
      </w:pPr>
      <w:r>
        <w:rPr>
          <w:rFonts w:ascii="Times New Roman"/>
          <w:b w:val="false"/>
          <w:i w:val="false"/>
          <w:color w:val="000000"/>
          <w:sz w:val="28"/>
        </w:rPr>
        <w:t>
      План финансирования инвестиционных проектов за ________20__года</w:t>
      </w:r>
    </w:p>
    <w:bookmarkEnd w:id="3216"/>
    <w:bookmarkStart w:name="z3312" w:id="3217"/>
    <w:p>
      <w:pPr>
        <w:spacing w:after="0"/>
        <w:ind w:left="0"/>
        <w:jc w:val="both"/>
      </w:pPr>
      <w:r>
        <w:rPr>
          <w:rFonts w:ascii="Times New Roman"/>
          <w:b w:val="false"/>
          <w:i w:val="false"/>
          <w:color w:val="000000"/>
          <w:sz w:val="28"/>
        </w:rPr>
        <w:t>
      (отчетный период) составил _____________ тысяч тенге.</w:t>
      </w:r>
    </w:p>
    <w:bookmarkEnd w:id="3217"/>
    <w:bookmarkStart w:name="z3313" w:id="3218"/>
    <w:p>
      <w:pPr>
        <w:spacing w:after="0"/>
        <w:ind w:left="0"/>
        <w:jc w:val="both"/>
      </w:pPr>
      <w:r>
        <w:rPr>
          <w:rFonts w:ascii="Times New Roman"/>
          <w:b w:val="false"/>
          <w:i w:val="false"/>
          <w:color w:val="000000"/>
          <w:sz w:val="28"/>
        </w:rPr>
        <w:t>
      Кассовое исполнение за ____ 20__ года составило ___ тысяч тенге. (отчетный период)</w:t>
      </w:r>
    </w:p>
    <w:bookmarkEnd w:id="3218"/>
    <w:bookmarkStart w:name="z3314" w:id="3219"/>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219"/>
    <w:bookmarkStart w:name="z3315" w:id="3220"/>
    <w:p>
      <w:pPr>
        <w:spacing w:after="0"/>
        <w:ind w:left="0"/>
        <w:jc w:val="both"/>
      </w:pPr>
      <w:r>
        <w:rPr>
          <w:rFonts w:ascii="Times New Roman"/>
          <w:b w:val="false"/>
          <w:i w:val="false"/>
          <w:color w:val="000000"/>
          <w:sz w:val="28"/>
        </w:rPr>
        <w:t>
      1. В отчетном периоде планировалось завершить реализацию ________ бюджетных (количество) инвестиционных проектов на общую стоимость______ тысяч тенге, по которым в 20 __ году выделено (текущий год) ______ тысяч тенге.</w:t>
      </w:r>
    </w:p>
    <w:bookmarkEnd w:id="3220"/>
    <w:bookmarkStart w:name="z3316" w:id="3221"/>
    <w:p>
      <w:pPr>
        <w:spacing w:after="0"/>
        <w:ind w:left="0"/>
        <w:jc w:val="both"/>
      </w:pPr>
      <w:r>
        <w:rPr>
          <w:rFonts w:ascii="Times New Roman"/>
          <w:b w:val="false"/>
          <w:i w:val="false"/>
          <w:color w:val="000000"/>
          <w:sz w:val="28"/>
        </w:rPr>
        <w:t>
      План финансирования в _____ 20___ года составил ____ тысяч тенге,</w:t>
      </w:r>
    </w:p>
    <w:bookmarkEnd w:id="3221"/>
    <w:bookmarkStart w:name="z3317" w:id="3222"/>
    <w:p>
      <w:pPr>
        <w:spacing w:after="0"/>
        <w:ind w:left="0"/>
        <w:jc w:val="both"/>
      </w:pPr>
      <w:r>
        <w:rPr>
          <w:rFonts w:ascii="Times New Roman"/>
          <w:b w:val="false"/>
          <w:i w:val="false"/>
          <w:color w:val="000000"/>
          <w:sz w:val="28"/>
        </w:rPr>
        <w:t>
      (отчетный период)</w:t>
      </w:r>
    </w:p>
    <w:bookmarkEnd w:id="3222"/>
    <w:bookmarkStart w:name="z3318" w:id="3223"/>
    <w:p>
      <w:pPr>
        <w:spacing w:after="0"/>
        <w:ind w:left="0"/>
        <w:jc w:val="both"/>
      </w:pPr>
      <w:r>
        <w:rPr>
          <w:rFonts w:ascii="Times New Roman"/>
          <w:b w:val="false"/>
          <w:i w:val="false"/>
          <w:color w:val="000000"/>
          <w:sz w:val="28"/>
        </w:rPr>
        <w:t>
      кассовое исполнение составило _____ тысяч тенге или ___ %.</w:t>
      </w:r>
    </w:p>
    <w:bookmarkEnd w:id="3223"/>
    <w:bookmarkStart w:name="z3319" w:id="322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 (указать причину)</w:t>
      </w:r>
    </w:p>
    <w:bookmarkEnd w:id="3224"/>
    <w:bookmarkStart w:name="z3320" w:id="3225"/>
    <w:p>
      <w:pPr>
        <w:spacing w:after="0"/>
        <w:ind w:left="0"/>
        <w:jc w:val="both"/>
      </w:pPr>
      <w:r>
        <w:rPr>
          <w:rFonts w:ascii="Times New Roman"/>
          <w:b w:val="false"/>
          <w:i w:val="false"/>
          <w:color w:val="000000"/>
          <w:sz w:val="28"/>
        </w:rPr>
        <w:t>
      В том числе:</w:t>
      </w:r>
    </w:p>
    <w:bookmarkEnd w:id="3225"/>
    <w:bookmarkStart w:name="z3321" w:id="3226"/>
    <w:p>
      <w:pPr>
        <w:spacing w:after="0"/>
        <w:ind w:left="0"/>
        <w:jc w:val="both"/>
      </w:pPr>
      <w:r>
        <w:rPr>
          <w:rFonts w:ascii="Times New Roman"/>
          <w:b w:val="false"/>
          <w:i w:val="false"/>
          <w:color w:val="000000"/>
          <w:sz w:val="28"/>
        </w:rPr>
        <w:t>
      1) в отчетном периоде полностью завершена реализация _______ (количество) бюджетных инвестиционных проектов на общую стоимость _________ тысяч тенге,</w:t>
      </w:r>
    </w:p>
    <w:bookmarkEnd w:id="3226"/>
    <w:bookmarkStart w:name="z3322" w:id="3227"/>
    <w:p>
      <w:pPr>
        <w:spacing w:after="0"/>
        <w:ind w:left="0"/>
        <w:jc w:val="both"/>
      </w:pPr>
      <w:r>
        <w:rPr>
          <w:rFonts w:ascii="Times New Roman"/>
          <w:b w:val="false"/>
          <w:i w:val="false"/>
          <w:color w:val="000000"/>
          <w:sz w:val="28"/>
        </w:rPr>
        <w:t>
      в том числе в 20____ году выделено ______ тысяч тенге. (текущий год)</w:t>
      </w:r>
    </w:p>
    <w:bookmarkEnd w:id="3227"/>
    <w:bookmarkStart w:name="z3323" w:id="3228"/>
    <w:p>
      <w:pPr>
        <w:spacing w:after="0"/>
        <w:ind w:left="0"/>
        <w:jc w:val="both"/>
      </w:pPr>
      <w:r>
        <w:rPr>
          <w:rFonts w:ascii="Times New Roman"/>
          <w:b w:val="false"/>
          <w:i w:val="false"/>
          <w:color w:val="000000"/>
          <w:sz w:val="28"/>
        </w:rPr>
        <w:t>
      План финансирования в _____ 20___года составил ____ тысяч тенге,</w:t>
      </w:r>
    </w:p>
    <w:bookmarkEnd w:id="3228"/>
    <w:bookmarkStart w:name="z3324" w:id="3229"/>
    <w:p>
      <w:pPr>
        <w:spacing w:after="0"/>
        <w:ind w:left="0"/>
        <w:jc w:val="both"/>
      </w:pPr>
      <w:r>
        <w:rPr>
          <w:rFonts w:ascii="Times New Roman"/>
          <w:b w:val="false"/>
          <w:i w:val="false"/>
          <w:color w:val="000000"/>
          <w:sz w:val="28"/>
        </w:rPr>
        <w:t>
      (отчетный период)</w:t>
      </w:r>
    </w:p>
    <w:bookmarkEnd w:id="3229"/>
    <w:bookmarkStart w:name="z3325" w:id="323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230"/>
    <w:bookmarkStart w:name="z3326" w:id="3231"/>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w:t>
      </w:r>
    </w:p>
    <w:bookmarkEnd w:id="3231"/>
    <w:bookmarkStart w:name="z3327" w:id="3232"/>
    <w:p>
      <w:pPr>
        <w:spacing w:after="0"/>
        <w:ind w:left="0"/>
        <w:jc w:val="both"/>
      </w:pPr>
      <w:r>
        <w:rPr>
          <w:rFonts w:ascii="Times New Roman"/>
          <w:b w:val="false"/>
          <w:i w:val="false"/>
          <w:color w:val="000000"/>
          <w:sz w:val="28"/>
        </w:rPr>
        <w:t>
      ____________________________________ (указать причину)</w:t>
      </w:r>
    </w:p>
    <w:bookmarkEnd w:id="3232"/>
    <w:bookmarkStart w:name="z3328" w:id="3233"/>
    <w:p>
      <w:pPr>
        <w:spacing w:after="0"/>
        <w:ind w:left="0"/>
        <w:jc w:val="both"/>
      </w:pPr>
      <w:r>
        <w:rPr>
          <w:rFonts w:ascii="Times New Roman"/>
          <w:b w:val="false"/>
          <w:i w:val="false"/>
          <w:color w:val="000000"/>
          <w:sz w:val="28"/>
        </w:rPr>
        <w:t>
      2) не завершены ____ бюджетных инвестиционных проектов на общую _________(количество) стоимость ___ тысяч тенге, из которых в 20__ году выделено __тысяч тенге. (текущий год)</w:t>
      </w:r>
    </w:p>
    <w:bookmarkEnd w:id="3233"/>
    <w:bookmarkStart w:name="z3329" w:id="3234"/>
    <w:p>
      <w:pPr>
        <w:spacing w:after="0"/>
        <w:ind w:left="0"/>
        <w:jc w:val="both"/>
      </w:pPr>
      <w:r>
        <w:rPr>
          <w:rFonts w:ascii="Times New Roman"/>
          <w:b w:val="false"/>
          <w:i w:val="false"/>
          <w:color w:val="000000"/>
          <w:sz w:val="28"/>
        </w:rPr>
        <w:t>
      План финансирования в ________ 20___года составил _______ тысяч тенге,</w:t>
      </w:r>
    </w:p>
    <w:bookmarkEnd w:id="3234"/>
    <w:bookmarkStart w:name="z3330" w:id="3235"/>
    <w:p>
      <w:pPr>
        <w:spacing w:after="0"/>
        <w:ind w:left="0"/>
        <w:jc w:val="both"/>
      </w:pPr>
      <w:r>
        <w:rPr>
          <w:rFonts w:ascii="Times New Roman"/>
          <w:b w:val="false"/>
          <w:i w:val="false"/>
          <w:color w:val="000000"/>
          <w:sz w:val="28"/>
        </w:rPr>
        <w:t>
      (отчетный период) кассовое исполнение составило _______ тысяч тенге или _____ %.</w:t>
      </w:r>
    </w:p>
    <w:bookmarkEnd w:id="3235"/>
    <w:bookmarkStart w:name="z3331" w:id="3236"/>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 (указать причину)</w:t>
      </w:r>
    </w:p>
    <w:bookmarkEnd w:id="3236"/>
    <w:bookmarkStart w:name="z3332" w:id="323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237"/>
    <w:bookmarkStart w:name="z3333" w:id="3238"/>
    <w:p>
      <w:pPr>
        <w:spacing w:after="0"/>
        <w:ind w:left="0"/>
        <w:jc w:val="both"/>
      </w:pPr>
      <w:r>
        <w:rPr>
          <w:rFonts w:ascii="Times New Roman"/>
          <w:b w:val="false"/>
          <w:i w:val="false"/>
          <w:color w:val="000000"/>
          <w:sz w:val="28"/>
        </w:rPr>
        <w:t>
      1) __ объектов будут введены в эксплуатацию в _______, в связи ______ (количество)</w:t>
      </w:r>
    </w:p>
    <w:bookmarkEnd w:id="3238"/>
    <w:bookmarkStart w:name="z3334" w:id="3239"/>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239"/>
    <w:bookmarkStart w:name="z3335" w:id="3240"/>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w:t>
      </w:r>
    </w:p>
    <w:bookmarkEnd w:id="3240"/>
    <w:bookmarkStart w:name="z3336" w:id="3241"/>
    <w:p>
      <w:pPr>
        <w:spacing w:after="0"/>
        <w:ind w:left="0"/>
        <w:jc w:val="both"/>
      </w:pPr>
      <w:r>
        <w:rPr>
          <w:rFonts w:ascii="Times New Roman"/>
          <w:b w:val="false"/>
          <w:i w:val="false"/>
          <w:color w:val="000000"/>
          <w:sz w:val="28"/>
        </w:rPr>
        <w:t>
      изменением проектных и технических решений, ____________________ (количество)</w:t>
      </w:r>
    </w:p>
    <w:bookmarkEnd w:id="3241"/>
    <w:bookmarkStart w:name="z3337" w:id="3242"/>
    <w:p>
      <w:pPr>
        <w:spacing w:after="0"/>
        <w:ind w:left="0"/>
        <w:jc w:val="both"/>
      </w:pPr>
      <w:r>
        <w:rPr>
          <w:rFonts w:ascii="Times New Roman"/>
          <w:b w:val="false"/>
          <w:i w:val="false"/>
          <w:color w:val="000000"/>
          <w:sz w:val="28"/>
        </w:rPr>
        <w:t>
      объектов будут завершены в ______________ году;</w:t>
      </w:r>
    </w:p>
    <w:bookmarkEnd w:id="3242"/>
    <w:bookmarkStart w:name="z3338" w:id="3243"/>
    <w:p>
      <w:pPr>
        <w:spacing w:after="0"/>
        <w:ind w:left="0"/>
        <w:jc w:val="both"/>
      </w:pPr>
      <w:r>
        <w:rPr>
          <w:rFonts w:ascii="Times New Roman"/>
          <w:b w:val="false"/>
          <w:i w:val="false"/>
          <w:color w:val="000000"/>
          <w:sz w:val="28"/>
        </w:rPr>
        <w:t>
      3) _________ проектов, в результате несвоевременного и/или затяжного (количество)</w:t>
      </w:r>
    </w:p>
    <w:bookmarkEnd w:id="3243"/>
    <w:bookmarkStart w:name="z3339" w:id="3244"/>
    <w:p>
      <w:pPr>
        <w:spacing w:after="0"/>
        <w:ind w:left="0"/>
        <w:jc w:val="both"/>
      </w:pPr>
      <w:r>
        <w:rPr>
          <w:rFonts w:ascii="Times New Roman"/>
          <w:b w:val="false"/>
          <w:i w:val="false"/>
          <w:color w:val="000000"/>
          <w:sz w:val="28"/>
        </w:rPr>
        <w:t>
      характера проведения процедур государственных закупок (позднее, повторное</w:t>
      </w:r>
    </w:p>
    <w:bookmarkEnd w:id="3244"/>
    <w:bookmarkStart w:name="z3340" w:id="3245"/>
    <w:p>
      <w:pPr>
        <w:spacing w:after="0"/>
        <w:ind w:left="0"/>
        <w:jc w:val="both"/>
      </w:pPr>
      <w:r>
        <w:rPr>
          <w:rFonts w:ascii="Times New Roman"/>
          <w:b w:val="false"/>
          <w:i w:val="false"/>
          <w:color w:val="000000"/>
          <w:sz w:val="28"/>
        </w:rPr>
        <w:t>
      проведение конкурса, отсутствие потенциальных поставщиков);</w:t>
      </w:r>
    </w:p>
    <w:bookmarkEnd w:id="3245"/>
    <w:bookmarkStart w:name="z3341" w:id="3246"/>
    <w:p>
      <w:pPr>
        <w:spacing w:after="0"/>
        <w:ind w:left="0"/>
        <w:jc w:val="both"/>
      </w:pPr>
      <w:r>
        <w:rPr>
          <w:rFonts w:ascii="Times New Roman"/>
          <w:b w:val="false"/>
          <w:i w:val="false"/>
          <w:color w:val="000000"/>
          <w:sz w:val="28"/>
        </w:rPr>
        <w:t>
      4) _________ проектов в связи с несвоевременным и недобросовестным (количество) _______________________________ исполнением обязательств сторонами договора;</w:t>
      </w:r>
    </w:p>
    <w:bookmarkEnd w:id="3246"/>
    <w:bookmarkStart w:name="z3342" w:id="3247"/>
    <w:p>
      <w:pPr>
        <w:spacing w:after="0"/>
        <w:ind w:left="0"/>
        <w:jc w:val="both"/>
      </w:pPr>
      <w:r>
        <w:rPr>
          <w:rFonts w:ascii="Times New Roman"/>
          <w:b w:val="false"/>
          <w:i w:val="false"/>
          <w:color w:val="000000"/>
          <w:sz w:val="28"/>
        </w:rPr>
        <w:t>
      5) и другие (описать другие причины).</w:t>
      </w:r>
    </w:p>
    <w:bookmarkEnd w:id="3247"/>
    <w:bookmarkStart w:name="z3343" w:id="3248"/>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248"/>
    <w:bookmarkStart w:name="z3344" w:id="3249"/>
    <w:p>
      <w:pPr>
        <w:spacing w:after="0"/>
        <w:ind w:left="0"/>
        <w:jc w:val="both"/>
      </w:pPr>
      <w:r>
        <w:rPr>
          <w:rFonts w:ascii="Times New Roman"/>
          <w:b w:val="false"/>
          <w:i w:val="false"/>
          <w:color w:val="000000"/>
          <w:sz w:val="28"/>
        </w:rPr>
        <w:t>
      2. В отчетном периоде реализуются ___________________ бюджетных (количество) инвестиционных проектов, срок завершение которых в соответствии с планом развития и операционным планом государственного органа предусмотрена в последующих годах на общую стоимость _________ тысяч тенге, по которым в 20____ году выделено ______ тысяч тенге. (текущий год)</w:t>
      </w:r>
    </w:p>
    <w:bookmarkEnd w:id="3249"/>
    <w:bookmarkStart w:name="z3345" w:id="3250"/>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250"/>
    <w:bookmarkStart w:name="z3346" w:id="3251"/>
    <w:p>
      <w:pPr>
        <w:spacing w:after="0"/>
        <w:ind w:left="0"/>
        <w:jc w:val="both"/>
      </w:pPr>
      <w:r>
        <w:rPr>
          <w:rFonts w:ascii="Times New Roman"/>
          <w:b w:val="false"/>
          <w:i w:val="false"/>
          <w:color w:val="000000"/>
          <w:sz w:val="28"/>
        </w:rPr>
        <w:t>
      Сумма неосвоения к плану на отчетный период составила ____________ тысяч тенге</w:t>
      </w:r>
    </w:p>
    <w:bookmarkEnd w:id="3251"/>
    <w:bookmarkStart w:name="z3347" w:id="3252"/>
    <w:p>
      <w:pPr>
        <w:spacing w:after="0"/>
        <w:ind w:left="0"/>
        <w:jc w:val="both"/>
      </w:pPr>
      <w:r>
        <w:rPr>
          <w:rFonts w:ascii="Times New Roman"/>
          <w:b w:val="false"/>
          <w:i w:val="false"/>
          <w:color w:val="000000"/>
          <w:sz w:val="28"/>
        </w:rPr>
        <w:t>
      Или ____% в результате ________________ (указать причину)</w:t>
      </w:r>
    </w:p>
    <w:bookmarkEnd w:id="3252"/>
    <w:bookmarkStart w:name="z3348" w:id="3253"/>
    <w:p>
      <w:pPr>
        <w:spacing w:after="0"/>
        <w:ind w:left="0"/>
        <w:jc w:val="both"/>
      </w:pPr>
      <w:r>
        <w:rPr>
          <w:rFonts w:ascii="Times New Roman"/>
          <w:b w:val="false"/>
          <w:i w:val="false"/>
          <w:color w:val="000000"/>
          <w:sz w:val="28"/>
        </w:rPr>
        <w:t>
      В том числе в разрезе по отраслям:</w:t>
      </w:r>
    </w:p>
    <w:bookmarkEnd w:id="3253"/>
    <w:bookmarkStart w:name="z3349" w:id="3254"/>
    <w:p>
      <w:pPr>
        <w:spacing w:after="0"/>
        <w:ind w:left="0"/>
        <w:jc w:val="both"/>
      </w:pPr>
      <w:r>
        <w:rPr>
          <w:rFonts w:ascii="Times New Roman"/>
          <w:b w:val="false"/>
          <w:i w:val="false"/>
          <w:color w:val="000000"/>
          <w:sz w:val="28"/>
        </w:rPr>
        <w:t>
      Государственные услуги общего характера реализуются ____ проектов на общую стоимость ______ тысяч тенге.</w:t>
      </w:r>
    </w:p>
    <w:bookmarkEnd w:id="3254"/>
    <w:bookmarkStart w:name="z3350" w:id="3255"/>
    <w:p>
      <w:pPr>
        <w:spacing w:after="0"/>
        <w:ind w:left="0"/>
        <w:jc w:val="both"/>
      </w:pPr>
      <w:r>
        <w:rPr>
          <w:rFonts w:ascii="Times New Roman"/>
          <w:b w:val="false"/>
          <w:i w:val="false"/>
          <w:color w:val="000000"/>
          <w:sz w:val="28"/>
        </w:rPr>
        <w:t>
      На реализацию данных проектов в 20____ году выделено_____ тысяч тенге.</w:t>
      </w:r>
    </w:p>
    <w:bookmarkEnd w:id="3255"/>
    <w:bookmarkStart w:name="z3351" w:id="3256"/>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256"/>
    <w:bookmarkStart w:name="z3352" w:id="3257"/>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257"/>
    <w:bookmarkStart w:name="z3353" w:id="3258"/>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258"/>
    <w:bookmarkStart w:name="z3354" w:id="3259"/>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 на общую стоимость _________ тысяч тенге,</w:t>
      </w:r>
    </w:p>
    <w:bookmarkEnd w:id="3259"/>
    <w:bookmarkStart w:name="z3355" w:id="3260"/>
    <w:p>
      <w:pPr>
        <w:spacing w:after="0"/>
        <w:ind w:left="0"/>
        <w:jc w:val="both"/>
      </w:pPr>
      <w:r>
        <w:rPr>
          <w:rFonts w:ascii="Times New Roman"/>
          <w:b w:val="false"/>
          <w:i w:val="false"/>
          <w:color w:val="000000"/>
          <w:sz w:val="28"/>
        </w:rPr>
        <w:t>
      по которым в 20____ году выделено ______ тысяч тенге.</w:t>
      </w:r>
    </w:p>
    <w:bookmarkEnd w:id="3260"/>
    <w:bookmarkStart w:name="z3356" w:id="326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261"/>
    <w:bookmarkStart w:name="z3357" w:id="3262"/>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262"/>
    <w:bookmarkStart w:name="z3358" w:id="3263"/>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 в результате________________________(указать причину)</w:t>
      </w:r>
    </w:p>
    <w:bookmarkEnd w:id="3263"/>
    <w:bookmarkStart w:name="z3359" w:id="3264"/>
    <w:p>
      <w:pPr>
        <w:spacing w:after="0"/>
        <w:ind w:left="0"/>
        <w:jc w:val="both"/>
      </w:pPr>
      <w:r>
        <w:rPr>
          <w:rFonts w:ascii="Times New Roman"/>
          <w:b w:val="false"/>
          <w:i w:val="false"/>
          <w:color w:val="000000"/>
          <w:sz w:val="28"/>
        </w:rPr>
        <w:t>
      В том числе:</w:t>
      </w:r>
    </w:p>
    <w:bookmarkEnd w:id="3264"/>
    <w:bookmarkStart w:name="z3360" w:id="3265"/>
    <w:p>
      <w:pPr>
        <w:spacing w:after="0"/>
        <w:ind w:left="0"/>
        <w:jc w:val="both"/>
      </w:pPr>
      <w:r>
        <w:rPr>
          <w:rFonts w:ascii="Times New Roman"/>
          <w:b w:val="false"/>
          <w:i w:val="false"/>
          <w:color w:val="000000"/>
          <w:sz w:val="28"/>
        </w:rPr>
        <w:t>
      1) полностью завершена реализация ___________________ бюджетных (количество)</w:t>
      </w:r>
    </w:p>
    <w:bookmarkEnd w:id="3265"/>
    <w:bookmarkStart w:name="z3361" w:id="3266"/>
    <w:p>
      <w:pPr>
        <w:spacing w:after="0"/>
        <w:ind w:left="0"/>
        <w:jc w:val="both"/>
      </w:pPr>
      <w:r>
        <w:rPr>
          <w:rFonts w:ascii="Times New Roman"/>
          <w:b w:val="false"/>
          <w:i w:val="false"/>
          <w:color w:val="000000"/>
          <w:sz w:val="28"/>
        </w:rPr>
        <w:t>
      инвестиционных проектов на общую стоимость _________ тысяч тенге, в том числе в 20____ году выделено ______ тысяч тенге. (текущий год)</w:t>
      </w:r>
    </w:p>
    <w:bookmarkEnd w:id="3266"/>
    <w:bookmarkStart w:name="z3362" w:id="3267"/>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w:t>
      </w:r>
    </w:p>
    <w:bookmarkEnd w:id="3267"/>
    <w:bookmarkStart w:name="z3363" w:id="3268"/>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268"/>
    <w:bookmarkStart w:name="z3364" w:id="326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 (указать причину)</w:t>
      </w:r>
    </w:p>
    <w:bookmarkEnd w:id="3269"/>
    <w:bookmarkStart w:name="z3365" w:id="327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20___году выделено _ тысяч тенге. (текущий год)</w:t>
      </w:r>
    </w:p>
    <w:bookmarkEnd w:id="3270"/>
    <w:bookmarkStart w:name="z3366" w:id="327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271"/>
    <w:bookmarkStart w:name="z3367" w:id="327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 в результате __________________ (указать причину).</w:t>
      </w:r>
    </w:p>
    <w:bookmarkEnd w:id="3272"/>
    <w:bookmarkStart w:name="z3368" w:id="3273"/>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273"/>
    <w:bookmarkStart w:name="z3369" w:id="3274"/>
    <w:p>
      <w:pPr>
        <w:spacing w:after="0"/>
        <w:ind w:left="0"/>
        <w:jc w:val="both"/>
      </w:pPr>
      <w:r>
        <w:rPr>
          <w:rFonts w:ascii="Times New Roman"/>
          <w:b w:val="false"/>
          <w:i w:val="false"/>
          <w:color w:val="000000"/>
          <w:sz w:val="28"/>
        </w:rPr>
        <w:t>
      1) _______ объектов будут введены в эксплуатацию в ___, в связи (количество)</w:t>
      </w:r>
    </w:p>
    <w:bookmarkEnd w:id="3274"/>
    <w:bookmarkStart w:name="z3370" w:id="3275"/>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275"/>
    <w:bookmarkStart w:name="z3371" w:id="3276"/>
    <w:p>
      <w:pPr>
        <w:spacing w:after="0"/>
        <w:ind w:left="0"/>
        <w:jc w:val="both"/>
      </w:pPr>
      <w:r>
        <w:rPr>
          <w:rFonts w:ascii="Times New Roman"/>
          <w:b w:val="false"/>
          <w:i w:val="false"/>
          <w:color w:val="000000"/>
          <w:sz w:val="28"/>
        </w:rPr>
        <w:t xml:space="preserve">
      2) в результате удорожания стоимости инвестиционных проектов, в связи с изменением проектных и технических решений, _______________ (количество) объектов будут завершены в ___________ году; </w:t>
      </w:r>
    </w:p>
    <w:bookmarkEnd w:id="3276"/>
    <w:bookmarkStart w:name="z3372" w:id="3277"/>
    <w:p>
      <w:pPr>
        <w:spacing w:after="0"/>
        <w:ind w:left="0"/>
        <w:jc w:val="both"/>
      </w:pPr>
      <w:r>
        <w:rPr>
          <w:rFonts w:ascii="Times New Roman"/>
          <w:b w:val="false"/>
          <w:i w:val="false"/>
          <w:color w:val="000000"/>
          <w:sz w:val="28"/>
        </w:rPr>
        <w:t>
      3) _______ проектов, в результате несвоевременного и/или 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277"/>
    <w:bookmarkStart w:name="z3373" w:id="3278"/>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278"/>
    <w:bookmarkStart w:name="z3374" w:id="3279"/>
    <w:p>
      <w:pPr>
        <w:spacing w:after="0"/>
        <w:ind w:left="0"/>
        <w:jc w:val="both"/>
      </w:pPr>
      <w:r>
        <w:rPr>
          <w:rFonts w:ascii="Times New Roman"/>
          <w:b w:val="false"/>
          <w:i w:val="false"/>
          <w:color w:val="000000"/>
          <w:sz w:val="28"/>
        </w:rPr>
        <w:t>
      5) и другие (описать другие причины).</w:t>
      </w:r>
    </w:p>
    <w:bookmarkEnd w:id="3279"/>
    <w:bookmarkStart w:name="z3375" w:id="3280"/>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280"/>
    <w:bookmarkStart w:name="z3376" w:id="3281"/>
    <w:p>
      <w:pPr>
        <w:spacing w:after="0"/>
        <w:ind w:left="0"/>
        <w:jc w:val="both"/>
      </w:pPr>
      <w:r>
        <w:rPr>
          <w:rFonts w:ascii="Times New Roman"/>
          <w:b w:val="false"/>
          <w:i w:val="false"/>
          <w:color w:val="000000"/>
          <w:sz w:val="28"/>
        </w:rPr>
        <w:t>
      2. Реализуются _____________бюджетных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281"/>
    <w:bookmarkStart w:name="z3377" w:id="3282"/>
    <w:p>
      <w:pPr>
        <w:spacing w:after="0"/>
        <w:ind w:left="0"/>
        <w:jc w:val="both"/>
      </w:pPr>
      <w:r>
        <w:rPr>
          <w:rFonts w:ascii="Times New Roman"/>
          <w:b w:val="false"/>
          <w:i w:val="false"/>
          <w:color w:val="000000"/>
          <w:sz w:val="28"/>
        </w:rPr>
        <w:t>
      (текущий год)</w:t>
      </w:r>
    </w:p>
    <w:bookmarkEnd w:id="3282"/>
    <w:bookmarkStart w:name="z3378" w:id="3283"/>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283"/>
    <w:bookmarkStart w:name="z3379" w:id="328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 % в результате __________________ (указать причину)</w:t>
      </w:r>
    </w:p>
    <w:bookmarkEnd w:id="3284"/>
    <w:bookmarkStart w:name="z3380" w:id="3285"/>
    <w:p>
      <w:pPr>
        <w:spacing w:after="0"/>
        <w:ind w:left="0"/>
        <w:jc w:val="both"/>
      </w:pPr>
      <w:r>
        <w:rPr>
          <w:rFonts w:ascii="Times New Roman"/>
          <w:b w:val="false"/>
          <w:i w:val="false"/>
          <w:color w:val="000000"/>
          <w:sz w:val="28"/>
        </w:rPr>
        <w:t>
      Оборона</w:t>
      </w:r>
    </w:p>
    <w:bookmarkEnd w:id="3285"/>
    <w:bookmarkStart w:name="z3381" w:id="3286"/>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286"/>
    <w:bookmarkStart w:name="z3382" w:id="3287"/>
    <w:p>
      <w:pPr>
        <w:spacing w:after="0"/>
        <w:ind w:left="0"/>
        <w:jc w:val="both"/>
      </w:pPr>
      <w:r>
        <w:rPr>
          <w:rFonts w:ascii="Times New Roman"/>
          <w:b w:val="false"/>
          <w:i w:val="false"/>
          <w:color w:val="000000"/>
          <w:sz w:val="28"/>
        </w:rPr>
        <w:t>
      На реализацию данных проектов в 20__ году выделено_____ тысяч тенге.</w:t>
      </w:r>
    </w:p>
    <w:bookmarkEnd w:id="3287"/>
    <w:bookmarkStart w:name="z3383" w:id="3288"/>
    <w:p>
      <w:pPr>
        <w:spacing w:after="0"/>
        <w:ind w:left="0"/>
        <w:jc w:val="both"/>
      </w:pPr>
      <w:r>
        <w:rPr>
          <w:rFonts w:ascii="Times New Roman"/>
          <w:b w:val="false"/>
          <w:i w:val="false"/>
          <w:color w:val="000000"/>
          <w:sz w:val="28"/>
        </w:rPr>
        <w:t xml:space="preserve">
      План финансирования за ____ 20_ года составил ____ тысяч тенге. (отчетный период) </w:t>
      </w:r>
    </w:p>
    <w:bookmarkEnd w:id="3288"/>
    <w:bookmarkStart w:name="z3384" w:id="3289"/>
    <w:p>
      <w:pPr>
        <w:spacing w:after="0"/>
        <w:ind w:left="0"/>
        <w:jc w:val="both"/>
      </w:pPr>
      <w:r>
        <w:rPr>
          <w:rFonts w:ascii="Times New Roman"/>
          <w:b w:val="false"/>
          <w:i w:val="false"/>
          <w:color w:val="000000"/>
          <w:sz w:val="28"/>
        </w:rPr>
        <w:t>
      Кассовое исполнение за __________ 20__года составило _____ тысяч тенге. (отчетный период)</w:t>
      </w:r>
    </w:p>
    <w:bookmarkEnd w:id="3289"/>
    <w:bookmarkStart w:name="z3385" w:id="3290"/>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290"/>
    <w:bookmarkStart w:name="z3386" w:id="3291"/>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__________ на общую стоимость _________ тысяч тенге, по которым в 20_____________ году выделено ______ тысяч тенге. (текущий год)</w:t>
      </w:r>
    </w:p>
    <w:bookmarkEnd w:id="3291"/>
    <w:bookmarkStart w:name="z3387" w:id="3292"/>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292"/>
    <w:bookmarkStart w:name="z3388" w:id="3293"/>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 (указать причину)</w:t>
      </w:r>
    </w:p>
    <w:bookmarkEnd w:id="3293"/>
    <w:bookmarkStart w:name="z3389" w:id="3294"/>
    <w:p>
      <w:pPr>
        <w:spacing w:after="0"/>
        <w:ind w:left="0"/>
        <w:jc w:val="both"/>
      </w:pPr>
      <w:r>
        <w:rPr>
          <w:rFonts w:ascii="Times New Roman"/>
          <w:b w:val="false"/>
          <w:i w:val="false"/>
          <w:color w:val="000000"/>
          <w:sz w:val="28"/>
        </w:rPr>
        <w:t>
      В том числе:</w:t>
      </w:r>
    </w:p>
    <w:bookmarkEnd w:id="3294"/>
    <w:bookmarkStart w:name="z3390" w:id="3295"/>
    <w:p>
      <w:pPr>
        <w:spacing w:after="0"/>
        <w:ind w:left="0"/>
        <w:jc w:val="both"/>
      </w:pPr>
      <w:r>
        <w:rPr>
          <w:rFonts w:ascii="Times New Roman"/>
          <w:b w:val="false"/>
          <w:i w:val="false"/>
          <w:color w:val="000000"/>
          <w:sz w:val="28"/>
        </w:rPr>
        <w:t>
      1) полностью завершена реализация ___________________бюджетных (количество) инвестиционных проектов на общую стоимость _________ тысяч тенге, в том числе в 20____ году выделено ______ тысяч тенге.</w:t>
      </w:r>
    </w:p>
    <w:bookmarkEnd w:id="3295"/>
    <w:bookmarkStart w:name="z3391" w:id="3296"/>
    <w:p>
      <w:pPr>
        <w:spacing w:after="0"/>
        <w:ind w:left="0"/>
        <w:jc w:val="both"/>
      </w:pPr>
      <w:r>
        <w:rPr>
          <w:rFonts w:ascii="Times New Roman"/>
          <w:b w:val="false"/>
          <w:i w:val="false"/>
          <w:color w:val="000000"/>
          <w:sz w:val="28"/>
        </w:rPr>
        <w:t>
      План финансирования в________20___ года составил ____ тысяч тенге, (отчетный период) кассовое исполнение составило _______ тысяч тенге.</w:t>
      </w:r>
    </w:p>
    <w:bookmarkEnd w:id="3296"/>
    <w:bookmarkStart w:name="z3392" w:id="3297"/>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 % в результате __________________ (указать причину).</w:t>
      </w:r>
    </w:p>
    <w:bookmarkEnd w:id="3297"/>
    <w:bookmarkStart w:name="z3393" w:id="3298"/>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 ____ тысяч тенге, из которых в 20__ году выделено _____ тысяч тенге (текущий год).</w:t>
      </w:r>
    </w:p>
    <w:bookmarkEnd w:id="3298"/>
    <w:bookmarkStart w:name="z3394" w:id="3299"/>
    <w:p>
      <w:pPr>
        <w:spacing w:after="0"/>
        <w:ind w:left="0"/>
        <w:jc w:val="both"/>
      </w:pPr>
      <w:r>
        <w:rPr>
          <w:rFonts w:ascii="Times New Roman"/>
          <w:b w:val="false"/>
          <w:i w:val="false"/>
          <w:color w:val="000000"/>
          <w:sz w:val="28"/>
        </w:rPr>
        <w:t>
      План финансирования в _____20__года составил ______ тысяч тенге. (отчетный период)</w:t>
      </w:r>
    </w:p>
    <w:bookmarkEnd w:id="3299"/>
    <w:bookmarkStart w:name="z3395" w:id="330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300"/>
    <w:bookmarkStart w:name="z3396" w:id="3301"/>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 (указать причину)</w:t>
      </w:r>
    </w:p>
    <w:bookmarkEnd w:id="3301"/>
    <w:bookmarkStart w:name="z3397" w:id="330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302"/>
    <w:bookmarkStart w:name="z3398" w:id="330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303"/>
    <w:bookmarkStart w:name="z3399" w:id="3304"/>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304"/>
    <w:bookmarkStart w:name="z3400" w:id="3305"/>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305"/>
    <w:bookmarkStart w:name="z3401" w:id="3306"/>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306"/>
    <w:bookmarkStart w:name="z3402" w:id="3307"/>
    <w:p>
      <w:pPr>
        <w:spacing w:after="0"/>
        <w:ind w:left="0"/>
        <w:jc w:val="both"/>
      </w:pPr>
      <w:r>
        <w:rPr>
          <w:rFonts w:ascii="Times New Roman"/>
          <w:b w:val="false"/>
          <w:i w:val="false"/>
          <w:color w:val="000000"/>
          <w:sz w:val="28"/>
        </w:rPr>
        <w:t>
      3) _______проектов, в результате несвоевременного и/или _______ (количество)</w:t>
      </w:r>
    </w:p>
    <w:bookmarkEnd w:id="3307"/>
    <w:bookmarkStart w:name="z3403" w:id="3308"/>
    <w:p>
      <w:pPr>
        <w:spacing w:after="0"/>
        <w:ind w:left="0"/>
        <w:jc w:val="both"/>
      </w:pPr>
      <w:r>
        <w:rPr>
          <w:rFonts w:ascii="Times New Roman"/>
          <w:b w:val="false"/>
          <w:i w:val="false"/>
          <w:color w:val="000000"/>
          <w:sz w:val="28"/>
        </w:rPr>
        <w:t>
      затяжного характера проведения процедур государственных закупок (позднее,</w:t>
      </w:r>
    </w:p>
    <w:bookmarkEnd w:id="3308"/>
    <w:bookmarkStart w:name="z3404" w:id="3309"/>
    <w:p>
      <w:pPr>
        <w:spacing w:after="0"/>
        <w:ind w:left="0"/>
        <w:jc w:val="both"/>
      </w:pPr>
      <w:r>
        <w:rPr>
          <w:rFonts w:ascii="Times New Roman"/>
          <w:b w:val="false"/>
          <w:i w:val="false"/>
          <w:color w:val="000000"/>
          <w:sz w:val="28"/>
        </w:rPr>
        <w:t>
      повторное проведение конкурса, отсутствие потенциальных поставщиков);</w:t>
      </w:r>
    </w:p>
    <w:bookmarkEnd w:id="3309"/>
    <w:bookmarkStart w:name="z3405" w:id="3310"/>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w:t>
      </w:r>
    </w:p>
    <w:bookmarkEnd w:id="3310"/>
    <w:bookmarkStart w:name="z3406" w:id="3311"/>
    <w:p>
      <w:pPr>
        <w:spacing w:after="0"/>
        <w:ind w:left="0"/>
        <w:jc w:val="both"/>
      </w:pPr>
      <w:r>
        <w:rPr>
          <w:rFonts w:ascii="Times New Roman"/>
          <w:b w:val="false"/>
          <w:i w:val="false"/>
          <w:color w:val="000000"/>
          <w:sz w:val="28"/>
        </w:rPr>
        <w:t>
      исполнением обязательств сторонами договора;</w:t>
      </w:r>
    </w:p>
    <w:bookmarkEnd w:id="3311"/>
    <w:bookmarkStart w:name="z3407" w:id="3312"/>
    <w:p>
      <w:pPr>
        <w:spacing w:after="0"/>
        <w:ind w:left="0"/>
        <w:jc w:val="both"/>
      </w:pPr>
      <w:r>
        <w:rPr>
          <w:rFonts w:ascii="Times New Roman"/>
          <w:b w:val="false"/>
          <w:i w:val="false"/>
          <w:color w:val="000000"/>
          <w:sz w:val="28"/>
        </w:rPr>
        <w:t>
      5) и другие (описать другие причины).</w:t>
      </w:r>
    </w:p>
    <w:bookmarkEnd w:id="3312"/>
    <w:bookmarkStart w:name="z3408" w:id="331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313"/>
    <w:bookmarkStart w:name="z3409" w:id="331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314"/>
    <w:bookmarkStart w:name="z3410" w:id="3315"/>
    <w:p>
      <w:pPr>
        <w:spacing w:after="0"/>
        <w:ind w:left="0"/>
        <w:jc w:val="both"/>
      </w:pPr>
      <w:r>
        <w:rPr>
          <w:rFonts w:ascii="Times New Roman"/>
          <w:b w:val="false"/>
          <w:i w:val="false"/>
          <w:color w:val="000000"/>
          <w:sz w:val="28"/>
        </w:rPr>
        <w:t>
      План финансирования в ____ 20__года составил ______ тысяч тенге, (отчетный период) кассовое исполнение составило _______ тысяч тенге или _____ %.</w:t>
      </w:r>
    </w:p>
    <w:bookmarkEnd w:id="3315"/>
    <w:bookmarkStart w:name="z3411" w:id="331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 (указать причину)</w:t>
      </w:r>
    </w:p>
    <w:bookmarkEnd w:id="3316"/>
    <w:bookmarkStart w:name="z3412" w:id="3317"/>
    <w:p>
      <w:pPr>
        <w:spacing w:after="0"/>
        <w:ind w:left="0"/>
        <w:jc w:val="both"/>
      </w:pPr>
      <w:r>
        <w:rPr>
          <w:rFonts w:ascii="Times New Roman"/>
          <w:b w:val="false"/>
          <w:i w:val="false"/>
          <w:color w:val="000000"/>
          <w:sz w:val="28"/>
        </w:rPr>
        <w:t>
      Общественный порядок, безопасность, правовая, судебная, уголовно-исполнительная деятельность</w:t>
      </w:r>
    </w:p>
    <w:bookmarkEnd w:id="3317"/>
    <w:bookmarkStart w:name="z3413" w:id="331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318"/>
    <w:bookmarkStart w:name="z3414" w:id="331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319"/>
    <w:bookmarkStart w:name="z3415" w:id="332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320"/>
    <w:bookmarkStart w:name="z3416" w:id="3321"/>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321"/>
    <w:bookmarkStart w:name="z3417" w:id="332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w:t>
      </w:r>
    </w:p>
    <w:bookmarkEnd w:id="3322"/>
    <w:bookmarkStart w:name="z3418" w:id="332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323"/>
    <w:bookmarkStart w:name="z3419" w:id="3324"/>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_____ %.</w:t>
      </w:r>
    </w:p>
    <w:bookmarkEnd w:id="3324"/>
    <w:bookmarkStart w:name="z3420" w:id="3325"/>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 (указать причину)</w:t>
      </w:r>
    </w:p>
    <w:bookmarkEnd w:id="3325"/>
    <w:bookmarkStart w:name="z3421" w:id="3326"/>
    <w:p>
      <w:pPr>
        <w:spacing w:after="0"/>
        <w:ind w:left="0"/>
        <w:jc w:val="both"/>
      </w:pPr>
      <w:r>
        <w:rPr>
          <w:rFonts w:ascii="Times New Roman"/>
          <w:b w:val="false"/>
          <w:i w:val="false"/>
          <w:color w:val="000000"/>
          <w:sz w:val="28"/>
        </w:rPr>
        <w:t>
      В том числе:</w:t>
      </w:r>
    </w:p>
    <w:bookmarkEnd w:id="3326"/>
    <w:bookmarkStart w:name="z3422" w:id="3327"/>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327"/>
    <w:bookmarkStart w:name="z3423" w:id="3328"/>
    <w:p>
      <w:pPr>
        <w:spacing w:after="0"/>
        <w:ind w:left="0"/>
        <w:jc w:val="both"/>
      </w:pPr>
      <w:r>
        <w:rPr>
          <w:rFonts w:ascii="Times New Roman"/>
          <w:b w:val="false"/>
          <w:i w:val="false"/>
          <w:color w:val="000000"/>
          <w:sz w:val="28"/>
        </w:rPr>
        <w:t>
      План финансирования в ___ 20___ года составил _____ тысяч тенге, (отчетный период) кассовое исполнение составило _______ тысяч тенге или _____ %.</w:t>
      </w:r>
    </w:p>
    <w:bookmarkEnd w:id="3328"/>
    <w:bookmarkStart w:name="z3424" w:id="3329"/>
    <w:p>
      <w:pPr>
        <w:spacing w:after="0"/>
        <w:ind w:left="0"/>
        <w:jc w:val="both"/>
      </w:pPr>
      <w:r>
        <w:rPr>
          <w:rFonts w:ascii="Times New Roman"/>
          <w:b w:val="false"/>
          <w:i w:val="false"/>
          <w:color w:val="000000"/>
          <w:sz w:val="28"/>
        </w:rPr>
        <w:t>
      Сумма неосвоения к плану на отчетный период составила ______ тысяч тенге или ____ % в результате ___________________.(указать причину)</w:t>
      </w:r>
    </w:p>
    <w:bookmarkEnd w:id="3329"/>
    <w:bookmarkStart w:name="z3425" w:id="333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 году выделено ____ тысяч тенге.</w:t>
      </w:r>
    </w:p>
    <w:bookmarkEnd w:id="3330"/>
    <w:bookmarkStart w:name="z3426" w:id="3331"/>
    <w:p>
      <w:pPr>
        <w:spacing w:after="0"/>
        <w:ind w:left="0"/>
        <w:jc w:val="both"/>
      </w:pPr>
      <w:r>
        <w:rPr>
          <w:rFonts w:ascii="Times New Roman"/>
          <w:b w:val="false"/>
          <w:i w:val="false"/>
          <w:color w:val="000000"/>
          <w:sz w:val="28"/>
        </w:rPr>
        <w:t>
      (текущий год)</w:t>
      </w:r>
    </w:p>
    <w:bookmarkEnd w:id="3331"/>
    <w:bookmarkStart w:name="z3427" w:id="3332"/>
    <w:p>
      <w:pPr>
        <w:spacing w:after="0"/>
        <w:ind w:left="0"/>
        <w:jc w:val="both"/>
      </w:pPr>
      <w:r>
        <w:rPr>
          <w:rFonts w:ascii="Times New Roman"/>
          <w:b w:val="false"/>
          <w:i w:val="false"/>
          <w:color w:val="000000"/>
          <w:sz w:val="28"/>
        </w:rPr>
        <w:t>
      План финансирования в ______ 20___года составил ____ тысяч тенге.</w:t>
      </w:r>
    </w:p>
    <w:bookmarkEnd w:id="3332"/>
    <w:bookmarkStart w:name="z3428" w:id="3333"/>
    <w:p>
      <w:pPr>
        <w:spacing w:after="0"/>
        <w:ind w:left="0"/>
        <w:jc w:val="both"/>
      </w:pPr>
      <w:r>
        <w:rPr>
          <w:rFonts w:ascii="Times New Roman"/>
          <w:b w:val="false"/>
          <w:i w:val="false"/>
          <w:color w:val="000000"/>
          <w:sz w:val="28"/>
        </w:rPr>
        <w:t>
      (отчетный период)</w:t>
      </w:r>
    </w:p>
    <w:bookmarkEnd w:id="3333"/>
    <w:bookmarkStart w:name="z3429" w:id="3334"/>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334"/>
    <w:bookmarkStart w:name="z3430" w:id="3335"/>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 % в результате _____________________________ (указать причину)</w:t>
      </w:r>
    </w:p>
    <w:bookmarkEnd w:id="3335"/>
    <w:bookmarkStart w:name="z3431" w:id="3336"/>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336"/>
    <w:bookmarkStart w:name="z3432" w:id="3337"/>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337"/>
    <w:bookmarkStart w:name="z3433" w:id="3338"/>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338"/>
    <w:bookmarkStart w:name="z3434" w:id="333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339"/>
    <w:bookmarkStart w:name="z3435" w:id="3340"/>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340"/>
    <w:bookmarkStart w:name="z3436" w:id="3341"/>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341"/>
    <w:bookmarkStart w:name="z3437" w:id="3342"/>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w:t>
      </w:r>
    </w:p>
    <w:bookmarkEnd w:id="3342"/>
    <w:bookmarkStart w:name="z3438" w:id="3343"/>
    <w:p>
      <w:pPr>
        <w:spacing w:after="0"/>
        <w:ind w:left="0"/>
        <w:jc w:val="both"/>
      </w:pPr>
      <w:r>
        <w:rPr>
          <w:rFonts w:ascii="Times New Roman"/>
          <w:b w:val="false"/>
          <w:i w:val="false"/>
          <w:color w:val="000000"/>
          <w:sz w:val="28"/>
        </w:rPr>
        <w:t>
      исполнением обязательств сторонами договора;</w:t>
      </w:r>
    </w:p>
    <w:bookmarkEnd w:id="3343"/>
    <w:bookmarkStart w:name="z3439" w:id="3344"/>
    <w:p>
      <w:pPr>
        <w:spacing w:after="0"/>
        <w:ind w:left="0"/>
        <w:jc w:val="both"/>
      </w:pPr>
      <w:r>
        <w:rPr>
          <w:rFonts w:ascii="Times New Roman"/>
          <w:b w:val="false"/>
          <w:i w:val="false"/>
          <w:color w:val="000000"/>
          <w:sz w:val="28"/>
        </w:rPr>
        <w:t>
      5) и другие (описать другие причины).</w:t>
      </w:r>
    </w:p>
    <w:bookmarkEnd w:id="3344"/>
    <w:bookmarkStart w:name="z3440" w:id="3345"/>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345"/>
    <w:bookmarkStart w:name="z3441" w:id="3346"/>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346"/>
    <w:bookmarkStart w:name="z3442" w:id="3347"/>
    <w:p>
      <w:pPr>
        <w:spacing w:after="0"/>
        <w:ind w:left="0"/>
        <w:jc w:val="both"/>
      </w:pPr>
      <w:r>
        <w:rPr>
          <w:rFonts w:ascii="Times New Roman"/>
          <w:b w:val="false"/>
          <w:i w:val="false"/>
          <w:color w:val="000000"/>
          <w:sz w:val="28"/>
        </w:rPr>
        <w:t>
      (текущий год)</w:t>
      </w:r>
    </w:p>
    <w:bookmarkEnd w:id="3347"/>
    <w:bookmarkStart w:name="z3443" w:id="3348"/>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 %.</w:t>
      </w:r>
    </w:p>
    <w:bookmarkEnd w:id="3348"/>
    <w:bookmarkStart w:name="z3444" w:id="334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349"/>
    <w:bookmarkStart w:name="z3445" w:id="3350"/>
    <w:p>
      <w:pPr>
        <w:spacing w:after="0"/>
        <w:ind w:left="0"/>
        <w:jc w:val="both"/>
      </w:pPr>
      <w:r>
        <w:rPr>
          <w:rFonts w:ascii="Times New Roman"/>
          <w:b w:val="false"/>
          <w:i w:val="false"/>
          <w:color w:val="000000"/>
          <w:sz w:val="28"/>
        </w:rPr>
        <w:t>
      Образование</w:t>
      </w:r>
    </w:p>
    <w:bookmarkEnd w:id="3350"/>
    <w:bookmarkStart w:name="z3446" w:id="3351"/>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351"/>
    <w:bookmarkStart w:name="z3447" w:id="3352"/>
    <w:p>
      <w:pPr>
        <w:spacing w:after="0"/>
        <w:ind w:left="0"/>
        <w:jc w:val="both"/>
      </w:pPr>
      <w:r>
        <w:rPr>
          <w:rFonts w:ascii="Times New Roman"/>
          <w:b w:val="false"/>
          <w:i w:val="false"/>
          <w:color w:val="000000"/>
          <w:sz w:val="28"/>
        </w:rPr>
        <w:t>
      На реализацию данных проектов в 20___ году выделено_____ тысяч тенге.</w:t>
      </w:r>
    </w:p>
    <w:bookmarkEnd w:id="3352"/>
    <w:bookmarkStart w:name="z3448" w:id="335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353"/>
    <w:bookmarkStart w:name="z3449" w:id="3354"/>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354"/>
    <w:bookmarkStart w:name="z3450" w:id="3355"/>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_____ %.</w:t>
      </w:r>
    </w:p>
    <w:bookmarkEnd w:id="3355"/>
    <w:bookmarkStart w:name="z3451" w:id="3356"/>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356"/>
    <w:bookmarkStart w:name="z3452" w:id="3357"/>
    <w:p>
      <w:pPr>
        <w:spacing w:after="0"/>
        <w:ind w:left="0"/>
        <w:jc w:val="both"/>
      </w:pPr>
      <w:r>
        <w:rPr>
          <w:rFonts w:ascii="Times New Roman"/>
          <w:b w:val="false"/>
          <w:i w:val="false"/>
          <w:color w:val="000000"/>
          <w:sz w:val="28"/>
        </w:rPr>
        <w:t>
      План финансирования в _____ 20___года составил _____ тысяч тенге, (отчетный</w:t>
      </w:r>
    </w:p>
    <w:bookmarkEnd w:id="3357"/>
    <w:bookmarkStart w:name="z3453" w:id="3358"/>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358"/>
    <w:bookmarkStart w:name="z3454" w:id="335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_________________________________. (указать причину)</w:t>
      </w:r>
    </w:p>
    <w:bookmarkEnd w:id="3359"/>
    <w:bookmarkStart w:name="z3455" w:id="3360"/>
    <w:p>
      <w:pPr>
        <w:spacing w:after="0"/>
        <w:ind w:left="0"/>
        <w:jc w:val="both"/>
      </w:pPr>
      <w:r>
        <w:rPr>
          <w:rFonts w:ascii="Times New Roman"/>
          <w:b w:val="false"/>
          <w:i w:val="false"/>
          <w:color w:val="000000"/>
          <w:sz w:val="28"/>
        </w:rPr>
        <w:t>
      В том числе:</w:t>
      </w:r>
    </w:p>
    <w:bookmarkEnd w:id="3360"/>
    <w:bookmarkStart w:name="z3456" w:id="3361"/>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 (текущий год)</w:t>
      </w:r>
    </w:p>
    <w:bookmarkEnd w:id="3361"/>
    <w:bookmarkStart w:name="z3457" w:id="3362"/>
    <w:p>
      <w:pPr>
        <w:spacing w:after="0"/>
        <w:ind w:left="0"/>
        <w:jc w:val="both"/>
      </w:pPr>
      <w:r>
        <w:rPr>
          <w:rFonts w:ascii="Times New Roman"/>
          <w:b w:val="false"/>
          <w:i w:val="false"/>
          <w:color w:val="000000"/>
          <w:sz w:val="28"/>
        </w:rPr>
        <w:t>
      План финансирования в ___ 20___ года составил _____ тысяч тенге, кассовое исполнение составило _______ тысяч тенге или _____ %.</w:t>
      </w:r>
    </w:p>
    <w:bookmarkEnd w:id="3362"/>
    <w:bookmarkStart w:name="z3458" w:id="336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363"/>
    <w:bookmarkStart w:name="z3459" w:id="3364"/>
    <w:p>
      <w:pPr>
        <w:spacing w:after="0"/>
        <w:ind w:left="0"/>
        <w:jc w:val="both"/>
      </w:pPr>
      <w:r>
        <w:rPr>
          <w:rFonts w:ascii="Times New Roman"/>
          <w:b w:val="false"/>
          <w:i w:val="false"/>
          <w:color w:val="000000"/>
          <w:sz w:val="28"/>
        </w:rPr>
        <w:t>
      2) не завершены _______ бюджетных инвестиционных проектов на общую (количество) стоимость__ тысяч тенге, из которых в 20_____ году выделено __ тысяч тенге. (текущий год).</w:t>
      </w:r>
    </w:p>
    <w:bookmarkEnd w:id="3364"/>
    <w:bookmarkStart w:name="z3460" w:id="3365"/>
    <w:p>
      <w:pPr>
        <w:spacing w:after="0"/>
        <w:ind w:left="0"/>
        <w:jc w:val="both"/>
      </w:pPr>
      <w:r>
        <w:rPr>
          <w:rFonts w:ascii="Times New Roman"/>
          <w:b w:val="false"/>
          <w:i w:val="false"/>
          <w:color w:val="000000"/>
          <w:sz w:val="28"/>
        </w:rPr>
        <w:t>
      План финансирования в ___ 20________года составил _______ тысяч тенге, (отчетный период) кассовое исполнение составило _______ тысяч тенге или ____%.</w:t>
      </w:r>
    </w:p>
    <w:bookmarkEnd w:id="3365"/>
    <w:bookmarkStart w:name="z3461" w:id="336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366"/>
    <w:bookmarkStart w:name="z3462" w:id="336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367"/>
    <w:bookmarkStart w:name="z3463" w:id="336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368"/>
    <w:bookmarkStart w:name="z3464" w:id="336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369"/>
    <w:bookmarkStart w:name="z3465" w:id="3370"/>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370"/>
    <w:bookmarkStart w:name="z3466" w:id="3371"/>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371"/>
    <w:bookmarkStart w:name="z3467" w:id="3372"/>
    <w:p>
      <w:pPr>
        <w:spacing w:after="0"/>
        <w:ind w:left="0"/>
        <w:jc w:val="both"/>
      </w:pPr>
      <w:r>
        <w:rPr>
          <w:rFonts w:ascii="Times New Roman"/>
          <w:b w:val="false"/>
          <w:i w:val="false"/>
          <w:color w:val="000000"/>
          <w:sz w:val="28"/>
        </w:rPr>
        <w:t>
      5) и другие (описать другие причины).</w:t>
      </w:r>
    </w:p>
    <w:bookmarkEnd w:id="3372"/>
    <w:bookmarkStart w:name="z3468" w:id="337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373"/>
    <w:bookmarkStart w:name="z3469" w:id="337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374"/>
    <w:bookmarkStart w:name="z3470" w:id="3375"/>
    <w:p>
      <w:pPr>
        <w:spacing w:after="0"/>
        <w:ind w:left="0"/>
        <w:jc w:val="both"/>
      </w:pPr>
      <w:r>
        <w:rPr>
          <w:rFonts w:ascii="Times New Roman"/>
          <w:b w:val="false"/>
          <w:i w:val="false"/>
          <w:color w:val="000000"/>
          <w:sz w:val="28"/>
        </w:rPr>
        <w:t>
      (текущий год)</w:t>
      </w:r>
    </w:p>
    <w:bookmarkEnd w:id="3375"/>
    <w:bookmarkStart w:name="z3471" w:id="3376"/>
    <w:p>
      <w:pPr>
        <w:spacing w:after="0"/>
        <w:ind w:left="0"/>
        <w:jc w:val="both"/>
      </w:pPr>
      <w:r>
        <w:rPr>
          <w:rFonts w:ascii="Times New Roman"/>
          <w:b w:val="false"/>
          <w:i w:val="false"/>
          <w:color w:val="000000"/>
          <w:sz w:val="28"/>
        </w:rPr>
        <w:t>
      План финансирования в _____ 20__года составил _____ тысяч тенге, (отчетный период) кассовое исполнение составило _______ тысяч тенге или _____ %.</w:t>
      </w:r>
    </w:p>
    <w:bookmarkEnd w:id="3376"/>
    <w:bookmarkStart w:name="z3472" w:id="337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377"/>
    <w:bookmarkStart w:name="z3473" w:id="3378"/>
    <w:p>
      <w:pPr>
        <w:spacing w:after="0"/>
        <w:ind w:left="0"/>
        <w:jc w:val="both"/>
      </w:pPr>
      <w:r>
        <w:rPr>
          <w:rFonts w:ascii="Times New Roman"/>
          <w:b w:val="false"/>
          <w:i w:val="false"/>
          <w:color w:val="000000"/>
          <w:sz w:val="28"/>
        </w:rPr>
        <w:t>
      Здравоохранение</w:t>
      </w:r>
    </w:p>
    <w:bookmarkEnd w:id="3378"/>
    <w:bookmarkStart w:name="z3474" w:id="3379"/>
    <w:p>
      <w:pPr>
        <w:spacing w:after="0"/>
        <w:ind w:left="0"/>
        <w:jc w:val="both"/>
      </w:pPr>
      <w:r>
        <w:rPr>
          <w:rFonts w:ascii="Times New Roman"/>
          <w:b w:val="false"/>
          <w:i w:val="false"/>
          <w:color w:val="000000"/>
          <w:sz w:val="28"/>
        </w:rPr>
        <w:t>
      Реализуются _____ проектов на общую стоимость _____ тысяч</w:t>
      </w:r>
    </w:p>
    <w:bookmarkEnd w:id="3379"/>
    <w:bookmarkStart w:name="z3475" w:id="3380"/>
    <w:p>
      <w:pPr>
        <w:spacing w:after="0"/>
        <w:ind w:left="0"/>
        <w:jc w:val="both"/>
      </w:pPr>
      <w:r>
        <w:rPr>
          <w:rFonts w:ascii="Times New Roman"/>
          <w:b w:val="false"/>
          <w:i w:val="false"/>
          <w:color w:val="000000"/>
          <w:sz w:val="28"/>
        </w:rPr>
        <w:t>
      тенге. План финансирования за _______ 20__ года составил _______ тысяч тенге. (отчетный период)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380"/>
    <w:bookmarkStart w:name="z3476" w:id="3381"/>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 на общую стоимость _________ тыс. тенге, по которым в 20____ году выделено ______ тысяч тенге. (текущий год)</w:t>
      </w:r>
    </w:p>
    <w:bookmarkEnd w:id="3381"/>
    <w:bookmarkStart w:name="z3477" w:id="3382"/>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382"/>
    <w:bookmarkStart w:name="z3478" w:id="338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383"/>
    <w:bookmarkStart w:name="z3479" w:id="3384"/>
    <w:p>
      <w:pPr>
        <w:spacing w:after="0"/>
        <w:ind w:left="0"/>
        <w:jc w:val="both"/>
      </w:pPr>
      <w:r>
        <w:rPr>
          <w:rFonts w:ascii="Times New Roman"/>
          <w:b w:val="false"/>
          <w:i w:val="false"/>
          <w:color w:val="000000"/>
          <w:sz w:val="28"/>
        </w:rPr>
        <w:t>
      В том числе:</w:t>
      </w:r>
    </w:p>
    <w:bookmarkEnd w:id="3384"/>
    <w:bookmarkStart w:name="z3480" w:id="338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20_____________ году выделено ______ тысяч тенге. (текущий год)</w:t>
      </w:r>
    </w:p>
    <w:bookmarkEnd w:id="3385"/>
    <w:bookmarkStart w:name="z3481" w:id="3386"/>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 %.</w:t>
      </w:r>
    </w:p>
    <w:bookmarkEnd w:id="3386"/>
    <w:bookmarkStart w:name="z3482" w:id="338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 (указать причину)</w:t>
      </w:r>
    </w:p>
    <w:bookmarkEnd w:id="3387"/>
    <w:bookmarkStart w:name="z3483" w:id="338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20_______ году выделено _ тысяч тенге. (текущий год)</w:t>
      </w:r>
    </w:p>
    <w:bookmarkEnd w:id="3388"/>
    <w:bookmarkStart w:name="z3484" w:id="3389"/>
    <w:p>
      <w:pPr>
        <w:spacing w:after="0"/>
        <w:ind w:left="0"/>
        <w:jc w:val="both"/>
      </w:pPr>
      <w:r>
        <w:rPr>
          <w:rFonts w:ascii="Times New Roman"/>
          <w:b w:val="false"/>
          <w:i w:val="false"/>
          <w:color w:val="000000"/>
          <w:sz w:val="28"/>
        </w:rPr>
        <w:t>
      План финансирования в ______ 20___года составил ____ тысяч тенге, (отчетный</w:t>
      </w:r>
    </w:p>
    <w:bookmarkEnd w:id="3389"/>
    <w:bookmarkStart w:name="z3485" w:id="3390"/>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390"/>
    <w:bookmarkStart w:name="z3486" w:id="3391"/>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______________________. (указать причину)</w:t>
      </w:r>
    </w:p>
    <w:bookmarkEnd w:id="3391"/>
    <w:bookmarkStart w:name="z3487" w:id="339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392"/>
    <w:bookmarkStart w:name="z3488" w:id="3393"/>
    <w:p>
      <w:pPr>
        <w:spacing w:after="0"/>
        <w:ind w:left="0"/>
        <w:jc w:val="both"/>
      </w:pPr>
      <w:r>
        <w:rPr>
          <w:rFonts w:ascii="Times New Roman"/>
          <w:b w:val="false"/>
          <w:i w:val="false"/>
          <w:color w:val="000000"/>
          <w:sz w:val="28"/>
        </w:rPr>
        <w:t>
      1) _______ объектов будут введены в эксплуатацию в ___, в связи (количество) (дата ввода) с длительным проведением процедур государственной приемки объекта в эксплуатацию;</w:t>
      </w:r>
    </w:p>
    <w:bookmarkEnd w:id="3393"/>
    <w:bookmarkStart w:name="z3489" w:id="339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394"/>
    <w:bookmarkStart w:name="z3490" w:id="3395"/>
    <w:p>
      <w:pPr>
        <w:spacing w:after="0"/>
        <w:ind w:left="0"/>
        <w:jc w:val="both"/>
      </w:pPr>
      <w:r>
        <w:rPr>
          <w:rFonts w:ascii="Times New Roman"/>
          <w:b w:val="false"/>
          <w:i w:val="false"/>
          <w:color w:val="000000"/>
          <w:sz w:val="28"/>
        </w:rPr>
        <w:t>
      с изменением проектных и технических решений, ____________________________ (количество) объектов будут завершены в ___________ году; (дата ввода)</w:t>
      </w:r>
    </w:p>
    <w:bookmarkEnd w:id="3395"/>
    <w:bookmarkStart w:name="z3491" w:id="3396"/>
    <w:p>
      <w:pPr>
        <w:spacing w:after="0"/>
        <w:ind w:left="0"/>
        <w:jc w:val="both"/>
      </w:pPr>
      <w:r>
        <w:rPr>
          <w:rFonts w:ascii="Times New Roman"/>
          <w:b w:val="false"/>
          <w:i w:val="false"/>
          <w:color w:val="000000"/>
          <w:sz w:val="28"/>
        </w:rPr>
        <w:t>
      3) _______проектов, в результате несвоевременного и/или _____________________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396"/>
    <w:bookmarkStart w:name="z3492" w:id="3397"/>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397"/>
    <w:bookmarkStart w:name="z3493" w:id="3398"/>
    <w:p>
      <w:pPr>
        <w:spacing w:after="0"/>
        <w:ind w:left="0"/>
        <w:jc w:val="both"/>
      </w:pPr>
      <w:r>
        <w:rPr>
          <w:rFonts w:ascii="Times New Roman"/>
          <w:b w:val="false"/>
          <w:i w:val="false"/>
          <w:color w:val="000000"/>
          <w:sz w:val="28"/>
        </w:rPr>
        <w:t>
      5) и другие (описать другие причины).</w:t>
      </w:r>
    </w:p>
    <w:bookmarkEnd w:id="3398"/>
    <w:bookmarkStart w:name="z3494" w:id="3399"/>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399"/>
    <w:bookmarkStart w:name="z3495" w:id="340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w:t>
      </w:r>
    </w:p>
    <w:bookmarkEnd w:id="3400"/>
    <w:bookmarkStart w:name="z3496" w:id="3401"/>
    <w:p>
      <w:pPr>
        <w:spacing w:after="0"/>
        <w:ind w:left="0"/>
        <w:jc w:val="both"/>
      </w:pPr>
      <w:r>
        <w:rPr>
          <w:rFonts w:ascii="Times New Roman"/>
          <w:b w:val="false"/>
          <w:i w:val="false"/>
          <w:color w:val="000000"/>
          <w:sz w:val="28"/>
        </w:rPr>
        <w:t>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401"/>
    <w:bookmarkStart w:name="z3497" w:id="3402"/>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402"/>
    <w:bookmarkStart w:name="z3498" w:id="340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_______________________________________ (указать причину)</w:t>
      </w:r>
    </w:p>
    <w:bookmarkEnd w:id="3403"/>
    <w:bookmarkStart w:name="z3499" w:id="3404"/>
    <w:p>
      <w:pPr>
        <w:spacing w:after="0"/>
        <w:ind w:left="0"/>
        <w:jc w:val="both"/>
      </w:pPr>
      <w:r>
        <w:rPr>
          <w:rFonts w:ascii="Times New Roman"/>
          <w:b w:val="false"/>
          <w:i w:val="false"/>
          <w:color w:val="000000"/>
          <w:sz w:val="28"/>
        </w:rPr>
        <w:t>
      Социальная помощь и социальное обеспечение</w:t>
      </w:r>
    </w:p>
    <w:bookmarkEnd w:id="3404"/>
    <w:bookmarkStart w:name="z3500" w:id="3405"/>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405"/>
    <w:bookmarkStart w:name="z3501" w:id="3406"/>
    <w:p>
      <w:pPr>
        <w:spacing w:after="0"/>
        <w:ind w:left="0"/>
        <w:jc w:val="both"/>
      </w:pPr>
      <w:r>
        <w:rPr>
          <w:rFonts w:ascii="Times New Roman"/>
          <w:b w:val="false"/>
          <w:i w:val="false"/>
          <w:color w:val="000000"/>
          <w:sz w:val="28"/>
        </w:rPr>
        <w:t>
      На реализацию данных проектов в 20___ году выделено______ тысяч тенге.</w:t>
      </w:r>
    </w:p>
    <w:bookmarkEnd w:id="3406"/>
    <w:bookmarkStart w:name="z3502" w:id="3407"/>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407"/>
    <w:bookmarkStart w:name="z3503" w:id="3408"/>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408"/>
    <w:bookmarkStart w:name="z3504" w:id="3409"/>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409"/>
    <w:bookmarkStart w:name="z3505" w:id="3410"/>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410"/>
    <w:bookmarkStart w:name="z3506" w:id="3411"/>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w:t>
      </w:r>
    </w:p>
    <w:bookmarkEnd w:id="3411"/>
    <w:bookmarkStart w:name="z3507" w:id="3412"/>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 (указать причину)</w:t>
      </w:r>
    </w:p>
    <w:bookmarkEnd w:id="3412"/>
    <w:bookmarkStart w:name="z3508" w:id="3413"/>
    <w:p>
      <w:pPr>
        <w:spacing w:after="0"/>
        <w:ind w:left="0"/>
        <w:jc w:val="both"/>
      </w:pPr>
      <w:r>
        <w:rPr>
          <w:rFonts w:ascii="Times New Roman"/>
          <w:b w:val="false"/>
          <w:i w:val="false"/>
          <w:color w:val="000000"/>
          <w:sz w:val="28"/>
        </w:rPr>
        <w:t>
      В том числе:</w:t>
      </w:r>
    </w:p>
    <w:bookmarkEnd w:id="3413"/>
    <w:bookmarkStart w:name="z3509" w:id="3414"/>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414"/>
    <w:bookmarkStart w:name="z3510" w:id="3415"/>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____%.</w:t>
      </w:r>
    </w:p>
    <w:bookmarkEnd w:id="3415"/>
    <w:bookmarkStart w:name="z3511" w:id="341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16"/>
    <w:bookmarkStart w:name="z3512" w:id="341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20______году выделено __ тысяч тенге.</w:t>
      </w:r>
    </w:p>
    <w:bookmarkEnd w:id="3417"/>
    <w:bookmarkStart w:name="z3513" w:id="3418"/>
    <w:p>
      <w:pPr>
        <w:spacing w:after="0"/>
        <w:ind w:left="0"/>
        <w:jc w:val="both"/>
      </w:pPr>
      <w:r>
        <w:rPr>
          <w:rFonts w:ascii="Times New Roman"/>
          <w:b w:val="false"/>
          <w:i w:val="false"/>
          <w:color w:val="000000"/>
          <w:sz w:val="28"/>
        </w:rPr>
        <w:t>
      (текущий год)</w:t>
      </w:r>
    </w:p>
    <w:bookmarkEnd w:id="3418"/>
    <w:bookmarkStart w:name="z3514" w:id="3419"/>
    <w:p>
      <w:pPr>
        <w:spacing w:after="0"/>
        <w:ind w:left="0"/>
        <w:jc w:val="both"/>
      </w:pPr>
      <w:r>
        <w:rPr>
          <w:rFonts w:ascii="Times New Roman"/>
          <w:b w:val="false"/>
          <w:i w:val="false"/>
          <w:color w:val="000000"/>
          <w:sz w:val="28"/>
        </w:rPr>
        <w:t>
      План финансирования в _____ 20__года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419"/>
    <w:bookmarkStart w:name="z3515" w:id="3420"/>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20"/>
    <w:bookmarkStart w:name="z3516" w:id="3421"/>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421"/>
    <w:bookmarkStart w:name="z3517" w:id="3422"/>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422"/>
    <w:bookmarkStart w:name="z3518" w:id="3423"/>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23"/>
    <w:bookmarkStart w:name="z3519" w:id="3424"/>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424"/>
    <w:bookmarkStart w:name="z3520" w:id="3425"/>
    <w:p>
      <w:pPr>
        <w:spacing w:after="0"/>
        <w:ind w:left="0"/>
        <w:jc w:val="both"/>
      </w:pPr>
      <w:r>
        <w:rPr>
          <w:rFonts w:ascii="Times New Roman"/>
          <w:b w:val="false"/>
          <w:i w:val="false"/>
          <w:color w:val="000000"/>
          <w:sz w:val="28"/>
        </w:rPr>
        <w:t>
      5) и другие (описать другие причины).</w:t>
      </w:r>
    </w:p>
    <w:bookmarkEnd w:id="3425"/>
    <w:bookmarkStart w:name="z3521" w:id="3426"/>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426"/>
    <w:bookmarkStart w:name="z3522" w:id="342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427"/>
    <w:bookmarkStart w:name="z3523" w:id="3428"/>
    <w:p>
      <w:pPr>
        <w:spacing w:after="0"/>
        <w:ind w:left="0"/>
        <w:jc w:val="both"/>
      </w:pPr>
      <w:r>
        <w:rPr>
          <w:rFonts w:ascii="Times New Roman"/>
          <w:b w:val="false"/>
          <w:i w:val="false"/>
          <w:color w:val="000000"/>
          <w:sz w:val="28"/>
        </w:rPr>
        <w:t>
      годах на общую стоимость _________ тысяч тенге, по которым в 20____году выделено ______ тысяч тенге.</w:t>
      </w:r>
    </w:p>
    <w:bookmarkEnd w:id="3428"/>
    <w:bookmarkStart w:name="z3524" w:id="3429"/>
    <w:p>
      <w:pPr>
        <w:spacing w:after="0"/>
        <w:ind w:left="0"/>
        <w:jc w:val="both"/>
      </w:pPr>
      <w:r>
        <w:rPr>
          <w:rFonts w:ascii="Times New Roman"/>
          <w:b w:val="false"/>
          <w:i w:val="false"/>
          <w:color w:val="000000"/>
          <w:sz w:val="28"/>
        </w:rPr>
        <w:t>
      (текущий год)</w:t>
      </w:r>
    </w:p>
    <w:bookmarkEnd w:id="3429"/>
    <w:bookmarkStart w:name="z3525" w:id="343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430"/>
    <w:bookmarkStart w:name="z3526" w:id="343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31"/>
    <w:bookmarkStart w:name="z3527" w:id="3432"/>
    <w:p>
      <w:pPr>
        <w:spacing w:after="0"/>
        <w:ind w:left="0"/>
        <w:jc w:val="both"/>
      </w:pPr>
      <w:r>
        <w:rPr>
          <w:rFonts w:ascii="Times New Roman"/>
          <w:b w:val="false"/>
          <w:i w:val="false"/>
          <w:color w:val="000000"/>
          <w:sz w:val="28"/>
        </w:rPr>
        <w:t>
      Жилищно-коммунальное хозяйство</w:t>
      </w:r>
    </w:p>
    <w:bookmarkEnd w:id="3432"/>
    <w:bookmarkStart w:name="z3528" w:id="3433"/>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433"/>
    <w:bookmarkStart w:name="z3529" w:id="3434"/>
    <w:p>
      <w:pPr>
        <w:spacing w:after="0"/>
        <w:ind w:left="0"/>
        <w:jc w:val="both"/>
      </w:pPr>
      <w:r>
        <w:rPr>
          <w:rFonts w:ascii="Times New Roman"/>
          <w:b w:val="false"/>
          <w:i w:val="false"/>
          <w:color w:val="000000"/>
          <w:sz w:val="28"/>
        </w:rPr>
        <w:t>
      На реализацию данных проектов в 20___ году выделено__ тысяч тенге.</w:t>
      </w:r>
    </w:p>
    <w:bookmarkEnd w:id="3434"/>
    <w:bookmarkStart w:name="z3530" w:id="3435"/>
    <w:p>
      <w:pPr>
        <w:spacing w:after="0"/>
        <w:ind w:left="0"/>
        <w:jc w:val="both"/>
      </w:pPr>
      <w:r>
        <w:rPr>
          <w:rFonts w:ascii="Times New Roman"/>
          <w:b w:val="false"/>
          <w:i w:val="false"/>
          <w:color w:val="000000"/>
          <w:sz w:val="28"/>
        </w:rPr>
        <w:t>
      План финансирования за _____ 20___года составил ___ тысяч тенге. (отчетный период)</w:t>
      </w:r>
    </w:p>
    <w:bookmarkEnd w:id="3435"/>
    <w:bookmarkStart w:name="z3531" w:id="3436"/>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436"/>
    <w:bookmarkStart w:name="z3532" w:id="3437"/>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437"/>
    <w:bookmarkStart w:name="z3533" w:id="3438"/>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 тысяч тенге, по которым в 20____ году выделено ______ тысяч тенге.</w:t>
      </w:r>
    </w:p>
    <w:bookmarkEnd w:id="3438"/>
    <w:bookmarkStart w:name="z3534" w:id="3439"/>
    <w:p>
      <w:pPr>
        <w:spacing w:after="0"/>
        <w:ind w:left="0"/>
        <w:jc w:val="both"/>
      </w:pPr>
      <w:r>
        <w:rPr>
          <w:rFonts w:ascii="Times New Roman"/>
          <w:b w:val="false"/>
          <w:i w:val="false"/>
          <w:color w:val="000000"/>
          <w:sz w:val="28"/>
        </w:rPr>
        <w:t>
      (текущий год)</w:t>
      </w:r>
    </w:p>
    <w:bookmarkEnd w:id="3439"/>
    <w:bookmarkStart w:name="z3535" w:id="3440"/>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440"/>
    <w:bookmarkStart w:name="z3536" w:id="344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41"/>
    <w:bookmarkStart w:name="z3537" w:id="3442"/>
    <w:p>
      <w:pPr>
        <w:spacing w:after="0"/>
        <w:ind w:left="0"/>
        <w:jc w:val="both"/>
      </w:pPr>
      <w:r>
        <w:rPr>
          <w:rFonts w:ascii="Times New Roman"/>
          <w:b w:val="false"/>
          <w:i w:val="false"/>
          <w:color w:val="000000"/>
          <w:sz w:val="28"/>
        </w:rPr>
        <w:t>
      В том числе:</w:t>
      </w:r>
    </w:p>
    <w:bookmarkEnd w:id="3442"/>
    <w:bookmarkStart w:name="z3538" w:id="3443"/>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443"/>
    <w:bookmarkStart w:name="z3539" w:id="3444"/>
    <w:p>
      <w:pPr>
        <w:spacing w:after="0"/>
        <w:ind w:left="0"/>
        <w:jc w:val="both"/>
      </w:pPr>
      <w:r>
        <w:rPr>
          <w:rFonts w:ascii="Times New Roman"/>
          <w:b w:val="false"/>
          <w:i w:val="false"/>
          <w:color w:val="000000"/>
          <w:sz w:val="28"/>
        </w:rPr>
        <w:t>
      План финансирования в _____ 20___ года составил 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___________________.(указать причину)</w:t>
      </w:r>
    </w:p>
    <w:bookmarkEnd w:id="3444"/>
    <w:bookmarkStart w:name="z3540" w:id="3445"/>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 году выделено __ тысяч тенге. (текущий год) План финансирования в ___ 20___года составил _______ тысяч тенге, (отчетный период) кассовое исполнение составило _______ тысяч тенге или _____ %.</w:t>
      </w:r>
    </w:p>
    <w:bookmarkEnd w:id="3445"/>
    <w:bookmarkStart w:name="z3541" w:id="344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446"/>
    <w:bookmarkStart w:name="z3542" w:id="344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47"/>
    <w:bookmarkStart w:name="z3543" w:id="344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448"/>
    <w:bookmarkStart w:name="z3544" w:id="344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449"/>
    <w:bookmarkStart w:name="z3545" w:id="345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50"/>
    <w:bookmarkStart w:name="z3546" w:id="345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451"/>
    <w:bookmarkStart w:name="z3547" w:id="345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452"/>
    <w:bookmarkStart w:name="z3548" w:id="345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453"/>
    <w:bookmarkStart w:name="z3549" w:id="3454"/>
    <w:p>
      <w:pPr>
        <w:spacing w:after="0"/>
        <w:ind w:left="0"/>
        <w:jc w:val="both"/>
      </w:pPr>
      <w:r>
        <w:rPr>
          <w:rFonts w:ascii="Times New Roman"/>
          <w:b w:val="false"/>
          <w:i w:val="false"/>
          <w:color w:val="000000"/>
          <w:sz w:val="28"/>
        </w:rPr>
        <w:t>
      (текущий год)</w:t>
      </w:r>
    </w:p>
    <w:bookmarkEnd w:id="3454"/>
    <w:bookmarkStart w:name="z3550" w:id="3455"/>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w:t>
      </w:r>
    </w:p>
    <w:bookmarkEnd w:id="3455"/>
    <w:bookmarkStart w:name="z3551" w:id="345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56"/>
    <w:bookmarkStart w:name="z3552" w:id="3457"/>
    <w:p>
      <w:pPr>
        <w:spacing w:after="0"/>
        <w:ind w:left="0"/>
        <w:jc w:val="both"/>
      </w:pPr>
      <w:r>
        <w:rPr>
          <w:rFonts w:ascii="Times New Roman"/>
          <w:b w:val="false"/>
          <w:i w:val="false"/>
          <w:color w:val="000000"/>
          <w:sz w:val="28"/>
        </w:rPr>
        <w:t>
      Культура, спорт, туризм и информационное пространство</w:t>
      </w:r>
    </w:p>
    <w:bookmarkEnd w:id="3457"/>
    <w:bookmarkStart w:name="z3553" w:id="345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458"/>
    <w:bookmarkStart w:name="z3554" w:id="3459"/>
    <w:p>
      <w:pPr>
        <w:spacing w:after="0"/>
        <w:ind w:left="0"/>
        <w:jc w:val="both"/>
      </w:pPr>
      <w:r>
        <w:rPr>
          <w:rFonts w:ascii="Times New Roman"/>
          <w:b w:val="false"/>
          <w:i w:val="false"/>
          <w:color w:val="000000"/>
          <w:sz w:val="28"/>
        </w:rPr>
        <w:t>
      На реализацию данных проектов в 20___ году выделено___ тысяч тенге. План финансирования за ___ 20__ года составил _____ тысяч тенге.</w:t>
      </w:r>
    </w:p>
    <w:bookmarkEnd w:id="3459"/>
    <w:bookmarkStart w:name="z3555" w:id="3460"/>
    <w:p>
      <w:pPr>
        <w:spacing w:after="0"/>
        <w:ind w:left="0"/>
        <w:jc w:val="both"/>
      </w:pPr>
      <w:r>
        <w:rPr>
          <w:rFonts w:ascii="Times New Roman"/>
          <w:b w:val="false"/>
          <w:i w:val="false"/>
          <w:color w:val="000000"/>
          <w:sz w:val="28"/>
        </w:rPr>
        <w:t>
      (отчетный период)</w:t>
      </w:r>
    </w:p>
    <w:bookmarkEnd w:id="3460"/>
    <w:bookmarkStart w:name="z3556" w:id="3461"/>
    <w:p>
      <w:pPr>
        <w:spacing w:after="0"/>
        <w:ind w:left="0"/>
        <w:jc w:val="both"/>
      </w:pPr>
      <w:r>
        <w:rPr>
          <w:rFonts w:ascii="Times New Roman"/>
          <w:b w:val="false"/>
          <w:i w:val="false"/>
          <w:color w:val="000000"/>
          <w:sz w:val="28"/>
        </w:rPr>
        <w:t>
      Кассовое исполнение за ______ 20__года составило __ тысяч тенге. (отчетный период)</w:t>
      </w:r>
    </w:p>
    <w:bookmarkEnd w:id="3461"/>
    <w:bookmarkStart w:name="z3557" w:id="346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462"/>
    <w:bookmarkStart w:name="z3558" w:id="346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20____________ году выделено ______ тысяч тенге. (текущий год)</w:t>
      </w:r>
    </w:p>
    <w:bookmarkEnd w:id="3463"/>
    <w:bookmarkStart w:name="z3559" w:id="3464"/>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464"/>
    <w:bookmarkStart w:name="z3560" w:id="3465"/>
    <w:p>
      <w:pPr>
        <w:spacing w:after="0"/>
        <w:ind w:left="0"/>
        <w:jc w:val="both"/>
      </w:pPr>
      <w:r>
        <w:rPr>
          <w:rFonts w:ascii="Times New Roman"/>
          <w:b w:val="false"/>
          <w:i w:val="false"/>
          <w:color w:val="000000"/>
          <w:sz w:val="28"/>
        </w:rPr>
        <w:t>
      В том числе:</w:t>
      </w:r>
    </w:p>
    <w:bookmarkEnd w:id="3465"/>
    <w:bookmarkStart w:name="z3561" w:id="3466"/>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466"/>
    <w:bookmarkStart w:name="z3562" w:id="3467"/>
    <w:p>
      <w:pPr>
        <w:spacing w:after="0"/>
        <w:ind w:left="0"/>
        <w:jc w:val="both"/>
      </w:pPr>
      <w:r>
        <w:rPr>
          <w:rFonts w:ascii="Times New Roman"/>
          <w:b w:val="false"/>
          <w:i w:val="false"/>
          <w:color w:val="000000"/>
          <w:sz w:val="28"/>
        </w:rPr>
        <w:t>
      (текущий год)</w:t>
      </w:r>
    </w:p>
    <w:bookmarkEnd w:id="3467"/>
    <w:bookmarkStart w:name="z3563" w:id="3468"/>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468"/>
    <w:bookmarkStart w:name="z3564" w:id="346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469"/>
    <w:bookmarkStart w:name="z3565" w:id="347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20_____ году выделено __ тысяч (текущий год) тенге. План финансирования в ____ 20__года составил _______ тысяч тенге, (отчетный период) кассовое исполнение составило _______ тысяч тенге или _____ %.</w:t>
      </w:r>
    </w:p>
    <w:bookmarkEnd w:id="3470"/>
    <w:bookmarkStart w:name="z3566" w:id="347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471"/>
    <w:bookmarkStart w:name="z3567" w:id="347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72"/>
    <w:bookmarkStart w:name="z3568" w:id="347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473"/>
    <w:bookmarkStart w:name="z3569" w:id="347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474"/>
    <w:bookmarkStart w:name="z3570" w:id="3475"/>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75"/>
    <w:bookmarkStart w:name="z3571" w:id="347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476"/>
    <w:bookmarkStart w:name="z3572" w:id="347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477"/>
    <w:bookmarkStart w:name="z3573" w:id="347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20_________году выделено ______ тысяч тенге. (текущий год)</w:t>
      </w:r>
    </w:p>
    <w:bookmarkEnd w:id="3478"/>
    <w:bookmarkStart w:name="z3574" w:id="3479"/>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479"/>
    <w:bookmarkStart w:name="z3575" w:id="3480"/>
    <w:p>
      <w:pPr>
        <w:spacing w:after="0"/>
        <w:ind w:left="0"/>
        <w:jc w:val="both"/>
      </w:pPr>
      <w:r>
        <w:rPr>
          <w:rFonts w:ascii="Times New Roman"/>
          <w:b w:val="false"/>
          <w:i w:val="false"/>
          <w:color w:val="000000"/>
          <w:sz w:val="28"/>
        </w:rPr>
        <w:t>
      Топливно-энергетический комплекс и недропользование</w:t>
      </w:r>
    </w:p>
    <w:bookmarkEnd w:id="3480"/>
    <w:bookmarkStart w:name="z3576" w:id="3481"/>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481"/>
    <w:bookmarkStart w:name="z3577" w:id="3482"/>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482"/>
    <w:bookmarkStart w:name="z3578" w:id="348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483"/>
    <w:bookmarkStart w:name="z3579" w:id="3484"/>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 Сумма неосвоения к плану на отчетный период составила ____ тысяч тенге или ______ %.</w:t>
      </w:r>
    </w:p>
    <w:bookmarkEnd w:id="3484"/>
    <w:bookmarkStart w:name="z3580" w:id="3485"/>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485"/>
    <w:bookmarkStart w:name="z3581" w:id="3486"/>
    <w:p>
      <w:pPr>
        <w:spacing w:after="0"/>
        <w:ind w:left="0"/>
        <w:jc w:val="both"/>
      </w:pPr>
      <w:r>
        <w:rPr>
          <w:rFonts w:ascii="Times New Roman"/>
          <w:b w:val="false"/>
          <w:i w:val="false"/>
          <w:color w:val="000000"/>
          <w:sz w:val="28"/>
        </w:rPr>
        <w:t>
      План финансирования в ______ 20__года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486"/>
    <w:bookmarkStart w:name="z3582" w:id="3487"/>
    <w:p>
      <w:pPr>
        <w:spacing w:after="0"/>
        <w:ind w:left="0"/>
        <w:jc w:val="both"/>
      </w:pPr>
      <w:r>
        <w:rPr>
          <w:rFonts w:ascii="Times New Roman"/>
          <w:b w:val="false"/>
          <w:i w:val="false"/>
          <w:color w:val="000000"/>
          <w:sz w:val="28"/>
        </w:rPr>
        <w:t>
      В том числе:</w:t>
      </w:r>
    </w:p>
    <w:bookmarkEnd w:id="3487"/>
    <w:bookmarkStart w:name="z3583" w:id="3488"/>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488"/>
    <w:bookmarkStart w:name="z3584" w:id="3489"/>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489"/>
    <w:bookmarkStart w:name="z3585" w:id="349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90"/>
    <w:bookmarkStart w:name="z3586" w:id="3491"/>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_____ тысяч тенге. (текущий год)</w:t>
      </w:r>
    </w:p>
    <w:bookmarkEnd w:id="3491"/>
    <w:bookmarkStart w:name="z3587" w:id="3492"/>
    <w:p>
      <w:pPr>
        <w:spacing w:after="0"/>
        <w:ind w:left="0"/>
        <w:jc w:val="both"/>
      </w:pPr>
      <w:r>
        <w:rPr>
          <w:rFonts w:ascii="Times New Roman"/>
          <w:b w:val="false"/>
          <w:i w:val="false"/>
          <w:color w:val="000000"/>
          <w:sz w:val="28"/>
        </w:rPr>
        <w:t>
      План финансирования в _____ 20___года составил_____ тысяч тенге. (отчетный период) кассовое исполнение составило _______ тысяч тенге или __ %.</w:t>
      </w:r>
    </w:p>
    <w:bookmarkEnd w:id="3492"/>
    <w:bookmarkStart w:name="z3588" w:id="349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493"/>
    <w:bookmarkStart w:name="z3589" w:id="3494"/>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94"/>
    <w:bookmarkStart w:name="z3590" w:id="3495"/>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495"/>
    <w:bookmarkStart w:name="z3591" w:id="3496"/>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496"/>
    <w:bookmarkStart w:name="z3592" w:id="3497"/>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97"/>
    <w:bookmarkStart w:name="z3593" w:id="3498"/>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498"/>
    <w:bookmarkStart w:name="z3594" w:id="3499"/>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499"/>
    <w:bookmarkStart w:name="z3595" w:id="350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20_____________году выделено ______ тысяч тенге. (текущий год)</w:t>
      </w:r>
    </w:p>
    <w:bookmarkEnd w:id="3500"/>
    <w:bookmarkStart w:name="z3596" w:id="3501"/>
    <w:p>
      <w:pPr>
        <w:spacing w:after="0"/>
        <w:ind w:left="0"/>
        <w:jc w:val="both"/>
      </w:pPr>
      <w:r>
        <w:rPr>
          <w:rFonts w:ascii="Times New Roman"/>
          <w:b w:val="false"/>
          <w:i w:val="false"/>
          <w:color w:val="000000"/>
          <w:sz w:val="28"/>
        </w:rPr>
        <w:t>
      План финансирования в ____ 20_года составил _______ тысяч тенге, (отчетный период) кассовое исполнение составило _______ тысяч тенге или __ %. Сумма неосвоения к плану на отчетный период составила _____________ тысяч тенге или ____ % в результате ___________________. (указать причину)</w:t>
      </w:r>
    </w:p>
    <w:bookmarkEnd w:id="3501"/>
    <w:bookmarkStart w:name="z3597" w:id="3502"/>
    <w:p>
      <w:pPr>
        <w:spacing w:after="0"/>
        <w:ind w:left="0"/>
        <w:jc w:val="both"/>
      </w:pPr>
      <w:r>
        <w:rPr>
          <w:rFonts w:ascii="Times New Roman"/>
          <w:b w:val="false"/>
          <w:i w:val="false"/>
          <w:color w:val="000000"/>
          <w:sz w:val="28"/>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502"/>
    <w:bookmarkStart w:name="z3598" w:id="350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03"/>
    <w:bookmarkStart w:name="z3599" w:id="3504"/>
    <w:p>
      <w:pPr>
        <w:spacing w:after="0"/>
        <w:ind w:left="0"/>
        <w:jc w:val="both"/>
      </w:pPr>
      <w:r>
        <w:rPr>
          <w:rFonts w:ascii="Times New Roman"/>
          <w:b w:val="false"/>
          <w:i w:val="false"/>
          <w:color w:val="000000"/>
          <w:sz w:val="28"/>
        </w:rPr>
        <w:t>
      На реализацию данных проектов в 20_ году выделено_____ тысяч тенге.</w:t>
      </w:r>
    </w:p>
    <w:bookmarkEnd w:id="3504"/>
    <w:bookmarkStart w:name="z3600" w:id="3505"/>
    <w:p>
      <w:pPr>
        <w:spacing w:after="0"/>
        <w:ind w:left="0"/>
        <w:jc w:val="both"/>
      </w:pPr>
      <w:r>
        <w:rPr>
          <w:rFonts w:ascii="Times New Roman"/>
          <w:b w:val="false"/>
          <w:i w:val="false"/>
          <w:color w:val="000000"/>
          <w:sz w:val="28"/>
        </w:rPr>
        <w:t xml:space="preserve">
      План финансирования за _____ 20__ года составил ___ тысяч тенге. (отчетный период) </w:t>
      </w:r>
    </w:p>
    <w:bookmarkEnd w:id="3505"/>
    <w:bookmarkStart w:name="z3601" w:id="3506"/>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506"/>
    <w:bookmarkStart w:name="z3602" w:id="3507"/>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 году выделено ______ тысяч тенге. (текущий год)</w:t>
      </w:r>
    </w:p>
    <w:bookmarkEnd w:id="3507"/>
    <w:bookmarkStart w:name="z3603" w:id="350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508"/>
    <w:bookmarkStart w:name="z3604" w:id="3509"/>
    <w:p>
      <w:pPr>
        <w:spacing w:after="0"/>
        <w:ind w:left="0"/>
        <w:jc w:val="both"/>
      </w:pPr>
      <w:r>
        <w:rPr>
          <w:rFonts w:ascii="Times New Roman"/>
          <w:b w:val="false"/>
          <w:i w:val="false"/>
          <w:color w:val="000000"/>
          <w:sz w:val="28"/>
        </w:rPr>
        <w:t>
      В том числе:</w:t>
      </w:r>
    </w:p>
    <w:bookmarkEnd w:id="3509"/>
    <w:bookmarkStart w:name="z3605" w:id="3510"/>
    <w:p>
      <w:pPr>
        <w:spacing w:after="0"/>
        <w:ind w:left="0"/>
        <w:jc w:val="both"/>
      </w:pPr>
      <w:r>
        <w:rPr>
          <w:rFonts w:ascii="Times New Roman"/>
          <w:b w:val="false"/>
          <w:i w:val="false"/>
          <w:color w:val="000000"/>
          <w:sz w:val="28"/>
        </w:rPr>
        <w:t>
      1) полностью завершена реализация 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510"/>
    <w:bookmarkStart w:name="z3606" w:id="3511"/>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511"/>
    <w:bookmarkStart w:name="z3607" w:id="3512"/>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12"/>
    <w:bookmarkStart w:name="z3608" w:id="3513"/>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 План финансирования в _____ 20___года составил _____ тысяч тенге, (отчетный период) кассовое исполнение составило _______ тысяч тенге или _____ %.</w:t>
      </w:r>
    </w:p>
    <w:bookmarkEnd w:id="3513"/>
    <w:bookmarkStart w:name="z3609" w:id="351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14"/>
    <w:bookmarkStart w:name="z3610" w:id="3515"/>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15"/>
    <w:bookmarkStart w:name="z3611" w:id="3516"/>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516"/>
    <w:bookmarkStart w:name="z3612" w:id="3517"/>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_______________объектов будут завершены в _____ году;</w:t>
      </w:r>
    </w:p>
    <w:bookmarkEnd w:id="3517"/>
    <w:bookmarkStart w:name="z3613" w:id="3518"/>
    <w:p>
      <w:pPr>
        <w:spacing w:after="0"/>
        <w:ind w:left="0"/>
        <w:jc w:val="both"/>
      </w:pPr>
      <w:r>
        <w:rPr>
          <w:rFonts w:ascii="Times New Roman"/>
          <w:b w:val="false"/>
          <w:i w:val="false"/>
          <w:color w:val="000000"/>
          <w:sz w:val="28"/>
        </w:rPr>
        <w:t>
      3) _______проектов, в результате несвоевременного и/или _______затяжного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18"/>
    <w:bookmarkStart w:name="z3614" w:id="3519"/>
    <w:p>
      <w:pPr>
        <w:spacing w:after="0"/>
        <w:ind w:left="0"/>
        <w:jc w:val="both"/>
      </w:pPr>
      <w:r>
        <w:rPr>
          <w:rFonts w:ascii="Times New Roman"/>
          <w:b w:val="false"/>
          <w:i w:val="false"/>
          <w:color w:val="000000"/>
          <w:sz w:val="28"/>
        </w:rPr>
        <w:t>
      4) _____проектов в связи с несвоевременным и недобросовестным исполнением обязательств сторонами договора;</w:t>
      </w:r>
    </w:p>
    <w:bookmarkEnd w:id="3519"/>
    <w:bookmarkStart w:name="z3615" w:id="3520"/>
    <w:p>
      <w:pPr>
        <w:spacing w:after="0"/>
        <w:ind w:left="0"/>
        <w:jc w:val="both"/>
      </w:pPr>
      <w:r>
        <w:rPr>
          <w:rFonts w:ascii="Times New Roman"/>
          <w:b w:val="false"/>
          <w:i w:val="false"/>
          <w:color w:val="000000"/>
          <w:sz w:val="28"/>
        </w:rPr>
        <w:t>
      5) и другие (описать другие причины).</w:t>
      </w:r>
    </w:p>
    <w:bookmarkEnd w:id="3520"/>
    <w:bookmarkStart w:name="z3616" w:id="3521"/>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21"/>
    <w:bookmarkStart w:name="z3617" w:id="3522"/>
    <w:p>
      <w:pPr>
        <w:spacing w:after="0"/>
        <w:ind w:left="0"/>
        <w:jc w:val="both"/>
      </w:pPr>
      <w:r>
        <w:rPr>
          <w:rFonts w:ascii="Times New Roman"/>
          <w:b w:val="false"/>
          <w:i w:val="false"/>
          <w:color w:val="000000"/>
          <w:sz w:val="28"/>
        </w:rPr>
        <w:t>
      2. Реализуются _____________ бюджетных инвестиционных проектов,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522"/>
    <w:bookmarkStart w:name="z3618" w:id="3523"/>
    <w:p>
      <w:pPr>
        <w:spacing w:after="0"/>
        <w:ind w:left="0"/>
        <w:jc w:val="both"/>
      </w:pPr>
      <w:r>
        <w:rPr>
          <w:rFonts w:ascii="Times New Roman"/>
          <w:b w:val="false"/>
          <w:i w:val="false"/>
          <w:color w:val="000000"/>
          <w:sz w:val="28"/>
        </w:rPr>
        <w:t>
      План финансирования в _____ 20__года составил _____ тысяч тенге, кассовое исполнение составило _______ тысяч тенге или _____ %.</w:t>
      </w:r>
    </w:p>
    <w:bookmarkEnd w:id="3523"/>
    <w:bookmarkStart w:name="z3619" w:id="352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 (указать причину)</w:t>
      </w:r>
    </w:p>
    <w:bookmarkEnd w:id="3524"/>
    <w:bookmarkStart w:name="z3620" w:id="3525"/>
    <w:p>
      <w:pPr>
        <w:spacing w:after="0"/>
        <w:ind w:left="0"/>
        <w:jc w:val="both"/>
      </w:pPr>
      <w:r>
        <w:rPr>
          <w:rFonts w:ascii="Times New Roman"/>
          <w:b w:val="false"/>
          <w:i w:val="false"/>
          <w:color w:val="000000"/>
          <w:sz w:val="28"/>
        </w:rPr>
        <w:t>
      Промышленность, архитектурная, градостроительная и строительная деятельность</w:t>
      </w:r>
    </w:p>
    <w:bookmarkEnd w:id="3525"/>
    <w:bookmarkStart w:name="z3621" w:id="3526"/>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26"/>
    <w:bookmarkStart w:name="z3622" w:id="3527"/>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527"/>
    <w:bookmarkStart w:name="z3623" w:id="3528"/>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528"/>
    <w:bookmarkStart w:name="z3624" w:id="3529"/>
    <w:p>
      <w:pPr>
        <w:spacing w:after="0"/>
        <w:ind w:left="0"/>
        <w:jc w:val="both"/>
      </w:pPr>
      <w:r>
        <w:rPr>
          <w:rFonts w:ascii="Times New Roman"/>
          <w:b w:val="false"/>
          <w:i w:val="false"/>
          <w:color w:val="000000"/>
          <w:sz w:val="28"/>
        </w:rPr>
        <w:t>
      Кассовое исполнение за _____ 20__года составило ___ тысяч тенге.</w:t>
      </w:r>
    </w:p>
    <w:bookmarkEnd w:id="3529"/>
    <w:bookmarkStart w:name="z3625" w:id="3530"/>
    <w:p>
      <w:pPr>
        <w:spacing w:after="0"/>
        <w:ind w:left="0"/>
        <w:jc w:val="both"/>
      </w:pPr>
      <w:r>
        <w:rPr>
          <w:rFonts w:ascii="Times New Roman"/>
          <w:b w:val="false"/>
          <w:i w:val="false"/>
          <w:color w:val="000000"/>
          <w:sz w:val="28"/>
        </w:rPr>
        <w:t>
      (отчетный период)</w:t>
      </w:r>
    </w:p>
    <w:bookmarkEnd w:id="3530"/>
    <w:bookmarkStart w:name="z3626" w:id="353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531"/>
    <w:bookmarkStart w:name="z3627" w:id="3532"/>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w:t>
      </w:r>
    </w:p>
    <w:bookmarkEnd w:id="3532"/>
    <w:bookmarkStart w:name="z3628" w:id="3533"/>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533"/>
    <w:bookmarkStart w:name="z3629" w:id="3534"/>
    <w:p>
      <w:pPr>
        <w:spacing w:after="0"/>
        <w:ind w:left="0"/>
        <w:jc w:val="both"/>
      </w:pPr>
      <w:r>
        <w:rPr>
          <w:rFonts w:ascii="Times New Roman"/>
          <w:b w:val="false"/>
          <w:i w:val="false"/>
          <w:color w:val="000000"/>
          <w:sz w:val="28"/>
        </w:rPr>
        <w:t>
      В том числе:</w:t>
      </w:r>
    </w:p>
    <w:bookmarkEnd w:id="3534"/>
    <w:bookmarkStart w:name="z3630" w:id="353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535"/>
    <w:bookmarkStart w:name="z3631" w:id="3536"/>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_____ %.</w:t>
      </w:r>
    </w:p>
    <w:bookmarkEnd w:id="3536"/>
    <w:bookmarkStart w:name="z3632" w:id="353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37"/>
    <w:bookmarkStart w:name="z3633" w:id="353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w:t>
      </w:r>
    </w:p>
    <w:bookmarkEnd w:id="3538"/>
    <w:bookmarkStart w:name="z3634" w:id="3539"/>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539"/>
    <w:bookmarkStart w:name="z3635" w:id="354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540"/>
    <w:bookmarkStart w:name="z3636" w:id="354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41"/>
    <w:bookmarkStart w:name="z3637" w:id="354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42"/>
    <w:bookmarkStart w:name="z3638" w:id="354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543"/>
    <w:bookmarkStart w:name="z3639" w:id="354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544"/>
    <w:bookmarkStart w:name="z3640" w:id="3545"/>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45"/>
    <w:bookmarkStart w:name="z3641" w:id="354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546"/>
    <w:bookmarkStart w:name="z3642" w:id="354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547"/>
    <w:bookmarkStart w:name="z3643" w:id="354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548"/>
    <w:bookmarkStart w:name="z3644" w:id="3549"/>
    <w:p>
      <w:pPr>
        <w:spacing w:after="0"/>
        <w:ind w:left="0"/>
        <w:jc w:val="both"/>
      </w:pPr>
      <w:r>
        <w:rPr>
          <w:rFonts w:ascii="Times New Roman"/>
          <w:b w:val="false"/>
          <w:i w:val="false"/>
          <w:color w:val="000000"/>
          <w:sz w:val="28"/>
        </w:rPr>
        <w:t>
      годах на общую стоимость _________тысяч тенге, по которым в 20____году выделено ______ тысяч тенге. (текущий год)</w:t>
      </w:r>
    </w:p>
    <w:bookmarkEnd w:id="3549"/>
    <w:bookmarkStart w:name="z3645" w:id="355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550"/>
    <w:bookmarkStart w:name="z3646" w:id="355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1"/>
    <w:bookmarkStart w:name="z3647" w:id="3552"/>
    <w:p>
      <w:pPr>
        <w:spacing w:after="0"/>
        <w:ind w:left="0"/>
        <w:jc w:val="both"/>
      </w:pPr>
      <w:r>
        <w:rPr>
          <w:rFonts w:ascii="Times New Roman"/>
          <w:b w:val="false"/>
          <w:i w:val="false"/>
          <w:color w:val="000000"/>
          <w:sz w:val="28"/>
        </w:rPr>
        <w:t>
      Транспорт и коммуникации</w:t>
      </w:r>
    </w:p>
    <w:bookmarkEnd w:id="3552"/>
    <w:bookmarkStart w:name="z3648" w:id="355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53"/>
    <w:bookmarkStart w:name="z3649" w:id="3554"/>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554"/>
    <w:bookmarkStart w:name="z3650" w:id="3555"/>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 Кассовое исполнение за ______ 20__года составило __ тысяч тенге. (отчетный период)</w:t>
      </w:r>
    </w:p>
    <w:bookmarkEnd w:id="3555"/>
    <w:bookmarkStart w:name="z3651" w:id="3556"/>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556"/>
    <w:bookmarkStart w:name="z3652" w:id="3557"/>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 (текущий год)</w:t>
      </w:r>
    </w:p>
    <w:bookmarkEnd w:id="3557"/>
    <w:bookmarkStart w:name="z3653" w:id="3558"/>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 %.</w:t>
      </w:r>
    </w:p>
    <w:bookmarkEnd w:id="3558"/>
    <w:bookmarkStart w:name="z3654" w:id="355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9"/>
    <w:bookmarkStart w:name="z3655" w:id="3560"/>
    <w:p>
      <w:pPr>
        <w:spacing w:after="0"/>
        <w:ind w:left="0"/>
        <w:jc w:val="both"/>
      </w:pPr>
      <w:r>
        <w:rPr>
          <w:rFonts w:ascii="Times New Roman"/>
          <w:b w:val="false"/>
          <w:i w:val="false"/>
          <w:color w:val="000000"/>
          <w:sz w:val="28"/>
        </w:rPr>
        <w:t>
      В том числе:</w:t>
      </w:r>
    </w:p>
    <w:bookmarkEnd w:id="3560"/>
    <w:bookmarkStart w:name="z3656" w:id="3561"/>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561"/>
    <w:bookmarkStart w:name="z3657" w:id="3562"/>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w:t>
      </w:r>
    </w:p>
    <w:bookmarkEnd w:id="3562"/>
    <w:bookmarkStart w:name="z3658" w:id="356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63"/>
    <w:bookmarkStart w:name="z3659" w:id="3564"/>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стоимость____ тыс. тенге, из которых в 20__ году выделено _____ тысяч тенге. (текущий год)</w:t>
      </w:r>
    </w:p>
    <w:bookmarkEnd w:id="3564"/>
    <w:bookmarkStart w:name="z3660" w:id="3565"/>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565"/>
    <w:bookmarkStart w:name="z3661" w:id="356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66"/>
    <w:bookmarkStart w:name="z3662" w:id="356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67"/>
    <w:bookmarkStart w:name="z3663" w:id="3568"/>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568"/>
    <w:bookmarkStart w:name="z3664" w:id="356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569"/>
    <w:bookmarkStart w:name="z3665" w:id="357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70"/>
    <w:bookmarkStart w:name="z3666" w:id="357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571"/>
    <w:bookmarkStart w:name="z3667" w:id="357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572"/>
    <w:bookmarkStart w:name="z3668" w:id="357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573"/>
    <w:bookmarkStart w:name="z3669" w:id="3574"/>
    <w:p>
      <w:pPr>
        <w:spacing w:after="0"/>
        <w:ind w:left="0"/>
        <w:jc w:val="both"/>
      </w:pPr>
      <w:r>
        <w:rPr>
          <w:rFonts w:ascii="Times New Roman"/>
          <w:b w:val="false"/>
          <w:i w:val="false"/>
          <w:color w:val="000000"/>
          <w:sz w:val="28"/>
        </w:rPr>
        <w:t>
      (текущий год)</w:t>
      </w:r>
    </w:p>
    <w:bookmarkEnd w:id="3574"/>
    <w:bookmarkStart w:name="z3670" w:id="3575"/>
    <w:p>
      <w:pPr>
        <w:spacing w:after="0"/>
        <w:ind w:left="0"/>
        <w:jc w:val="both"/>
      </w:pPr>
      <w:r>
        <w:rPr>
          <w:rFonts w:ascii="Times New Roman"/>
          <w:b w:val="false"/>
          <w:i w:val="false"/>
          <w:color w:val="000000"/>
          <w:sz w:val="28"/>
        </w:rPr>
        <w:t>
      План финансирования в _____ 20___года составил ____ тысяч тенге, (отчетный период) кассовое исполнение составило _______ тысяч тенге или _____ %.</w:t>
      </w:r>
    </w:p>
    <w:bookmarkEnd w:id="3575"/>
    <w:bookmarkStart w:name="z3671" w:id="357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76"/>
    <w:bookmarkStart w:name="z3672" w:id="3577"/>
    <w:p>
      <w:pPr>
        <w:spacing w:after="0"/>
        <w:ind w:left="0"/>
        <w:jc w:val="both"/>
      </w:pPr>
      <w:r>
        <w:rPr>
          <w:rFonts w:ascii="Times New Roman"/>
          <w:b w:val="false"/>
          <w:i w:val="false"/>
          <w:color w:val="000000"/>
          <w:sz w:val="28"/>
        </w:rPr>
        <w:t>
      Прочие</w:t>
      </w:r>
    </w:p>
    <w:bookmarkEnd w:id="3577"/>
    <w:bookmarkStart w:name="z3673" w:id="3578"/>
    <w:p>
      <w:pPr>
        <w:spacing w:after="0"/>
        <w:ind w:left="0"/>
        <w:jc w:val="both"/>
      </w:pPr>
      <w:r>
        <w:rPr>
          <w:rFonts w:ascii="Times New Roman"/>
          <w:b w:val="false"/>
          <w:i w:val="false"/>
          <w:color w:val="000000"/>
          <w:sz w:val="28"/>
        </w:rPr>
        <w:t>
      Реализуются ___ проектов на общую стоимость _______ тысяч тенге.</w:t>
      </w:r>
    </w:p>
    <w:bookmarkEnd w:id="3578"/>
    <w:bookmarkStart w:name="z3674" w:id="357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579"/>
    <w:bookmarkStart w:name="z3675" w:id="358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 Кассовое исполнение за _____ 20__года составило ___ тысяч тенге. (отчетный период)</w:t>
      </w:r>
    </w:p>
    <w:bookmarkEnd w:id="3580"/>
    <w:bookmarkStart w:name="z3676" w:id="358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581"/>
    <w:bookmarkStart w:name="z3677" w:id="3582"/>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 План финансирования в ____ 20___года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_________________________. (указать причину)</w:t>
      </w:r>
    </w:p>
    <w:bookmarkEnd w:id="3582"/>
    <w:bookmarkStart w:name="z3678" w:id="3583"/>
    <w:p>
      <w:pPr>
        <w:spacing w:after="0"/>
        <w:ind w:left="0"/>
        <w:jc w:val="both"/>
      </w:pPr>
      <w:r>
        <w:rPr>
          <w:rFonts w:ascii="Times New Roman"/>
          <w:b w:val="false"/>
          <w:i w:val="false"/>
          <w:color w:val="000000"/>
          <w:sz w:val="28"/>
        </w:rPr>
        <w:t>
      В том числе:</w:t>
      </w:r>
    </w:p>
    <w:bookmarkEnd w:id="3583"/>
    <w:bookmarkStart w:name="z3679" w:id="3584"/>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584"/>
    <w:bookmarkStart w:name="z3680" w:id="3585"/>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585"/>
    <w:bookmarkStart w:name="z3681" w:id="358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86"/>
    <w:bookmarkStart w:name="z3682" w:id="358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 тысяч тенге.</w:t>
      </w:r>
    </w:p>
    <w:bookmarkEnd w:id="3587"/>
    <w:bookmarkStart w:name="z3683" w:id="358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w:t>
      </w:r>
    </w:p>
    <w:bookmarkEnd w:id="3588"/>
    <w:bookmarkStart w:name="z3684" w:id="3589"/>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589"/>
    <w:bookmarkStart w:name="z3685" w:id="359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90"/>
    <w:bookmarkStart w:name="z3686" w:id="3591"/>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91"/>
    <w:bookmarkStart w:name="z3687" w:id="3592"/>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592"/>
    <w:bookmarkStart w:name="z3688" w:id="3593"/>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593"/>
    <w:bookmarkStart w:name="z3689" w:id="3594"/>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94"/>
    <w:bookmarkStart w:name="z3690" w:id="3595"/>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595"/>
    <w:bookmarkStart w:name="z3691" w:id="3596"/>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596"/>
    <w:bookmarkStart w:name="z3692" w:id="359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597"/>
    <w:bookmarkStart w:name="z3693" w:id="3598"/>
    <w:p>
      <w:pPr>
        <w:spacing w:after="0"/>
        <w:ind w:left="0"/>
        <w:jc w:val="both"/>
      </w:pPr>
      <w:r>
        <w:rPr>
          <w:rFonts w:ascii="Times New Roman"/>
          <w:b w:val="false"/>
          <w:i w:val="false"/>
          <w:color w:val="000000"/>
          <w:sz w:val="28"/>
        </w:rPr>
        <w:t>
      План финансирования в ____ 20__года составил ______ тысяч тенге, кассовое исполнение составило _______ тысяч тенге или _____ %.</w:t>
      </w:r>
    </w:p>
    <w:bookmarkEnd w:id="3598"/>
    <w:bookmarkStart w:name="z3694" w:id="3599"/>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____________________(указать причину)</w:t>
      </w:r>
    </w:p>
    <w:bookmarkEnd w:id="3599"/>
    <w:bookmarkStart w:name="z3695" w:id="3600"/>
    <w:p>
      <w:pPr>
        <w:spacing w:after="0"/>
        <w:ind w:left="0"/>
        <w:jc w:val="both"/>
      </w:pPr>
      <w:r>
        <w:rPr>
          <w:rFonts w:ascii="Times New Roman"/>
          <w:b w:val="false"/>
          <w:i w:val="false"/>
          <w:color w:val="000000"/>
          <w:sz w:val="28"/>
        </w:rPr>
        <w:t>
      _____________________________________________________________</w:t>
      </w:r>
    </w:p>
    <w:bookmarkEnd w:id="3600"/>
    <w:bookmarkStart w:name="z3696" w:id="3601"/>
    <w:p>
      <w:pPr>
        <w:spacing w:after="0"/>
        <w:ind w:left="0"/>
        <w:jc w:val="both"/>
      </w:pPr>
      <w:r>
        <w:rPr>
          <w:rFonts w:ascii="Times New Roman"/>
          <w:b w:val="false"/>
          <w:i w:val="false"/>
          <w:color w:val="000000"/>
          <w:sz w:val="28"/>
        </w:rPr>
        <w:t>
      Фамилия, имя, отчество (при наличии) руководителя государственного органа подпись</w:t>
      </w:r>
    </w:p>
    <w:bookmarkEnd w:id="3601"/>
    <w:bookmarkStart w:name="z3697" w:id="3602"/>
    <w:p>
      <w:pPr>
        <w:spacing w:after="0"/>
        <w:ind w:left="0"/>
        <w:jc w:val="both"/>
      </w:pPr>
      <w:r>
        <w:rPr>
          <w:rFonts w:ascii="Times New Roman"/>
          <w:b w:val="false"/>
          <w:i w:val="false"/>
          <w:color w:val="000000"/>
          <w:sz w:val="28"/>
        </w:rPr>
        <w:t>
      Место печати (при наличии) ___________</w:t>
      </w:r>
    </w:p>
    <w:bookmarkEnd w:id="3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00" w:id="360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603"/>
    <w:bookmarkStart w:name="z3701" w:id="36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604"/>
    <w:bookmarkStart w:name="z3702" w:id="3605"/>
    <w:p>
      <w:pPr>
        <w:spacing w:after="0"/>
        <w:ind w:left="0"/>
        <w:jc w:val="both"/>
      </w:pPr>
      <w:r>
        <w:rPr>
          <w:rFonts w:ascii="Times New Roman"/>
          <w:b w:val="false"/>
          <w:i w:val="false"/>
          <w:color w:val="000000"/>
          <w:sz w:val="28"/>
        </w:rPr>
        <w:t>
      Наименование административной формы: Паспорт проекта.</w:t>
      </w:r>
    </w:p>
    <w:bookmarkEnd w:id="3605"/>
    <w:bookmarkStart w:name="z3703" w:id="36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39-ПП.</w:t>
      </w:r>
    </w:p>
    <w:bookmarkEnd w:id="3606"/>
    <w:bookmarkStart w:name="z3704" w:id="3607"/>
    <w:p>
      <w:pPr>
        <w:spacing w:after="0"/>
        <w:ind w:left="0"/>
        <w:jc w:val="both"/>
      </w:pPr>
      <w:r>
        <w:rPr>
          <w:rFonts w:ascii="Times New Roman"/>
          <w:b w:val="false"/>
          <w:i w:val="false"/>
          <w:color w:val="000000"/>
          <w:sz w:val="28"/>
        </w:rPr>
        <w:t>
      Периодичность: ежеквартально</w:t>
      </w:r>
    </w:p>
    <w:bookmarkEnd w:id="3607"/>
    <w:bookmarkStart w:name="z3705" w:id="3608"/>
    <w:p>
      <w:pPr>
        <w:spacing w:after="0"/>
        <w:ind w:left="0"/>
        <w:jc w:val="both"/>
      </w:pPr>
      <w:r>
        <w:rPr>
          <w:rFonts w:ascii="Times New Roman"/>
          <w:b w:val="false"/>
          <w:i w:val="false"/>
          <w:color w:val="000000"/>
          <w:sz w:val="28"/>
        </w:rPr>
        <w:t>
      Отчетный период: __ квартал 20__ год</w:t>
      </w:r>
    </w:p>
    <w:bookmarkEnd w:id="3608"/>
    <w:bookmarkStart w:name="z3706" w:id="36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609"/>
    <w:bookmarkStart w:name="z3707" w:id="36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08" w:id="3611"/>
    <w:p>
      <w:pPr>
        <w:spacing w:after="0"/>
        <w:ind w:left="0"/>
        <w:jc w:val="both"/>
      </w:pPr>
      <w:r>
        <w:rPr>
          <w:rFonts w:ascii="Times New Roman"/>
          <w:b w:val="false"/>
          <w:i w:val="false"/>
          <w:color w:val="000000"/>
          <w:sz w:val="28"/>
        </w:rPr>
        <w:t>
      Метод сбора: в электронном виде.</w:t>
      </w:r>
    </w:p>
    <w:bookmarkEnd w:id="3611"/>
    <w:bookmarkStart w:name="z3709" w:id="3612"/>
    <w:p>
      <w:pPr>
        <w:spacing w:after="0"/>
        <w:ind w:left="0"/>
        <w:jc w:val="both"/>
      </w:pPr>
      <w:r>
        <w:rPr>
          <w:rFonts w:ascii="Times New Roman"/>
          <w:b w:val="false"/>
          <w:i w:val="false"/>
          <w:color w:val="000000"/>
          <w:sz w:val="28"/>
        </w:rPr>
        <w:t>
      1. Основные характеристики проекта</w:t>
      </w:r>
    </w:p>
    <w:bookmarkEnd w:id="3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государственного инвестиционного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 получателя Инвестиций/Заемщика (в случае увеличения уставного капитала/бюджетном кредитовании)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финансирования проекта (в соответствии с пунктом 5 статьи 148 Бюджетного кодекса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государственного инвестиционного проекта (республиканский/местный/за счет целевых трансфертов на развитие и кредитов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(временные и постоянные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проекта, в том числе масштаб и мощность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видов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613"/>
          <w:p>
            <w:pPr>
              <w:spacing w:after="20"/>
              <w:ind w:left="20"/>
              <w:jc w:val="both"/>
            </w:pPr>
            <w:r>
              <w:rPr>
                <w:rFonts w:ascii="Times New Roman"/>
                <w:b w:val="false"/>
                <w:i w:val="false"/>
                <w:color w:val="000000"/>
                <w:sz w:val="20"/>
              </w:rPr>
              <w:t>
Значение</w:t>
            </w:r>
          </w:p>
          <w:bookmarkEnd w:id="3613"/>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614"/>
          <w:p>
            <w:pPr>
              <w:spacing w:after="20"/>
              <w:ind w:left="20"/>
              <w:jc w:val="both"/>
            </w:pPr>
            <w:r>
              <w:rPr>
                <w:rFonts w:ascii="Times New Roman"/>
                <w:b w:val="false"/>
                <w:i w:val="false"/>
                <w:color w:val="000000"/>
                <w:sz w:val="20"/>
              </w:rPr>
              <w:t>
Значение</w:t>
            </w:r>
          </w:p>
          <w:bookmarkEnd w:id="3614"/>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2" w:id="3615"/>
    <w:p>
      <w:pPr>
        <w:spacing w:after="0"/>
        <w:ind w:left="0"/>
        <w:jc w:val="both"/>
      </w:pPr>
      <w:r>
        <w:rPr>
          <w:rFonts w:ascii="Times New Roman"/>
          <w:b w:val="false"/>
          <w:i w:val="false"/>
          <w:color w:val="000000"/>
          <w:sz w:val="28"/>
        </w:rPr>
        <w:t>
      Цели и задачи проекта</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616"/>
          <w:p>
            <w:pPr>
              <w:spacing w:after="20"/>
              <w:ind w:left="20"/>
              <w:jc w:val="both"/>
            </w:pPr>
            <w:r>
              <w:rPr>
                <w:rFonts w:ascii="Times New Roman"/>
                <w:b w:val="false"/>
                <w:i w:val="false"/>
                <w:color w:val="000000"/>
                <w:sz w:val="20"/>
              </w:rPr>
              <w:t>
Динамика после завершения</w:t>
            </w:r>
          </w:p>
          <w:bookmarkEnd w:id="3616"/>
          <w:p>
            <w:pPr>
              <w:spacing w:after="20"/>
              <w:ind w:left="20"/>
              <w:jc w:val="both"/>
            </w:pPr>
            <w:r>
              <w:rPr>
                <w:rFonts w:ascii="Times New Roman"/>
                <w:b w:val="false"/>
                <w:i w:val="false"/>
                <w:color w:val="000000"/>
                <w:sz w:val="20"/>
              </w:rPr>
              <w:t>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(цель государственного инвестиционного проекта, которая соответствует целевым индикаторам и стратегическим задачам отрасли)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4" w:id="3617"/>
    <w:p>
      <w:pPr>
        <w:spacing w:after="0"/>
        <w:ind w:left="0"/>
        <w:jc w:val="both"/>
      </w:pPr>
      <w:r>
        <w:rPr>
          <w:rFonts w:ascii="Times New Roman"/>
          <w:b w:val="false"/>
          <w:i w:val="false"/>
          <w:color w:val="000000"/>
          <w:sz w:val="28"/>
        </w:rPr>
        <w:t>
      3. Результаты проекта</w:t>
      </w:r>
    </w:p>
    <w:bookmarkEnd w:id="3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 (устанавливаются на весь эксплуатационный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5" w:id="3618"/>
    <w:p>
      <w:pPr>
        <w:spacing w:after="0"/>
        <w:ind w:left="0"/>
        <w:jc w:val="both"/>
      </w:pPr>
      <w:r>
        <w:rPr>
          <w:rFonts w:ascii="Times New Roman"/>
          <w:b w:val="false"/>
          <w:i w:val="false"/>
          <w:color w:val="000000"/>
          <w:sz w:val="28"/>
        </w:rPr>
        <w:t>
      Наименование ______________________ Адрес______________________________</w:t>
      </w:r>
    </w:p>
    <w:bookmarkEnd w:id="3618"/>
    <w:bookmarkStart w:name="z3716" w:id="3619"/>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619"/>
    <w:bookmarkStart w:name="z3717" w:id="3620"/>
    <w:p>
      <w:pPr>
        <w:spacing w:after="0"/>
        <w:ind w:left="0"/>
        <w:jc w:val="both"/>
      </w:pPr>
      <w:r>
        <w:rPr>
          <w:rFonts w:ascii="Times New Roman"/>
          <w:b w:val="false"/>
          <w:i w:val="false"/>
          <w:color w:val="000000"/>
          <w:sz w:val="28"/>
        </w:rPr>
        <w:t>
      Исполнитель _______________________ _______________ ________________</w:t>
      </w:r>
    </w:p>
    <w:bookmarkEnd w:id="3620"/>
    <w:bookmarkStart w:name="z3718" w:id="362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21"/>
    <w:bookmarkStart w:name="z3719" w:id="3622"/>
    <w:p>
      <w:pPr>
        <w:spacing w:after="0"/>
        <w:ind w:left="0"/>
        <w:jc w:val="both"/>
      </w:pPr>
      <w:r>
        <w:rPr>
          <w:rFonts w:ascii="Times New Roman"/>
          <w:b w:val="false"/>
          <w:i w:val="false"/>
          <w:color w:val="000000"/>
          <w:sz w:val="28"/>
        </w:rPr>
        <w:t>
      Руководитель или лицо, исполняющее его обязанности</w:t>
      </w:r>
    </w:p>
    <w:bookmarkEnd w:id="3622"/>
    <w:bookmarkStart w:name="z3720" w:id="3623"/>
    <w:p>
      <w:pPr>
        <w:spacing w:after="0"/>
        <w:ind w:left="0"/>
        <w:jc w:val="both"/>
      </w:pPr>
      <w:r>
        <w:rPr>
          <w:rFonts w:ascii="Times New Roman"/>
          <w:b w:val="false"/>
          <w:i w:val="false"/>
          <w:color w:val="000000"/>
          <w:sz w:val="28"/>
        </w:rPr>
        <w:t>
      ___</w:t>
      </w:r>
    </w:p>
    <w:bookmarkEnd w:id="3623"/>
    <w:bookmarkStart w:name="z3721" w:id="3624"/>
    <w:p>
      <w:pPr>
        <w:spacing w:after="0"/>
        <w:ind w:left="0"/>
        <w:jc w:val="both"/>
      </w:pPr>
      <w:r>
        <w:rPr>
          <w:rFonts w:ascii="Times New Roman"/>
          <w:b w:val="false"/>
          <w:i w:val="false"/>
          <w:color w:val="000000"/>
          <w:sz w:val="28"/>
        </w:rPr>
        <w:t>
      фамилия, имя и отчество (при его наличии) подпись</w:t>
      </w:r>
    </w:p>
    <w:bookmarkEnd w:id="3624"/>
    <w:bookmarkStart w:name="z3722" w:id="3625"/>
    <w:p>
      <w:pPr>
        <w:spacing w:after="0"/>
        <w:ind w:left="0"/>
        <w:jc w:val="both"/>
      </w:pPr>
      <w:r>
        <w:rPr>
          <w:rFonts w:ascii="Times New Roman"/>
          <w:b w:val="false"/>
          <w:i w:val="false"/>
          <w:color w:val="000000"/>
          <w:sz w:val="28"/>
        </w:rPr>
        <w:t>
      Место для печати</w:t>
      </w:r>
    </w:p>
    <w:bookmarkEnd w:id="3625"/>
    <w:bookmarkStart w:name="z3723" w:id="3626"/>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"Паспорт проекта"</w:t>
            </w:r>
          </w:p>
        </w:tc>
      </w:tr>
    </w:tbl>
    <w:bookmarkStart w:name="z3725" w:id="36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"Паспорт проекта" (индекс: 39-ПП, периодичность: ежеквартально)</w:t>
      </w:r>
    </w:p>
    <w:bookmarkEnd w:id="3627"/>
    <w:bookmarkStart w:name="z3726" w:id="3628"/>
    <w:p>
      <w:pPr>
        <w:spacing w:after="0"/>
        <w:ind w:left="0"/>
        <w:jc w:val="both"/>
      </w:pPr>
      <w:r>
        <w:rPr>
          <w:rFonts w:ascii="Times New Roman"/>
          <w:b w:val="false"/>
          <w:i w:val="false"/>
          <w:color w:val="000000"/>
          <w:sz w:val="28"/>
        </w:rPr>
        <w:t>
      В форме указываются:</w:t>
      </w:r>
    </w:p>
    <w:bookmarkEnd w:id="3628"/>
    <w:bookmarkStart w:name="z3727" w:id="3629"/>
    <w:p>
      <w:pPr>
        <w:spacing w:after="0"/>
        <w:ind w:left="0"/>
        <w:jc w:val="both"/>
      </w:pPr>
      <w:r>
        <w:rPr>
          <w:rFonts w:ascii="Times New Roman"/>
          <w:b w:val="false"/>
          <w:i w:val="false"/>
          <w:color w:val="000000"/>
          <w:sz w:val="28"/>
        </w:rPr>
        <w:t>
      в части 1 по основным характеристикам проекта указываются полное наименование проекта; Индивидуальный номер государственного инвестиционного проекта, администратора бюджетной программы, наименование юридического лица – получателя Инвестиций/Заемщика (в случае увеличения уставного капитала/бюджетном кредитовании), указывается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 способ финансирования проекта (в соответствии с пунктом 5 статьи 148 Бюджетного кодекса Республики Казахстан), вид государственного инвестиционного проекта (республиканский/местный/за счет целевых трансфертов на развитие и кредитов из республиканского бюджета),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 созданные рабочие места (временные и постоянные рабочие места), характеристики проекта, в том числе масштаб и мощность, регион, вид деятельности согласно Общему классификатору видов экономической деятельности, а также плановые и фактические значения показателя в натуральном выражении;</w:t>
      </w:r>
    </w:p>
    <w:bookmarkEnd w:id="3629"/>
    <w:bookmarkStart w:name="z3728" w:id="3630"/>
    <w:p>
      <w:pPr>
        <w:spacing w:after="0"/>
        <w:ind w:left="0"/>
        <w:jc w:val="both"/>
      </w:pPr>
      <w:r>
        <w:rPr>
          <w:rFonts w:ascii="Times New Roman"/>
          <w:b w:val="false"/>
          <w:i w:val="false"/>
          <w:color w:val="000000"/>
          <w:sz w:val="28"/>
        </w:rPr>
        <w:t>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w:t>
      </w:r>
    </w:p>
    <w:bookmarkEnd w:id="3630"/>
    <w:bookmarkStart w:name="z3729" w:id="3631"/>
    <w:p>
      <w:pPr>
        <w:spacing w:after="0"/>
        <w:ind w:left="0"/>
        <w:jc w:val="both"/>
      </w:pPr>
      <w:r>
        <w:rPr>
          <w:rFonts w:ascii="Times New Roman"/>
          <w:b w:val="false"/>
          <w:i w:val="false"/>
          <w:color w:val="000000"/>
          <w:sz w:val="28"/>
        </w:rPr>
        <w:t>
      в части 3 по результатам проекта указываются плановые и фактические значения показателей конечного результата (установленные на весь эксплуатационный период) по годам.</w:t>
      </w:r>
    </w:p>
    <w:bookmarkEnd w:id="3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2" w:id="3632"/>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632"/>
    <w:bookmarkStart w:name="z3733" w:id="36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633"/>
    <w:bookmarkStart w:name="z3734" w:id="3634"/>
    <w:p>
      <w:pPr>
        <w:spacing w:after="0"/>
        <w:ind w:left="0"/>
        <w:jc w:val="both"/>
      </w:pPr>
      <w:r>
        <w:rPr>
          <w:rFonts w:ascii="Times New Roman"/>
          <w:b w:val="false"/>
          <w:i w:val="false"/>
          <w:color w:val="000000"/>
          <w:sz w:val="28"/>
        </w:rPr>
        <w:t>
      Наименование административной формы: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w:t>
      </w:r>
    </w:p>
    <w:bookmarkEnd w:id="3634"/>
    <w:bookmarkStart w:name="z3735" w:id="36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40-ОАБПМРМРБИПУГУКЮЛ.</w:t>
      </w:r>
    </w:p>
    <w:bookmarkEnd w:id="3635"/>
    <w:bookmarkStart w:name="z3736" w:id="3636"/>
    <w:p>
      <w:pPr>
        <w:spacing w:after="0"/>
        <w:ind w:left="0"/>
        <w:jc w:val="both"/>
      </w:pPr>
      <w:r>
        <w:rPr>
          <w:rFonts w:ascii="Times New Roman"/>
          <w:b w:val="false"/>
          <w:i w:val="false"/>
          <w:color w:val="000000"/>
          <w:sz w:val="28"/>
        </w:rPr>
        <w:t>
      Периодичность: ежеквартально</w:t>
      </w:r>
    </w:p>
    <w:bookmarkEnd w:id="3636"/>
    <w:bookmarkStart w:name="z3737" w:id="3637"/>
    <w:p>
      <w:pPr>
        <w:spacing w:after="0"/>
        <w:ind w:left="0"/>
        <w:jc w:val="both"/>
      </w:pPr>
      <w:r>
        <w:rPr>
          <w:rFonts w:ascii="Times New Roman"/>
          <w:b w:val="false"/>
          <w:i w:val="false"/>
          <w:color w:val="000000"/>
          <w:sz w:val="28"/>
        </w:rPr>
        <w:t>
      Отчетный период: __ квартал 20__ год</w:t>
      </w:r>
    </w:p>
    <w:bookmarkEnd w:id="3637"/>
    <w:bookmarkStart w:name="z3738" w:id="36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3638"/>
    <w:bookmarkStart w:name="z3739" w:id="363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40" w:id="3640"/>
    <w:p>
      <w:pPr>
        <w:spacing w:after="0"/>
        <w:ind w:left="0"/>
        <w:jc w:val="both"/>
      </w:pPr>
      <w:r>
        <w:rPr>
          <w:rFonts w:ascii="Times New Roman"/>
          <w:b w:val="false"/>
          <w:i w:val="false"/>
          <w:color w:val="000000"/>
          <w:sz w:val="28"/>
        </w:rPr>
        <w:t>
      Метод сбора: в электронном виде.</w:t>
      </w:r>
    </w:p>
    <w:bookmarkEnd w:id="3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641"/>
          <w:p>
            <w:pPr>
              <w:spacing w:after="20"/>
              <w:ind w:left="20"/>
              <w:jc w:val="both"/>
            </w:pPr>
            <w:r>
              <w:rPr>
                <w:rFonts w:ascii="Times New Roman"/>
                <w:b w:val="false"/>
                <w:i w:val="false"/>
                <w:color w:val="000000"/>
                <w:sz w:val="20"/>
              </w:rPr>
              <w:t>
Раздел 1.</w:t>
            </w:r>
          </w:p>
          <w:bookmarkEnd w:id="3641"/>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642"/>
          <w:p>
            <w:pPr>
              <w:spacing w:after="20"/>
              <w:ind w:left="20"/>
              <w:jc w:val="both"/>
            </w:pPr>
            <w:r>
              <w:rPr>
                <w:rFonts w:ascii="Times New Roman"/>
                <w:b w:val="false"/>
                <w:i w:val="false"/>
                <w:color w:val="000000"/>
                <w:sz w:val="20"/>
              </w:rPr>
              <w:t>
Стоимость,</w:t>
            </w:r>
          </w:p>
          <w:bookmarkEnd w:id="3642"/>
          <w:p>
            <w:pPr>
              <w:spacing w:after="20"/>
              <w:ind w:left="20"/>
              <w:jc w:val="both"/>
            </w:pPr>
            <w:r>
              <w:rPr>
                <w:rFonts w:ascii="Times New Roman"/>
                <w:b w:val="false"/>
                <w:i w:val="false"/>
                <w:color w:val="000000"/>
                <w:sz w:val="20"/>
              </w:rPr>
              <w:t>
тыс. тенге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643"/>
          <w:p>
            <w:pPr>
              <w:spacing w:after="20"/>
              <w:ind w:left="20"/>
              <w:jc w:val="both"/>
            </w:pPr>
            <w:r>
              <w:rPr>
                <w:rFonts w:ascii="Times New Roman"/>
                <w:b w:val="false"/>
                <w:i w:val="false"/>
                <w:color w:val="000000"/>
                <w:sz w:val="20"/>
              </w:rPr>
              <w:t>
Раздел 5.</w:t>
            </w:r>
          </w:p>
          <w:bookmarkEnd w:id="3643"/>
          <w:p>
            <w:pPr>
              <w:spacing w:after="20"/>
              <w:ind w:left="20"/>
              <w:jc w:val="both"/>
            </w:pPr>
            <w:r>
              <w:rPr>
                <w:rFonts w:ascii="Times New Roman"/>
                <w:b w:val="false"/>
                <w:i w:val="false"/>
                <w:color w:val="000000"/>
                <w:sz w:val="20"/>
              </w:rPr>
              <w:t>
Бюджетные деньги,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Схема финансирования (отчетное полугодие)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644"/>
          <w:p>
            <w:pPr>
              <w:spacing w:after="20"/>
              <w:ind w:left="20"/>
              <w:jc w:val="both"/>
            </w:pPr>
            <w:r>
              <w:rPr>
                <w:rFonts w:ascii="Times New Roman"/>
                <w:b w:val="false"/>
                <w:i w:val="false"/>
                <w:color w:val="000000"/>
                <w:sz w:val="20"/>
              </w:rPr>
              <w:t>
Сумма,</w:t>
            </w:r>
          </w:p>
          <w:bookmarkEnd w:id="3644"/>
          <w:p>
            <w:pPr>
              <w:spacing w:after="20"/>
              <w:ind w:left="20"/>
              <w:jc w:val="both"/>
            </w:pPr>
            <w:r>
              <w:rPr>
                <w:rFonts w:ascii="Times New Roman"/>
                <w:b w:val="false"/>
                <w:i w:val="false"/>
                <w:color w:val="000000"/>
                <w:sz w:val="20"/>
              </w:rPr>
              <w:t>
тыс. тенге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Результат</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конечного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Ответственный исполнитель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745" w:id="3645"/>
    <w:p>
      <w:pPr>
        <w:spacing w:after="0"/>
        <w:ind w:left="0"/>
        <w:jc w:val="both"/>
      </w:pPr>
      <w:r>
        <w:rPr>
          <w:rFonts w:ascii="Times New Roman"/>
          <w:b w:val="false"/>
          <w:i w:val="false"/>
          <w:color w:val="000000"/>
          <w:sz w:val="28"/>
        </w:rPr>
        <w:t>
      Телефон ______________________________________________________</w:t>
      </w:r>
    </w:p>
    <w:bookmarkEnd w:id="3645"/>
    <w:bookmarkStart w:name="z3746" w:id="3646"/>
    <w:p>
      <w:pPr>
        <w:spacing w:after="0"/>
        <w:ind w:left="0"/>
        <w:jc w:val="both"/>
      </w:pPr>
      <w:r>
        <w:rPr>
          <w:rFonts w:ascii="Times New Roman"/>
          <w:b w:val="false"/>
          <w:i w:val="false"/>
          <w:color w:val="000000"/>
          <w:sz w:val="28"/>
        </w:rPr>
        <w:t>
      Адрес электронной почты</w:t>
      </w:r>
    </w:p>
    <w:bookmarkEnd w:id="3646"/>
    <w:bookmarkStart w:name="z3747" w:id="3647"/>
    <w:p>
      <w:pPr>
        <w:spacing w:after="0"/>
        <w:ind w:left="0"/>
        <w:jc w:val="both"/>
      </w:pPr>
      <w:r>
        <w:rPr>
          <w:rFonts w:ascii="Times New Roman"/>
          <w:b w:val="false"/>
          <w:i w:val="false"/>
          <w:color w:val="000000"/>
          <w:sz w:val="28"/>
        </w:rPr>
        <w:t>
      ______________________________________________________________</w:t>
      </w:r>
    </w:p>
    <w:bookmarkEnd w:id="3647"/>
    <w:bookmarkStart w:name="z3748" w:id="3648"/>
    <w:p>
      <w:pPr>
        <w:spacing w:after="0"/>
        <w:ind w:left="0"/>
        <w:jc w:val="both"/>
      </w:pPr>
      <w:r>
        <w:rPr>
          <w:rFonts w:ascii="Times New Roman"/>
          <w:b w:val="false"/>
          <w:i w:val="false"/>
          <w:color w:val="000000"/>
          <w:sz w:val="28"/>
        </w:rPr>
        <w:t>
      Исполнитель___________________________________ _______________</w:t>
      </w:r>
    </w:p>
    <w:bookmarkEnd w:id="3648"/>
    <w:bookmarkStart w:name="z3749" w:id="364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49"/>
    <w:bookmarkStart w:name="z3750" w:id="3650"/>
    <w:p>
      <w:pPr>
        <w:spacing w:after="0"/>
        <w:ind w:left="0"/>
        <w:jc w:val="both"/>
      </w:pPr>
      <w:r>
        <w:rPr>
          <w:rFonts w:ascii="Times New Roman"/>
          <w:b w:val="false"/>
          <w:i w:val="false"/>
          <w:color w:val="000000"/>
          <w:sz w:val="28"/>
        </w:rPr>
        <w:t>
      Руководитель или лицо, исполняющее его обязанности</w:t>
      </w:r>
    </w:p>
    <w:bookmarkEnd w:id="3650"/>
    <w:bookmarkStart w:name="z3751" w:id="3651"/>
    <w:p>
      <w:pPr>
        <w:spacing w:after="0"/>
        <w:ind w:left="0"/>
        <w:jc w:val="both"/>
      </w:pPr>
      <w:r>
        <w:rPr>
          <w:rFonts w:ascii="Times New Roman"/>
          <w:b w:val="false"/>
          <w:i w:val="false"/>
          <w:color w:val="000000"/>
          <w:sz w:val="28"/>
        </w:rPr>
        <w:t>
      ______________________________________________________________</w:t>
      </w:r>
    </w:p>
    <w:bookmarkEnd w:id="3651"/>
    <w:bookmarkStart w:name="z3752" w:id="3652"/>
    <w:p>
      <w:pPr>
        <w:spacing w:after="0"/>
        <w:ind w:left="0"/>
        <w:jc w:val="both"/>
      </w:pPr>
      <w:r>
        <w:rPr>
          <w:rFonts w:ascii="Times New Roman"/>
          <w:b w:val="false"/>
          <w:i w:val="false"/>
          <w:color w:val="000000"/>
          <w:sz w:val="28"/>
        </w:rPr>
        <w:t>
      ______________________________________________________________</w:t>
      </w:r>
    </w:p>
    <w:bookmarkEnd w:id="3652"/>
    <w:bookmarkStart w:name="z3753" w:id="3653"/>
    <w:p>
      <w:pPr>
        <w:spacing w:after="0"/>
        <w:ind w:left="0"/>
        <w:jc w:val="both"/>
      </w:pPr>
      <w:r>
        <w:rPr>
          <w:rFonts w:ascii="Times New Roman"/>
          <w:b w:val="false"/>
          <w:i w:val="false"/>
          <w:color w:val="000000"/>
          <w:sz w:val="28"/>
        </w:rPr>
        <w:t>
      фамилия, имя и отчество (при его наличии) подпись</w:t>
      </w:r>
    </w:p>
    <w:bookmarkEnd w:id="3653"/>
    <w:bookmarkStart w:name="z3754" w:id="365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w:t>
      </w:r>
    </w:p>
    <w:bookmarkEnd w:id="3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 "Отчет</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756" w:id="36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655"/>
    <w:bookmarkStart w:name="z3757" w:id="365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 (наименование администратора бюджетных программ) </w:t>
      </w:r>
      <w:r>
        <w:br/>
      </w:r>
      <w:r>
        <w:rPr>
          <w:rFonts w:ascii="Times New Roman"/>
          <w:b/>
          <w:i w:val="false"/>
          <w:color w:val="000000"/>
        </w:rPr>
        <w:t>(индекс: 40-ОАБПМРМРБИПУГУКЮЛ, периодичность: ежеквартально)</w:t>
      </w:r>
    </w:p>
    <w:bookmarkEnd w:id="3656"/>
    <w:bookmarkStart w:name="z3758" w:id="365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657"/>
    <w:bookmarkStart w:name="z3759" w:id="365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658"/>
    <w:bookmarkStart w:name="z3760" w:id="3659"/>
    <w:p>
      <w:pPr>
        <w:spacing w:after="0"/>
        <w:ind w:left="0"/>
        <w:jc w:val="both"/>
      </w:pPr>
      <w:r>
        <w:rPr>
          <w:rFonts w:ascii="Times New Roman"/>
          <w:b w:val="false"/>
          <w:i w:val="false"/>
          <w:color w:val="000000"/>
          <w:sz w:val="28"/>
        </w:rPr>
        <w:t>
      3. Отчет подписывается первым руководителем. Отчет представляется в центральный и местный уполномоченный орган по государственному планированию на электронном и бумажном носителе.</w:t>
      </w:r>
    </w:p>
    <w:bookmarkEnd w:id="3659"/>
    <w:bookmarkStart w:name="z3761" w:id="3660"/>
    <w:p>
      <w:pPr>
        <w:spacing w:after="0"/>
        <w:ind w:left="0"/>
        <w:jc w:val="both"/>
      </w:pPr>
      <w:r>
        <w:rPr>
          <w:rFonts w:ascii="Times New Roman"/>
          <w:b w:val="false"/>
          <w:i w:val="false"/>
          <w:color w:val="000000"/>
          <w:sz w:val="28"/>
        </w:rPr>
        <w:t>
      В Разделах указываются:</w:t>
      </w:r>
    </w:p>
    <w:bookmarkEnd w:id="3660"/>
    <w:bookmarkStart w:name="z3762" w:id="3661"/>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661"/>
    <w:bookmarkStart w:name="z3763" w:id="3662"/>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662"/>
    <w:bookmarkStart w:name="z3764" w:id="3663"/>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663"/>
    <w:bookmarkStart w:name="z3765" w:id="3664"/>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664"/>
    <w:bookmarkStart w:name="z3766" w:id="3665"/>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указывается справка о государственной перерегистрации юридического лица.</w:t>
      </w:r>
    </w:p>
    <w:bookmarkEnd w:id="3665"/>
    <w:bookmarkStart w:name="z3767" w:id="3666"/>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666"/>
    <w:bookmarkStart w:name="z3768" w:id="3667"/>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667"/>
    <w:bookmarkStart w:name="z3769" w:id="3668"/>
    <w:p>
      <w:pPr>
        <w:spacing w:after="0"/>
        <w:ind w:left="0"/>
        <w:jc w:val="both"/>
      </w:pPr>
      <w:r>
        <w:rPr>
          <w:rFonts w:ascii="Times New Roman"/>
          <w:b w:val="false"/>
          <w:i w:val="false"/>
          <w:color w:val="000000"/>
          <w:sz w:val="28"/>
        </w:rPr>
        <w:t>
      В Разделе 5 указываются бюджетные деньги выделенные всего в разрезе по периодам (за два года и за год, предшествующих отчетному полугодию и в отчетном полугодии) и поступление – поступило с единого казначейского счета на счет Администратора бюджетных программ всего в разрезе по периодам (за два года и за год, предшествующих отчетному полугодию и в отчетном полугодии) с указанием наименования, даты перечисления и № документа.</w:t>
      </w:r>
    </w:p>
    <w:bookmarkEnd w:id="3668"/>
    <w:bookmarkStart w:name="z3770" w:id="3669"/>
    <w:p>
      <w:pPr>
        <w:spacing w:after="0"/>
        <w:ind w:left="0"/>
        <w:jc w:val="both"/>
      </w:pPr>
      <w:r>
        <w:rPr>
          <w:rFonts w:ascii="Times New Roman"/>
          <w:b w:val="false"/>
          <w:i w:val="false"/>
          <w:color w:val="000000"/>
          <w:sz w:val="28"/>
        </w:rPr>
        <w:t>
      В Разделе 6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669"/>
    <w:bookmarkStart w:name="z3771" w:id="3670"/>
    <w:p>
      <w:pPr>
        <w:spacing w:after="0"/>
        <w:ind w:left="0"/>
        <w:jc w:val="both"/>
      </w:pPr>
      <w:r>
        <w:rPr>
          <w:rFonts w:ascii="Times New Roman"/>
          <w:b w:val="false"/>
          <w:i w:val="false"/>
          <w:color w:val="000000"/>
          <w:sz w:val="28"/>
        </w:rPr>
        <w:t>
      В Разделе 7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670"/>
    <w:bookmarkStart w:name="z3772" w:id="3671"/>
    <w:p>
      <w:pPr>
        <w:spacing w:after="0"/>
        <w:ind w:left="0"/>
        <w:jc w:val="both"/>
      </w:pPr>
      <w:r>
        <w:rPr>
          <w:rFonts w:ascii="Times New Roman"/>
          <w:b w:val="false"/>
          <w:i w:val="false"/>
          <w:color w:val="000000"/>
          <w:sz w:val="28"/>
        </w:rPr>
        <w:t>
      В Разделе 8 указываются данные ответственного лица: фамилия, имя, должность, адрес, контактные телефоны, факс, электронная почта.</w:t>
      </w:r>
    </w:p>
    <w:bookmarkEnd w:id="3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75" w:id="367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672"/>
    <w:bookmarkStart w:name="z3776" w:id="3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673"/>
    <w:bookmarkStart w:name="z3777" w:id="367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674"/>
    <w:bookmarkStart w:name="z3778" w:id="3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41-ОХРБИПБИПУГУКЮЛ.</w:t>
      </w:r>
    </w:p>
    <w:bookmarkEnd w:id="3675"/>
    <w:bookmarkStart w:name="z3779" w:id="3676"/>
    <w:p>
      <w:pPr>
        <w:spacing w:after="0"/>
        <w:ind w:left="0"/>
        <w:jc w:val="both"/>
      </w:pPr>
      <w:r>
        <w:rPr>
          <w:rFonts w:ascii="Times New Roman"/>
          <w:b w:val="false"/>
          <w:i w:val="false"/>
          <w:color w:val="000000"/>
          <w:sz w:val="28"/>
        </w:rPr>
        <w:t>
      Периодичность: ежеквартально</w:t>
      </w:r>
    </w:p>
    <w:bookmarkEnd w:id="3676"/>
    <w:bookmarkStart w:name="z3780" w:id="3677"/>
    <w:p>
      <w:pPr>
        <w:spacing w:after="0"/>
        <w:ind w:left="0"/>
        <w:jc w:val="both"/>
      </w:pPr>
      <w:r>
        <w:rPr>
          <w:rFonts w:ascii="Times New Roman"/>
          <w:b w:val="false"/>
          <w:i w:val="false"/>
          <w:color w:val="000000"/>
          <w:sz w:val="28"/>
        </w:rPr>
        <w:t>
      Отчетный период: __ квартал 20__ год</w:t>
      </w:r>
    </w:p>
    <w:bookmarkEnd w:id="3677"/>
    <w:bookmarkStart w:name="z3781" w:id="3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678"/>
    <w:bookmarkStart w:name="z3782" w:id="3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679"/>
    <w:p>
      <w:pPr>
        <w:spacing w:after="0"/>
        <w:ind w:left="0"/>
        <w:jc w:val="both"/>
      </w:pPr>
      <w:bookmarkStart w:name="z3783" w:id="3680"/>
      <w:r>
        <w:rPr>
          <w:rFonts w:ascii="Times New Roman"/>
          <w:b w:val="false"/>
          <w:i w:val="false"/>
          <w:color w:val="000000"/>
          <w:sz w:val="28"/>
        </w:rPr>
        <w:t xml:space="preserve">
      Бизнес - </w:t>
      </w:r>
    </w:p>
    <w:bookmarkEnd w:id="368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4" w:id="3681"/>
    <w:p>
      <w:pPr>
        <w:spacing w:after="0"/>
        <w:ind w:left="0"/>
        <w:jc w:val="both"/>
      </w:pPr>
      <w:r>
        <w:rPr>
          <w:rFonts w:ascii="Times New Roman"/>
          <w:b w:val="false"/>
          <w:i w:val="false"/>
          <w:color w:val="000000"/>
          <w:sz w:val="28"/>
        </w:rPr>
        <w:t>
      Метод сбора: в электронном виде.</w:t>
      </w:r>
    </w:p>
    <w:bookmarkEnd w:id="3681"/>
    <w:bookmarkStart w:name="z3785" w:id="3682"/>
    <w:p>
      <w:pPr>
        <w:spacing w:after="0"/>
        <w:ind w:left="0"/>
        <w:jc w:val="both"/>
      </w:pPr>
      <w:r>
        <w:rPr>
          <w:rFonts w:ascii="Times New Roman"/>
          <w:b w:val="false"/>
          <w:i w:val="false"/>
          <w:color w:val="000000"/>
          <w:sz w:val="28"/>
        </w:rPr>
        <w:t>
      Наименование АБП ____________________________________________</w:t>
      </w:r>
    </w:p>
    <w:bookmarkEnd w:id="3682"/>
    <w:bookmarkStart w:name="z3786" w:id="3683"/>
    <w:p>
      <w:pPr>
        <w:spacing w:after="0"/>
        <w:ind w:left="0"/>
        <w:jc w:val="both"/>
      </w:pPr>
      <w:r>
        <w:rPr>
          <w:rFonts w:ascii="Times New Roman"/>
          <w:b w:val="false"/>
          <w:i w:val="false"/>
          <w:color w:val="000000"/>
          <w:sz w:val="28"/>
        </w:rPr>
        <w:t>
      Наименование получателя инвестиций (в случае если инвестиций были осуществлены посредством увеличения уставного капитала юридического лица) ____________________________________________________________</w:t>
      </w:r>
    </w:p>
    <w:bookmarkEnd w:id="3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7" w:id="3684"/>
    <w:p>
      <w:pPr>
        <w:spacing w:after="0"/>
        <w:ind w:left="0"/>
        <w:jc w:val="both"/>
      </w:pPr>
      <w:r>
        <w:rPr>
          <w:rFonts w:ascii="Times New Roman"/>
          <w:b w:val="false"/>
          <w:i w:val="false"/>
          <w:color w:val="000000"/>
          <w:sz w:val="28"/>
        </w:rPr>
        <w:t>
      продолжение таблицы</w:t>
      </w:r>
    </w:p>
    <w:bookmarkEnd w:id="3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8" w:id="3685"/>
    <w:p>
      <w:pPr>
        <w:spacing w:after="0"/>
        <w:ind w:left="0"/>
        <w:jc w:val="both"/>
      </w:pPr>
      <w:r>
        <w:rPr>
          <w:rFonts w:ascii="Times New Roman"/>
          <w:b w:val="false"/>
          <w:i w:val="false"/>
          <w:color w:val="000000"/>
          <w:sz w:val="28"/>
        </w:rPr>
        <w:t>
      продолжение таблицы</w:t>
      </w:r>
    </w:p>
    <w:bookmarkEnd w:id="3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686"/>
          <w:p>
            <w:pPr>
              <w:spacing w:after="20"/>
              <w:ind w:left="20"/>
              <w:jc w:val="both"/>
            </w:pPr>
            <w:r>
              <w:rPr>
                <w:rFonts w:ascii="Times New Roman"/>
                <w:b w:val="false"/>
                <w:i w:val="false"/>
                <w:color w:val="000000"/>
                <w:sz w:val="20"/>
              </w:rPr>
              <w:t>
наличие гос. акта</w:t>
            </w:r>
          </w:p>
          <w:bookmarkEnd w:id="3686"/>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0" w:id="3687"/>
    <w:p>
      <w:pPr>
        <w:spacing w:after="0"/>
        <w:ind w:left="0"/>
        <w:jc w:val="both"/>
      </w:pPr>
      <w:r>
        <w:rPr>
          <w:rFonts w:ascii="Times New Roman"/>
          <w:b w:val="false"/>
          <w:i w:val="false"/>
          <w:color w:val="000000"/>
          <w:sz w:val="28"/>
        </w:rPr>
        <w:t>
      продолжение таблицы</w:t>
      </w:r>
    </w:p>
    <w:bookmarkEnd w:id="3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688"/>
          <w:p>
            <w:pPr>
              <w:spacing w:after="20"/>
              <w:ind w:left="20"/>
              <w:jc w:val="both"/>
            </w:pPr>
            <w:r>
              <w:rPr>
                <w:rFonts w:ascii="Times New Roman"/>
                <w:b w:val="false"/>
                <w:i w:val="false"/>
                <w:color w:val="000000"/>
                <w:sz w:val="20"/>
              </w:rPr>
              <w:t>
Конечные результаты (по годам)</w:t>
            </w:r>
          </w:p>
          <w:bookmarkEnd w:id="368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2" w:id="3689"/>
    <w:p>
      <w:pPr>
        <w:spacing w:after="0"/>
        <w:ind w:left="0"/>
        <w:jc w:val="both"/>
      </w:pPr>
      <w:r>
        <w:rPr>
          <w:rFonts w:ascii="Times New Roman"/>
          <w:b w:val="false"/>
          <w:i w:val="false"/>
          <w:color w:val="000000"/>
          <w:sz w:val="28"/>
        </w:rPr>
        <w:t>
      продолжение таблицы</w:t>
      </w:r>
    </w:p>
    <w:bookmarkEnd w:id="3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690"/>
          <w:p>
            <w:pPr>
              <w:spacing w:after="20"/>
              <w:ind w:left="20"/>
              <w:jc w:val="both"/>
            </w:pPr>
            <w:r>
              <w:rPr>
                <w:rFonts w:ascii="Times New Roman"/>
                <w:b w:val="false"/>
                <w:i w:val="false"/>
                <w:color w:val="000000"/>
                <w:sz w:val="20"/>
              </w:rPr>
              <w:t>
1. Повышение эффективности</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Выход на новые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691"/>
          <w:p>
            <w:pPr>
              <w:spacing w:after="20"/>
              <w:ind w:left="20"/>
              <w:jc w:val="both"/>
            </w:pPr>
            <w:r>
              <w:rPr>
                <w:rFonts w:ascii="Times New Roman"/>
                <w:b w:val="false"/>
                <w:i w:val="false"/>
                <w:color w:val="000000"/>
                <w:sz w:val="20"/>
              </w:rPr>
              <w:t>
1. Сокращение затрат</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692"/>
          <w:p>
            <w:pPr>
              <w:spacing w:after="20"/>
              <w:ind w:left="20"/>
              <w:jc w:val="both"/>
            </w:pPr>
            <w:r>
              <w:rPr>
                <w:rFonts w:ascii="Times New Roman"/>
                <w:b w:val="false"/>
                <w:i w:val="false"/>
                <w:color w:val="000000"/>
                <w:sz w:val="20"/>
              </w:rPr>
              <w:t>
Наименование ___________________</w:t>
            </w:r>
          </w:p>
          <w:bookmarkEnd w:id="3692"/>
          <w:p>
            <w:pPr>
              <w:spacing w:after="20"/>
              <w:ind w:left="20"/>
              <w:jc w:val="both"/>
            </w:pPr>
            <w:r>
              <w:rPr>
                <w:rFonts w:ascii="Times New Roman"/>
                <w:b w:val="false"/>
                <w:i w:val="false"/>
                <w:color w:val="000000"/>
                <w:sz w:val="20"/>
              </w:rPr>
              <w:t>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693"/>
          <w:p>
            <w:pPr>
              <w:spacing w:after="20"/>
              <w:ind w:left="20"/>
              <w:jc w:val="both"/>
            </w:pPr>
            <w:r>
              <w:rPr>
                <w:rFonts w:ascii="Times New Roman"/>
                <w:b w:val="false"/>
                <w:i w:val="false"/>
                <w:color w:val="000000"/>
                <w:sz w:val="20"/>
              </w:rPr>
              <w:t>
Адрес_____________________</w:t>
            </w:r>
          </w:p>
          <w:bookmarkEnd w:id="3693"/>
          <w:p>
            <w:pPr>
              <w:spacing w:after="20"/>
              <w:ind w:left="20"/>
              <w:jc w:val="both"/>
            </w:pPr>
            <w:r>
              <w:rPr>
                <w:rFonts w:ascii="Times New Roman"/>
                <w:b w:val="false"/>
                <w:i w:val="false"/>
                <w:color w:val="000000"/>
                <w:sz w:val="20"/>
              </w:rPr>
              <w:t>
_____________________________</w:t>
            </w:r>
          </w:p>
        </w:tc>
      </w:tr>
    </w:tbl>
    <w:bookmarkStart w:name="z3806" w:id="3694"/>
    <w:p>
      <w:pPr>
        <w:spacing w:after="0"/>
        <w:ind w:left="0"/>
        <w:jc w:val="both"/>
      </w:pPr>
      <w:r>
        <w:rPr>
          <w:rFonts w:ascii="Times New Roman"/>
          <w:b w:val="false"/>
          <w:i w:val="false"/>
          <w:color w:val="000000"/>
          <w:sz w:val="28"/>
        </w:rPr>
        <w:t>
      Телефон ______________________________________________________</w:t>
      </w:r>
    </w:p>
    <w:bookmarkEnd w:id="3694"/>
    <w:bookmarkStart w:name="z3807" w:id="3695"/>
    <w:p>
      <w:pPr>
        <w:spacing w:after="0"/>
        <w:ind w:left="0"/>
        <w:jc w:val="both"/>
      </w:pPr>
      <w:r>
        <w:rPr>
          <w:rFonts w:ascii="Times New Roman"/>
          <w:b w:val="false"/>
          <w:i w:val="false"/>
          <w:color w:val="000000"/>
          <w:sz w:val="28"/>
        </w:rPr>
        <w:t>
      Адрес электронной почты</w:t>
      </w:r>
    </w:p>
    <w:bookmarkEnd w:id="3695"/>
    <w:bookmarkStart w:name="z3808" w:id="3696"/>
    <w:p>
      <w:pPr>
        <w:spacing w:after="0"/>
        <w:ind w:left="0"/>
        <w:jc w:val="both"/>
      </w:pPr>
      <w:r>
        <w:rPr>
          <w:rFonts w:ascii="Times New Roman"/>
          <w:b w:val="false"/>
          <w:i w:val="false"/>
          <w:color w:val="000000"/>
          <w:sz w:val="28"/>
        </w:rPr>
        <w:t>
      ______________________________________________________________</w:t>
      </w:r>
    </w:p>
    <w:bookmarkEnd w:id="3696"/>
    <w:bookmarkStart w:name="z3809" w:id="3697"/>
    <w:p>
      <w:pPr>
        <w:spacing w:after="0"/>
        <w:ind w:left="0"/>
        <w:jc w:val="both"/>
      </w:pPr>
      <w:r>
        <w:rPr>
          <w:rFonts w:ascii="Times New Roman"/>
          <w:b w:val="false"/>
          <w:i w:val="false"/>
          <w:color w:val="000000"/>
          <w:sz w:val="28"/>
        </w:rPr>
        <w:t>
      Исполнитель___________________________________ _______________</w:t>
      </w:r>
    </w:p>
    <w:bookmarkEnd w:id="3697"/>
    <w:bookmarkStart w:name="z3810" w:id="369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98"/>
    <w:bookmarkStart w:name="z3811" w:id="3699"/>
    <w:p>
      <w:pPr>
        <w:spacing w:after="0"/>
        <w:ind w:left="0"/>
        <w:jc w:val="both"/>
      </w:pPr>
      <w:r>
        <w:rPr>
          <w:rFonts w:ascii="Times New Roman"/>
          <w:b w:val="false"/>
          <w:i w:val="false"/>
          <w:color w:val="000000"/>
          <w:sz w:val="28"/>
        </w:rPr>
        <w:t>
      Руководитель или лицо, исполняющее его обязанности</w:t>
      </w:r>
    </w:p>
    <w:bookmarkEnd w:id="3699"/>
    <w:bookmarkStart w:name="z3812" w:id="3700"/>
    <w:p>
      <w:pPr>
        <w:spacing w:after="0"/>
        <w:ind w:left="0"/>
        <w:jc w:val="both"/>
      </w:pPr>
      <w:r>
        <w:rPr>
          <w:rFonts w:ascii="Times New Roman"/>
          <w:b w:val="false"/>
          <w:i w:val="false"/>
          <w:color w:val="000000"/>
          <w:sz w:val="28"/>
        </w:rPr>
        <w:t>
      ______________________________________________________________</w:t>
      </w:r>
    </w:p>
    <w:bookmarkEnd w:id="3700"/>
    <w:bookmarkStart w:name="z3813" w:id="3701"/>
    <w:p>
      <w:pPr>
        <w:spacing w:after="0"/>
        <w:ind w:left="0"/>
        <w:jc w:val="both"/>
      </w:pPr>
      <w:r>
        <w:rPr>
          <w:rFonts w:ascii="Times New Roman"/>
          <w:b w:val="false"/>
          <w:i w:val="false"/>
          <w:color w:val="000000"/>
          <w:sz w:val="28"/>
        </w:rPr>
        <w:t>
      ______________________________________________________________</w:t>
      </w:r>
    </w:p>
    <w:bookmarkEnd w:id="3701"/>
    <w:bookmarkStart w:name="z3814" w:id="3702"/>
    <w:p>
      <w:pPr>
        <w:spacing w:after="0"/>
        <w:ind w:left="0"/>
        <w:jc w:val="both"/>
      </w:pPr>
      <w:r>
        <w:rPr>
          <w:rFonts w:ascii="Times New Roman"/>
          <w:b w:val="false"/>
          <w:i w:val="false"/>
          <w:color w:val="000000"/>
          <w:sz w:val="28"/>
        </w:rPr>
        <w:t>
      фамилия, имя и отчество (при его наличии) подпись</w:t>
      </w:r>
    </w:p>
    <w:bookmarkEnd w:id="3702"/>
    <w:bookmarkStart w:name="z3815" w:id="370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w:t>
      </w:r>
    </w:p>
    <w:bookmarkEnd w:id="3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бюджетных</w:t>
            </w:r>
            <w:r>
              <w:br/>
            </w:r>
            <w:r>
              <w:rPr>
                <w:rFonts w:ascii="Times New Roman"/>
                <w:b w:val="false"/>
                <w:i w:val="false"/>
                <w:color w:val="000000"/>
                <w:sz w:val="20"/>
              </w:rPr>
              <w:t>инвестиционных проектов и</w:t>
            </w:r>
            <w:r>
              <w:br/>
            </w:r>
            <w:r>
              <w:rPr>
                <w:rFonts w:ascii="Times New Roman"/>
                <w:b w:val="false"/>
                <w:i w:val="false"/>
                <w:color w:val="000000"/>
                <w:sz w:val="20"/>
              </w:rPr>
              <w:t>бюджетных инвестиций</w:t>
            </w:r>
            <w:r>
              <w:br/>
            </w:r>
            <w:r>
              <w:rPr>
                <w:rFonts w:ascii="Times New Roman"/>
                <w:b w:val="false"/>
                <w:i w:val="false"/>
                <w:color w:val="000000"/>
                <w:sz w:val="20"/>
              </w:rPr>
              <w:t>посредством участия</w:t>
            </w:r>
            <w:r>
              <w:br/>
            </w:r>
            <w:r>
              <w:rPr>
                <w:rFonts w:ascii="Times New Roman"/>
                <w:b w:val="false"/>
                <w:i w:val="false"/>
                <w:color w:val="000000"/>
                <w:sz w:val="20"/>
              </w:rPr>
              <w:t>государства в уставном капитале</w:t>
            </w:r>
            <w:r>
              <w:br/>
            </w:r>
            <w:r>
              <w:rPr>
                <w:rFonts w:ascii="Times New Roman"/>
                <w:b w:val="false"/>
                <w:i w:val="false"/>
                <w:color w:val="000000"/>
                <w:sz w:val="20"/>
              </w:rPr>
              <w:t>юридических лиц"</w:t>
            </w:r>
          </w:p>
        </w:tc>
      </w:tr>
    </w:tbl>
    <w:bookmarkStart w:name="z3817" w:id="37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(индекс: 41-ОХРБИПБИПУГУКЮЛ., периодичность: ежеквартально)</w:t>
      </w:r>
    </w:p>
    <w:bookmarkEnd w:id="3704"/>
    <w:bookmarkStart w:name="z3818" w:id="3705"/>
    <w:p>
      <w:pPr>
        <w:spacing w:after="0"/>
        <w:ind w:left="0"/>
        <w:jc w:val="both"/>
      </w:pPr>
      <w:r>
        <w:rPr>
          <w:rFonts w:ascii="Times New Roman"/>
          <w:b w:val="false"/>
          <w:i w:val="false"/>
          <w:color w:val="000000"/>
          <w:sz w:val="28"/>
        </w:rPr>
        <w:t>
      В столбце 1 указывается порядковый номер проекта</w:t>
      </w:r>
    </w:p>
    <w:bookmarkEnd w:id="3705"/>
    <w:bookmarkStart w:name="z3819" w:id="3706"/>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bookmarkEnd w:id="3706"/>
    <w:bookmarkStart w:name="z3820" w:id="3707"/>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bookmarkEnd w:id="3707"/>
    <w:bookmarkStart w:name="z3821" w:id="3708"/>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3708"/>
    <w:bookmarkStart w:name="z3822" w:id="3709"/>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3709"/>
    <w:bookmarkStart w:name="z3823" w:id="3710"/>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3710"/>
    <w:bookmarkStart w:name="z3824" w:id="3711"/>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bookmarkEnd w:id="3711"/>
    <w:bookmarkStart w:name="z3825" w:id="3712"/>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3712"/>
    <w:bookmarkStart w:name="z3826" w:id="3713"/>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3713"/>
    <w:bookmarkStart w:name="z3827" w:id="3714"/>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3714"/>
    <w:bookmarkStart w:name="z3828" w:id="3715"/>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3715"/>
    <w:bookmarkStart w:name="z3829" w:id="3716"/>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3716"/>
    <w:bookmarkStart w:name="z3830" w:id="3717"/>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bookmarkEnd w:id="3717"/>
    <w:bookmarkStart w:name="z3831" w:id="3718"/>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bookmarkEnd w:id="3718"/>
    <w:bookmarkStart w:name="z3832" w:id="3719"/>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bookmarkEnd w:id="3719"/>
    <w:bookmarkStart w:name="z3833" w:id="3720"/>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bookmarkEnd w:id="3720"/>
    <w:bookmarkStart w:name="z3834" w:id="3721"/>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bookmarkEnd w:id="3721"/>
    <w:bookmarkStart w:name="z3835" w:id="3722"/>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bookmarkEnd w:id="3722"/>
    <w:bookmarkStart w:name="z3836" w:id="3723"/>
    <w:p>
      <w:pPr>
        <w:spacing w:after="0"/>
        <w:ind w:left="0"/>
        <w:jc w:val="both"/>
      </w:pPr>
      <w:r>
        <w:rPr>
          <w:rFonts w:ascii="Times New Roman"/>
          <w:b w:val="false"/>
          <w:i w:val="false"/>
          <w:color w:val="000000"/>
          <w:sz w:val="28"/>
        </w:rPr>
        <w:t>
      в столбцах 31-40 указывается информация о достигнутых результатах по итогам осуществления бюджетных инвестиций:</w:t>
      </w:r>
    </w:p>
    <w:bookmarkEnd w:id="3723"/>
    <w:bookmarkStart w:name="z3837" w:id="3724"/>
    <w:p>
      <w:pPr>
        <w:spacing w:after="0"/>
        <w:ind w:left="0"/>
        <w:jc w:val="both"/>
      </w:pPr>
      <w:r>
        <w:rPr>
          <w:rFonts w:ascii="Times New Roman"/>
          <w:b w:val="false"/>
          <w:i w:val="false"/>
          <w:color w:val="000000"/>
          <w:sz w:val="28"/>
        </w:rPr>
        <w:t>
      в столбцах 31-34 указывается плановые и фактические конечные результаты;</w:t>
      </w:r>
    </w:p>
    <w:bookmarkEnd w:id="3724"/>
    <w:bookmarkStart w:name="z3838" w:id="3725"/>
    <w:p>
      <w:pPr>
        <w:spacing w:after="0"/>
        <w:ind w:left="0"/>
        <w:jc w:val="both"/>
      </w:pPr>
      <w:r>
        <w:rPr>
          <w:rFonts w:ascii="Times New Roman"/>
          <w:b w:val="false"/>
          <w:i w:val="false"/>
          <w:color w:val="000000"/>
          <w:sz w:val="28"/>
        </w:rPr>
        <w:t>
      в столбце 35 указывается количество новых созданных постоянных рабочих мест в рамках проекта;</w:t>
      </w:r>
    </w:p>
    <w:bookmarkEnd w:id="3725"/>
    <w:bookmarkStart w:name="z3839" w:id="3726"/>
    <w:p>
      <w:pPr>
        <w:spacing w:after="0"/>
        <w:ind w:left="0"/>
        <w:jc w:val="both"/>
      </w:pPr>
      <w:r>
        <w:rPr>
          <w:rFonts w:ascii="Times New Roman"/>
          <w:b w:val="false"/>
          <w:i w:val="false"/>
          <w:color w:val="000000"/>
          <w:sz w:val="28"/>
        </w:rPr>
        <w:t>
      в столбце 36 указывается, какие инновационные решения были применены в ходе реализации проекта (в случае наличия);</w:t>
      </w:r>
    </w:p>
    <w:bookmarkEnd w:id="3726"/>
    <w:bookmarkStart w:name="z3840" w:id="3727"/>
    <w:p>
      <w:pPr>
        <w:spacing w:after="0"/>
        <w:ind w:left="0"/>
        <w:jc w:val="both"/>
      </w:pPr>
      <w:r>
        <w:rPr>
          <w:rFonts w:ascii="Times New Roman"/>
          <w:b w:val="false"/>
          <w:i w:val="false"/>
          <w:color w:val="000000"/>
          <w:sz w:val="28"/>
        </w:rPr>
        <w:t>
      в столбце 37 указывается предназначение инвестиций. Необходимо из предложенных вариантов выбрать одно или несколько видов предназначения инвестиций;</w:t>
      </w:r>
    </w:p>
    <w:bookmarkEnd w:id="3727"/>
    <w:bookmarkStart w:name="z3841" w:id="3728"/>
    <w:p>
      <w:pPr>
        <w:spacing w:after="0"/>
        <w:ind w:left="0"/>
        <w:jc w:val="both"/>
      </w:pPr>
      <w:r>
        <w:rPr>
          <w:rFonts w:ascii="Times New Roman"/>
          <w:b w:val="false"/>
          <w:i w:val="false"/>
          <w:color w:val="000000"/>
          <w:sz w:val="28"/>
        </w:rPr>
        <w:t>
      в столбцах 38-40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bookmarkEnd w:id="3728"/>
    <w:bookmarkStart w:name="z3842" w:id="3729"/>
    <w:p>
      <w:pPr>
        <w:spacing w:after="0"/>
        <w:ind w:left="0"/>
        <w:jc w:val="both"/>
      </w:pPr>
      <w:r>
        <w:rPr>
          <w:rFonts w:ascii="Times New Roman"/>
          <w:b w:val="false"/>
          <w:i w:val="false"/>
          <w:color w:val="000000"/>
          <w:sz w:val="28"/>
        </w:rPr>
        <w:t>
      В столбце 41 указываются предложения по совершенствованию правовых актов по бюджетным инвестициям.</w:t>
      </w:r>
    </w:p>
    <w:bookmarkEnd w:id="3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45" w:id="3730"/>
    <w:p>
      <w:pPr>
        <w:spacing w:after="0"/>
        <w:ind w:left="0"/>
        <w:jc w:val="both"/>
      </w:pPr>
      <w:r>
        <w:rPr>
          <w:rFonts w:ascii="Times New Roman"/>
          <w:b w:val="false"/>
          <w:i w:val="false"/>
          <w:color w:val="000000"/>
          <w:sz w:val="28"/>
        </w:rPr>
        <w:t>
      Представляется: администратору бюджетных программ.</w:t>
      </w:r>
    </w:p>
    <w:bookmarkEnd w:id="3730"/>
    <w:bookmarkStart w:name="z3846" w:id="37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731"/>
    <w:bookmarkStart w:name="z3847" w:id="3732"/>
    <w:p>
      <w:pPr>
        <w:spacing w:after="0"/>
        <w:ind w:left="0"/>
        <w:jc w:val="both"/>
      </w:pPr>
      <w:r>
        <w:rPr>
          <w:rFonts w:ascii="Times New Roman"/>
          <w:b w:val="false"/>
          <w:i w:val="false"/>
          <w:color w:val="000000"/>
          <w:sz w:val="28"/>
        </w:rPr>
        <w:t>
      Наименование административной формы: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 (наименование субъекта квазигосударственного сектора)</w:t>
      </w:r>
    </w:p>
    <w:bookmarkEnd w:id="3732"/>
    <w:bookmarkStart w:name="z3848" w:id="37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42-ОСКСМРМРБИПУГУКЮЛ.</w:t>
      </w:r>
    </w:p>
    <w:bookmarkEnd w:id="3733"/>
    <w:bookmarkStart w:name="z3849" w:id="3734"/>
    <w:p>
      <w:pPr>
        <w:spacing w:after="0"/>
        <w:ind w:left="0"/>
        <w:jc w:val="both"/>
      </w:pPr>
      <w:r>
        <w:rPr>
          <w:rFonts w:ascii="Times New Roman"/>
          <w:b w:val="false"/>
          <w:i w:val="false"/>
          <w:color w:val="000000"/>
          <w:sz w:val="28"/>
        </w:rPr>
        <w:t>
      Периодичность: ежеквартально</w:t>
      </w:r>
    </w:p>
    <w:bookmarkEnd w:id="3734"/>
    <w:bookmarkStart w:name="z3850" w:id="3735"/>
    <w:p>
      <w:pPr>
        <w:spacing w:after="0"/>
        <w:ind w:left="0"/>
        <w:jc w:val="both"/>
      </w:pPr>
      <w:r>
        <w:rPr>
          <w:rFonts w:ascii="Times New Roman"/>
          <w:b w:val="false"/>
          <w:i w:val="false"/>
          <w:color w:val="000000"/>
          <w:sz w:val="28"/>
        </w:rPr>
        <w:t xml:space="preserve">
      Отчетный период: __ квартал 20__ год </w:t>
      </w:r>
    </w:p>
    <w:bookmarkEnd w:id="3735"/>
    <w:bookmarkStart w:name="z3851" w:id="37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квазигосударственного сектора</w:t>
      </w:r>
    </w:p>
    <w:bookmarkEnd w:id="3736"/>
    <w:bookmarkStart w:name="z3852" w:id="37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737"/>
    <w:p>
      <w:pPr>
        <w:spacing w:after="0"/>
        <w:ind w:left="0"/>
        <w:jc w:val="both"/>
      </w:pPr>
      <w:bookmarkStart w:name="z3853" w:id="3738"/>
      <w:r>
        <w:rPr>
          <w:rFonts w:ascii="Times New Roman"/>
          <w:b w:val="false"/>
          <w:i w:val="false"/>
          <w:color w:val="000000"/>
          <w:sz w:val="28"/>
        </w:rPr>
        <w:t xml:space="preserve">
      Бизнес - </w:t>
      </w:r>
    </w:p>
    <w:bookmarkEnd w:id="373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4" w:id="3739"/>
    <w:p>
      <w:pPr>
        <w:spacing w:after="0"/>
        <w:ind w:left="0"/>
        <w:jc w:val="both"/>
      </w:pPr>
      <w:r>
        <w:rPr>
          <w:rFonts w:ascii="Times New Roman"/>
          <w:b w:val="false"/>
          <w:i w:val="false"/>
          <w:color w:val="000000"/>
          <w:sz w:val="28"/>
        </w:rPr>
        <w:t>
      Метод сбора: в электронном виде.</w:t>
      </w:r>
    </w:p>
    <w:bookmarkEnd w:id="3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тысячах тенге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Схема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Результат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конечного результата на достижение цели бюджетной программы (подпрограммы) и отрасли (сферы, региона), курируемой Администратором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Ответственный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5" w:id="3740"/>
    <w:p>
      <w:pPr>
        <w:spacing w:after="0"/>
        <w:ind w:left="0"/>
        <w:jc w:val="both"/>
      </w:pPr>
      <w:r>
        <w:rPr>
          <w:rFonts w:ascii="Times New Roman"/>
          <w:b w:val="false"/>
          <w:i w:val="false"/>
          <w:color w:val="000000"/>
          <w:sz w:val="28"/>
        </w:rPr>
        <w:t>
      Наименование ______________________ Адрес______________________________</w:t>
      </w:r>
    </w:p>
    <w:bookmarkEnd w:id="3740"/>
    <w:bookmarkStart w:name="z3856" w:id="3741"/>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741"/>
    <w:bookmarkStart w:name="z3857" w:id="3742"/>
    <w:p>
      <w:pPr>
        <w:spacing w:after="0"/>
        <w:ind w:left="0"/>
        <w:jc w:val="both"/>
      </w:pPr>
      <w:r>
        <w:rPr>
          <w:rFonts w:ascii="Times New Roman"/>
          <w:b w:val="false"/>
          <w:i w:val="false"/>
          <w:color w:val="000000"/>
          <w:sz w:val="28"/>
        </w:rPr>
        <w:t>
      Исполнитель _______________________ _______________ ________________</w:t>
      </w:r>
    </w:p>
    <w:bookmarkEnd w:id="3742"/>
    <w:bookmarkStart w:name="z3858" w:id="37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743"/>
    <w:bookmarkStart w:name="z3859" w:id="3744"/>
    <w:p>
      <w:pPr>
        <w:spacing w:after="0"/>
        <w:ind w:left="0"/>
        <w:jc w:val="both"/>
      </w:pPr>
      <w:r>
        <w:rPr>
          <w:rFonts w:ascii="Times New Roman"/>
          <w:b w:val="false"/>
          <w:i w:val="false"/>
          <w:color w:val="000000"/>
          <w:sz w:val="28"/>
        </w:rPr>
        <w:t>
      Руководитель или лицо, исполняющее его обязанности</w:t>
      </w:r>
    </w:p>
    <w:bookmarkEnd w:id="3744"/>
    <w:bookmarkStart w:name="z3860" w:id="3745"/>
    <w:p>
      <w:pPr>
        <w:spacing w:after="0"/>
        <w:ind w:left="0"/>
        <w:jc w:val="both"/>
      </w:pPr>
      <w:r>
        <w:rPr>
          <w:rFonts w:ascii="Times New Roman"/>
          <w:b w:val="false"/>
          <w:i w:val="false"/>
          <w:color w:val="000000"/>
          <w:sz w:val="28"/>
        </w:rPr>
        <w:t>
      ______________________________________ _______________ _____________</w:t>
      </w:r>
    </w:p>
    <w:bookmarkEnd w:id="3745"/>
    <w:bookmarkStart w:name="z3861" w:id="3746"/>
    <w:p>
      <w:pPr>
        <w:spacing w:after="0"/>
        <w:ind w:left="0"/>
        <w:jc w:val="both"/>
      </w:pPr>
      <w:r>
        <w:rPr>
          <w:rFonts w:ascii="Times New Roman"/>
          <w:b w:val="false"/>
          <w:i w:val="false"/>
          <w:color w:val="000000"/>
          <w:sz w:val="28"/>
        </w:rPr>
        <w:t>
      фамилия, имя и отчество (при его наличии) подпись</w:t>
      </w:r>
    </w:p>
    <w:bookmarkEnd w:id="3746"/>
    <w:bookmarkStart w:name="z3862" w:id="3747"/>
    <w:p>
      <w:pPr>
        <w:spacing w:after="0"/>
        <w:ind w:left="0"/>
        <w:jc w:val="both"/>
      </w:pPr>
      <w:r>
        <w:rPr>
          <w:rFonts w:ascii="Times New Roman"/>
          <w:b w:val="false"/>
          <w:i w:val="false"/>
          <w:color w:val="000000"/>
          <w:sz w:val="28"/>
        </w:rPr>
        <w:t>
      Место для печати</w:t>
      </w:r>
    </w:p>
    <w:bookmarkEnd w:id="3747"/>
    <w:bookmarkStart w:name="z3863" w:id="374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w:t>
            </w:r>
            <w:r>
              <w:br/>
            </w:r>
            <w:r>
              <w:rPr>
                <w:rFonts w:ascii="Times New Roman"/>
                <w:b w:val="false"/>
                <w:i w:val="false"/>
                <w:color w:val="000000"/>
                <w:sz w:val="20"/>
              </w:rPr>
              <w:t>субъекта квазигосударственного</w:t>
            </w:r>
            <w:r>
              <w:br/>
            </w:r>
            <w:r>
              <w:rPr>
                <w:rFonts w:ascii="Times New Roman"/>
                <w:b w:val="false"/>
                <w:i w:val="false"/>
                <w:color w:val="000000"/>
                <w:sz w:val="20"/>
              </w:rPr>
              <w:t>сектора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865" w:id="37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(наименование субъекта квазигосударственного сектора)" (индекс: 42-ОСКСМРМРБИПУГУКЮЛ, периодичность: ежеквартально)</w:t>
      </w:r>
    </w:p>
    <w:bookmarkEnd w:id="3749"/>
    <w:bookmarkStart w:name="z3866" w:id="375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 (наименование субъекта квазигосударственного сектора)</w:t>
      </w:r>
    </w:p>
    <w:bookmarkEnd w:id="3750"/>
    <w:bookmarkStart w:name="z3867" w:id="375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751"/>
    <w:bookmarkStart w:name="z3868" w:id="375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Администратору бюджетных программ на электронном и бумажном носителе.</w:t>
      </w:r>
    </w:p>
    <w:bookmarkEnd w:id="3752"/>
    <w:bookmarkStart w:name="z3869" w:id="3753"/>
    <w:p>
      <w:pPr>
        <w:spacing w:after="0"/>
        <w:ind w:left="0"/>
        <w:jc w:val="both"/>
      </w:pPr>
      <w:r>
        <w:rPr>
          <w:rFonts w:ascii="Times New Roman"/>
          <w:b w:val="false"/>
          <w:i w:val="false"/>
          <w:color w:val="000000"/>
          <w:sz w:val="28"/>
        </w:rPr>
        <w:t>
      В разделах указываются:</w:t>
      </w:r>
    </w:p>
    <w:bookmarkEnd w:id="3753"/>
    <w:bookmarkStart w:name="z3870" w:id="3754"/>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754"/>
    <w:bookmarkStart w:name="z3871" w:id="3755"/>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755"/>
    <w:bookmarkStart w:name="z3872" w:id="3756"/>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756"/>
    <w:bookmarkStart w:name="z3873" w:id="3757"/>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757"/>
    <w:bookmarkStart w:name="z3874" w:id="3758"/>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тысячах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указываются справка о государственной перерегистрации юридического лица.</w:t>
      </w:r>
    </w:p>
    <w:bookmarkEnd w:id="3758"/>
    <w:bookmarkStart w:name="z3875" w:id="3759"/>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759"/>
    <w:bookmarkStart w:name="z3876" w:id="3760"/>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760"/>
    <w:bookmarkStart w:name="z3877" w:id="3761"/>
    <w:p>
      <w:pPr>
        <w:spacing w:after="0"/>
        <w:ind w:left="0"/>
        <w:jc w:val="both"/>
      </w:pPr>
      <w:r>
        <w:rPr>
          <w:rFonts w:ascii="Times New Roman"/>
          <w:b w:val="false"/>
          <w:i w:val="false"/>
          <w:color w:val="000000"/>
          <w:sz w:val="28"/>
        </w:rPr>
        <w:t>
      В Разделе 5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761"/>
    <w:bookmarkStart w:name="z3878" w:id="3762"/>
    <w:p>
      <w:pPr>
        <w:spacing w:after="0"/>
        <w:ind w:left="0"/>
        <w:jc w:val="both"/>
      </w:pPr>
      <w:r>
        <w:rPr>
          <w:rFonts w:ascii="Times New Roman"/>
          <w:b w:val="false"/>
          <w:i w:val="false"/>
          <w:color w:val="000000"/>
          <w:sz w:val="28"/>
        </w:rPr>
        <w:t>
      В Разделе 6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762"/>
    <w:bookmarkStart w:name="z3879" w:id="3763"/>
    <w:p>
      <w:pPr>
        <w:spacing w:after="0"/>
        <w:ind w:left="0"/>
        <w:jc w:val="both"/>
      </w:pPr>
      <w:r>
        <w:rPr>
          <w:rFonts w:ascii="Times New Roman"/>
          <w:b w:val="false"/>
          <w:i w:val="false"/>
          <w:color w:val="000000"/>
          <w:sz w:val="28"/>
        </w:rPr>
        <w:t>
      В Разделе 7 указываются данные ответственного лица: фамилия, имя отчество (при наличии), наименование юридического лица, должность, адрес, контактные телефоны, факс, электронная почта</w:t>
      </w:r>
    </w:p>
    <w:bookmarkEnd w:id="3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82" w:id="376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764"/>
    <w:bookmarkStart w:name="z3883" w:id="37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765"/>
    <w:bookmarkStart w:name="z3884" w:id="3766"/>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бюджетного кредитования, финансируемых из республиканского и местного бюджета".</w:t>
      </w:r>
    </w:p>
    <w:bookmarkEnd w:id="3766"/>
    <w:bookmarkStart w:name="z3885" w:id="37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(43-ОМРБКФРМБ):</w:t>
      </w:r>
    </w:p>
    <w:bookmarkEnd w:id="3767"/>
    <w:bookmarkStart w:name="z3886" w:id="3768"/>
    <w:p>
      <w:pPr>
        <w:spacing w:after="0"/>
        <w:ind w:left="0"/>
        <w:jc w:val="both"/>
      </w:pPr>
      <w:r>
        <w:rPr>
          <w:rFonts w:ascii="Times New Roman"/>
          <w:b w:val="false"/>
          <w:i w:val="false"/>
          <w:color w:val="000000"/>
          <w:sz w:val="28"/>
        </w:rPr>
        <w:t>
      Периодичность: ежеквартально, ежегодно</w:t>
      </w:r>
    </w:p>
    <w:bookmarkEnd w:id="3768"/>
    <w:bookmarkStart w:name="z3887" w:id="3769"/>
    <w:p>
      <w:pPr>
        <w:spacing w:after="0"/>
        <w:ind w:left="0"/>
        <w:jc w:val="both"/>
      </w:pPr>
      <w:r>
        <w:rPr>
          <w:rFonts w:ascii="Times New Roman"/>
          <w:b w:val="false"/>
          <w:i w:val="false"/>
          <w:color w:val="000000"/>
          <w:sz w:val="28"/>
        </w:rPr>
        <w:t>
      Отчетный период: __ квартал 20__ год, 20__год</w:t>
      </w:r>
    </w:p>
    <w:bookmarkEnd w:id="3769"/>
    <w:bookmarkStart w:name="z3888" w:id="37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770"/>
    <w:bookmarkStart w:name="z3889" w:id="37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771"/>
    <w:p>
      <w:pPr>
        <w:spacing w:after="0"/>
        <w:ind w:left="0"/>
        <w:jc w:val="both"/>
      </w:pPr>
      <w:bookmarkStart w:name="z3890" w:id="3772"/>
      <w:r>
        <w:rPr>
          <w:rFonts w:ascii="Times New Roman"/>
          <w:b w:val="false"/>
          <w:i w:val="false"/>
          <w:color w:val="000000"/>
          <w:sz w:val="28"/>
        </w:rPr>
        <w:t>
      Бизнес -</w:t>
      </w:r>
    </w:p>
    <w:bookmarkEnd w:id="377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1" w:id="3773"/>
    <w:p>
      <w:pPr>
        <w:spacing w:after="0"/>
        <w:ind w:left="0"/>
        <w:jc w:val="both"/>
      </w:pPr>
      <w:r>
        <w:rPr>
          <w:rFonts w:ascii="Times New Roman"/>
          <w:b w:val="false"/>
          <w:i w:val="false"/>
          <w:color w:val="000000"/>
          <w:sz w:val="28"/>
        </w:rPr>
        <w:t>
      Метод сбора: в электронном виде.</w:t>
      </w:r>
    </w:p>
    <w:bookmarkEnd w:id="3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согласно документации,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2" w:id="3774"/>
    <w:p>
      <w:pPr>
        <w:spacing w:after="0"/>
        <w:ind w:left="0"/>
        <w:jc w:val="both"/>
      </w:pPr>
      <w:r>
        <w:rPr>
          <w:rFonts w:ascii="Times New Roman"/>
          <w:b w:val="false"/>
          <w:i w:val="false"/>
          <w:color w:val="000000"/>
          <w:sz w:val="28"/>
        </w:rPr>
        <w:t>
      продолжение таблицы</w:t>
      </w:r>
    </w:p>
    <w:bookmarkEnd w:id="3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3" w:id="3775"/>
    <w:p>
      <w:pPr>
        <w:spacing w:after="0"/>
        <w:ind w:left="0"/>
        <w:jc w:val="both"/>
      </w:pPr>
      <w:r>
        <w:rPr>
          <w:rFonts w:ascii="Times New Roman"/>
          <w:b w:val="false"/>
          <w:i w:val="false"/>
          <w:color w:val="000000"/>
          <w:sz w:val="28"/>
        </w:rPr>
        <w:t>
      продолжение таблицы</w:t>
      </w:r>
    </w:p>
    <w:bookmarkEnd w:id="3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776"/>
    <w:p>
      <w:pPr>
        <w:spacing w:after="0"/>
        <w:ind w:left="0"/>
        <w:jc w:val="both"/>
      </w:pPr>
      <w:r>
        <w:rPr>
          <w:rFonts w:ascii="Times New Roman"/>
          <w:b w:val="false"/>
          <w:i w:val="false"/>
          <w:color w:val="000000"/>
          <w:sz w:val="28"/>
        </w:rPr>
        <w:t>
       продолжение таблицы</w:t>
      </w:r>
    </w:p>
    <w:bookmarkEnd w:id="3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777"/>
          <w:p>
            <w:pPr>
              <w:spacing w:after="20"/>
              <w:ind w:left="20"/>
              <w:jc w:val="both"/>
            </w:pPr>
            <w:r>
              <w:rPr>
                <w:rFonts w:ascii="Times New Roman"/>
                <w:b w:val="false"/>
                <w:i w:val="false"/>
                <w:color w:val="000000"/>
                <w:sz w:val="20"/>
              </w:rPr>
              <w:t>
1.**ТЭО:</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02" w:id="3778"/>
    <w:p>
      <w:pPr>
        <w:spacing w:after="0"/>
        <w:ind w:left="0"/>
        <w:jc w:val="both"/>
      </w:pPr>
      <w:r>
        <w:rPr>
          <w:rFonts w:ascii="Times New Roman"/>
          <w:b w:val="false"/>
          <w:i w:val="false"/>
          <w:color w:val="000000"/>
          <w:sz w:val="28"/>
        </w:rPr>
        <w:t>
      Телефон ______________________________________________________</w:t>
      </w:r>
    </w:p>
    <w:bookmarkEnd w:id="3778"/>
    <w:bookmarkStart w:name="z3903" w:id="3779"/>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3779"/>
    <w:bookmarkStart w:name="z3904" w:id="3780"/>
    <w:p>
      <w:pPr>
        <w:spacing w:after="0"/>
        <w:ind w:left="0"/>
        <w:jc w:val="both"/>
      </w:pPr>
      <w:r>
        <w:rPr>
          <w:rFonts w:ascii="Times New Roman"/>
          <w:b w:val="false"/>
          <w:i w:val="false"/>
          <w:color w:val="000000"/>
          <w:sz w:val="28"/>
        </w:rPr>
        <w:t>
      Исполнитель___________________________________ _______________</w:t>
      </w:r>
    </w:p>
    <w:bookmarkEnd w:id="3780"/>
    <w:bookmarkStart w:name="z3905" w:id="37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781"/>
    <w:bookmarkStart w:name="z3906" w:id="3782"/>
    <w:p>
      <w:pPr>
        <w:spacing w:after="0"/>
        <w:ind w:left="0"/>
        <w:jc w:val="both"/>
      </w:pPr>
      <w:r>
        <w:rPr>
          <w:rFonts w:ascii="Times New Roman"/>
          <w:b w:val="false"/>
          <w:i w:val="false"/>
          <w:color w:val="000000"/>
          <w:sz w:val="28"/>
        </w:rPr>
        <w:t>
      Руководитель или лицо, исполняющее его обязанности</w:t>
      </w:r>
    </w:p>
    <w:bookmarkEnd w:id="3782"/>
    <w:bookmarkStart w:name="z3907" w:id="3783"/>
    <w:p>
      <w:pPr>
        <w:spacing w:after="0"/>
        <w:ind w:left="0"/>
        <w:jc w:val="both"/>
      </w:pPr>
      <w:r>
        <w:rPr>
          <w:rFonts w:ascii="Times New Roman"/>
          <w:b w:val="false"/>
          <w:i w:val="false"/>
          <w:color w:val="000000"/>
          <w:sz w:val="28"/>
        </w:rPr>
        <w:t>
      ______________________________________________________________</w:t>
      </w:r>
    </w:p>
    <w:bookmarkEnd w:id="3783"/>
    <w:bookmarkStart w:name="z3908" w:id="3784"/>
    <w:p>
      <w:pPr>
        <w:spacing w:after="0"/>
        <w:ind w:left="0"/>
        <w:jc w:val="both"/>
      </w:pPr>
      <w:r>
        <w:rPr>
          <w:rFonts w:ascii="Times New Roman"/>
          <w:b w:val="false"/>
          <w:i w:val="false"/>
          <w:color w:val="000000"/>
          <w:sz w:val="28"/>
        </w:rPr>
        <w:t>
      ______________________________________________________________</w:t>
      </w:r>
    </w:p>
    <w:bookmarkEnd w:id="3784"/>
    <w:bookmarkStart w:name="z3909" w:id="3785"/>
    <w:p>
      <w:pPr>
        <w:spacing w:after="0"/>
        <w:ind w:left="0"/>
        <w:jc w:val="both"/>
      </w:pPr>
      <w:r>
        <w:rPr>
          <w:rFonts w:ascii="Times New Roman"/>
          <w:b w:val="false"/>
          <w:i w:val="false"/>
          <w:color w:val="000000"/>
          <w:sz w:val="28"/>
        </w:rPr>
        <w:t>
      фамилия, имя и отчество (при его наличии) подпись</w:t>
      </w:r>
    </w:p>
    <w:bookmarkEnd w:id="3785"/>
    <w:bookmarkStart w:name="z3910" w:id="378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3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финансируемых из</w:t>
            </w:r>
            <w:r>
              <w:br/>
            </w:r>
            <w:r>
              <w:rPr>
                <w:rFonts w:ascii="Times New Roman"/>
                <w:b w:val="false"/>
                <w:i w:val="false"/>
                <w:color w:val="000000"/>
                <w:sz w:val="20"/>
              </w:rPr>
              <w:t xml:space="preserve">республиканского </w:t>
            </w:r>
            <w:r>
              <w:br/>
            </w:r>
            <w:r>
              <w:rPr>
                <w:rFonts w:ascii="Times New Roman"/>
                <w:b w:val="false"/>
                <w:i w:val="false"/>
                <w:color w:val="000000"/>
                <w:sz w:val="20"/>
              </w:rPr>
              <w:t>и местного бюджета"</w:t>
            </w:r>
          </w:p>
        </w:tc>
      </w:tr>
    </w:tbl>
    <w:bookmarkStart w:name="z3912" w:id="3787"/>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бюджетного кредитования, финансируемых из республиканского и местного бюджета" (индекс: 43-ОМРБКФРМБ, периодичность: ежеквартально, ежегодно)</w:t>
      </w:r>
    </w:p>
    <w:bookmarkEnd w:id="3787"/>
    <w:bookmarkStart w:name="z3913" w:id="378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бюджетного кредитования</w:t>
      </w:r>
    </w:p>
    <w:bookmarkEnd w:id="3788"/>
    <w:bookmarkStart w:name="z3914" w:id="3789"/>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789"/>
    <w:bookmarkStart w:name="z3915" w:id="3790"/>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уполномоченный орган по бюджетной политике и местный уполномоченный орган по государственному планированию на электронном и бумажном носителе.</w:t>
      </w:r>
    </w:p>
    <w:bookmarkEnd w:id="3790"/>
    <w:bookmarkStart w:name="z3916" w:id="3791"/>
    <w:p>
      <w:pPr>
        <w:spacing w:after="0"/>
        <w:ind w:left="0"/>
        <w:jc w:val="both"/>
      </w:pPr>
      <w:r>
        <w:rPr>
          <w:rFonts w:ascii="Times New Roman"/>
          <w:b w:val="false"/>
          <w:i w:val="false"/>
          <w:color w:val="000000"/>
          <w:sz w:val="28"/>
        </w:rPr>
        <w:t>
      В столбцах указываются:</w:t>
      </w:r>
    </w:p>
    <w:bookmarkEnd w:id="3791"/>
    <w:bookmarkStart w:name="z3917" w:id="3792"/>
    <w:p>
      <w:pPr>
        <w:spacing w:after="0"/>
        <w:ind w:left="0"/>
        <w:jc w:val="both"/>
      </w:pPr>
      <w:r>
        <w:rPr>
          <w:rFonts w:ascii="Times New Roman"/>
          <w:b w:val="false"/>
          <w:i w:val="false"/>
          <w:color w:val="000000"/>
          <w:sz w:val="28"/>
        </w:rPr>
        <w:t>
      В столбце 1 указывается порядковый номер проекта;</w:t>
      </w:r>
    </w:p>
    <w:bookmarkEnd w:id="3792"/>
    <w:bookmarkStart w:name="z3918" w:id="3793"/>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793"/>
    <w:bookmarkStart w:name="z3919" w:id="3794"/>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794"/>
    <w:bookmarkStart w:name="z3920" w:id="3795"/>
    <w:p>
      <w:pPr>
        <w:spacing w:after="0"/>
        <w:ind w:left="0"/>
        <w:jc w:val="both"/>
      </w:pPr>
      <w:r>
        <w:rPr>
          <w:rFonts w:ascii="Times New Roman"/>
          <w:b w:val="false"/>
          <w:i w:val="false"/>
          <w:color w:val="000000"/>
          <w:sz w:val="28"/>
        </w:rPr>
        <w:t>
      в столбце 4 указывается заемщик;</w:t>
      </w:r>
    </w:p>
    <w:bookmarkEnd w:id="3795"/>
    <w:bookmarkStart w:name="z3921" w:id="3796"/>
    <w:p>
      <w:pPr>
        <w:spacing w:after="0"/>
        <w:ind w:left="0"/>
        <w:jc w:val="both"/>
      </w:pPr>
      <w:r>
        <w:rPr>
          <w:rFonts w:ascii="Times New Roman"/>
          <w:b w:val="false"/>
          <w:i w:val="false"/>
          <w:color w:val="000000"/>
          <w:sz w:val="28"/>
        </w:rPr>
        <w:t>
      в столбце 5 указывается конечный заемщик;</w:t>
      </w:r>
    </w:p>
    <w:bookmarkEnd w:id="3796"/>
    <w:bookmarkStart w:name="z3922" w:id="3797"/>
    <w:p>
      <w:pPr>
        <w:spacing w:after="0"/>
        <w:ind w:left="0"/>
        <w:jc w:val="both"/>
      </w:pPr>
      <w:r>
        <w:rPr>
          <w:rFonts w:ascii="Times New Roman"/>
          <w:b w:val="false"/>
          <w:i w:val="false"/>
          <w:color w:val="000000"/>
          <w:sz w:val="28"/>
        </w:rPr>
        <w:t>
      в столбце 6 указывается подпрограмма;</w:t>
      </w:r>
    </w:p>
    <w:bookmarkEnd w:id="3797"/>
    <w:bookmarkStart w:name="z3923" w:id="3798"/>
    <w:p>
      <w:pPr>
        <w:spacing w:after="0"/>
        <w:ind w:left="0"/>
        <w:jc w:val="both"/>
      </w:pPr>
      <w:r>
        <w:rPr>
          <w:rFonts w:ascii="Times New Roman"/>
          <w:b w:val="false"/>
          <w:i w:val="false"/>
          <w:color w:val="000000"/>
          <w:sz w:val="28"/>
        </w:rPr>
        <w:t>
      в столбце 7 указывается бюджетная программа;</w:t>
      </w:r>
    </w:p>
    <w:bookmarkEnd w:id="3798"/>
    <w:bookmarkStart w:name="z3924" w:id="3799"/>
    <w:p>
      <w:pPr>
        <w:spacing w:after="0"/>
        <w:ind w:left="0"/>
        <w:jc w:val="both"/>
      </w:pPr>
      <w:r>
        <w:rPr>
          <w:rFonts w:ascii="Times New Roman"/>
          <w:b w:val="false"/>
          <w:i w:val="false"/>
          <w:color w:val="000000"/>
          <w:sz w:val="28"/>
        </w:rPr>
        <w:t>
      в столбце 8 указывается наименование проекта;</w:t>
      </w:r>
    </w:p>
    <w:bookmarkEnd w:id="3799"/>
    <w:bookmarkStart w:name="z3925" w:id="3800"/>
    <w:p>
      <w:pPr>
        <w:spacing w:after="0"/>
        <w:ind w:left="0"/>
        <w:jc w:val="both"/>
      </w:pPr>
      <w:r>
        <w:rPr>
          <w:rFonts w:ascii="Times New Roman"/>
          <w:b w:val="false"/>
          <w:i w:val="false"/>
          <w:color w:val="000000"/>
          <w:sz w:val="28"/>
        </w:rPr>
        <w:t>
      в столбце 9 указывается период реализации проекта (год/полугодие);</w:t>
      </w:r>
    </w:p>
    <w:bookmarkEnd w:id="3800"/>
    <w:bookmarkStart w:name="z3926" w:id="3801"/>
    <w:p>
      <w:pPr>
        <w:spacing w:after="0"/>
        <w:ind w:left="0"/>
        <w:jc w:val="both"/>
      </w:pPr>
      <w:r>
        <w:rPr>
          <w:rFonts w:ascii="Times New Roman"/>
          <w:b w:val="false"/>
          <w:i w:val="false"/>
          <w:color w:val="000000"/>
          <w:sz w:val="28"/>
        </w:rPr>
        <w:t>
      в столбце 10 указывается первоначальная стоимость проекта, согласно документации;</w:t>
      </w:r>
    </w:p>
    <w:bookmarkEnd w:id="3801"/>
    <w:bookmarkStart w:name="z3927" w:id="3802"/>
    <w:p>
      <w:pPr>
        <w:spacing w:after="0"/>
        <w:ind w:left="0"/>
        <w:jc w:val="both"/>
      </w:pPr>
      <w:r>
        <w:rPr>
          <w:rFonts w:ascii="Times New Roman"/>
          <w:b w:val="false"/>
          <w:i w:val="false"/>
          <w:color w:val="000000"/>
          <w:sz w:val="28"/>
        </w:rPr>
        <w:t>
      в столбце 11 указывается скорректированная стоимость проекта, согласно технико-экономическому обоснованию/проектно-сметной документации;</w:t>
      </w:r>
    </w:p>
    <w:bookmarkEnd w:id="3802"/>
    <w:bookmarkStart w:name="z3928" w:id="3803"/>
    <w:p>
      <w:pPr>
        <w:spacing w:after="0"/>
        <w:ind w:left="0"/>
        <w:jc w:val="both"/>
      </w:pPr>
      <w:r>
        <w:rPr>
          <w:rFonts w:ascii="Times New Roman"/>
          <w:b w:val="false"/>
          <w:i w:val="false"/>
          <w:color w:val="000000"/>
          <w:sz w:val="28"/>
        </w:rPr>
        <w:t>
      в столбцах 12-13 указывается планируемый объем финансирования проекта;</w:t>
      </w:r>
    </w:p>
    <w:bookmarkEnd w:id="3803"/>
    <w:bookmarkStart w:name="z3929" w:id="3804"/>
    <w:p>
      <w:pPr>
        <w:spacing w:after="0"/>
        <w:ind w:left="0"/>
        <w:jc w:val="both"/>
      </w:pPr>
      <w:r>
        <w:rPr>
          <w:rFonts w:ascii="Times New Roman"/>
          <w:b w:val="false"/>
          <w:i w:val="false"/>
          <w:color w:val="000000"/>
          <w:sz w:val="28"/>
        </w:rPr>
        <w:t>
      в столбце 12 указывается информация о республиканском бюджете;</w:t>
      </w:r>
    </w:p>
    <w:bookmarkEnd w:id="3804"/>
    <w:bookmarkStart w:name="z3930" w:id="3805"/>
    <w:p>
      <w:pPr>
        <w:spacing w:after="0"/>
        <w:ind w:left="0"/>
        <w:jc w:val="both"/>
      </w:pPr>
      <w:r>
        <w:rPr>
          <w:rFonts w:ascii="Times New Roman"/>
          <w:b w:val="false"/>
          <w:i w:val="false"/>
          <w:color w:val="000000"/>
          <w:sz w:val="28"/>
        </w:rPr>
        <w:t>
      в столбце 13 указывается информация о местном бюджете;</w:t>
      </w:r>
    </w:p>
    <w:bookmarkEnd w:id="3805"/>
    <w:bookmarkStart w:name="z3931" w:id="3806"/>
    <w:p>
      <w:pPr>
        <w:spacing w:after="0"/>
        <w:ind w:left="0"/>
        <w:jc w:val="both"/>
      </w:pPr>
      <w:r>
        <w:rPr>
          <w:rFonts w:ascii="Times New Roman"/>
          <w:b w:val="false"/>
          <w:i w:val="false"/>
          <w:color w:val="000000"/>
          <w:sz w:val="28"/>
        </w:rPr>
        <w:t>
      в столбцах – 14-17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806"/>
    <w:bookmarkStart w:name="z3932" w:id="3807"/>
    <w:p>
      <w:pPr>
        <w:spacing w:after="0"/>
        <w:ind w:left="0"/>
        <w:jc w:val="both"/>
      </w:pPr>
      <w:r>
        <w:rPr>
          <w:rFonts w:ascii="Times New Roman"/>
          <w:b w:val="false"/>
          <w:i w:val="false"/>
          <w:color w:val="000000"/>
          <w:sz w:val="28"/>
        </w:rPr>
        <w:t>
      в столбце 14 указывается факт до отчетного периода;</w:t>
      </w:r>
    </w:p>
    <w:bookmarkEnd w:id="3807"/>
    <w:bookmarkStart w:name="z3933" w:id="3808"/>
    <w:p>
      <w:pPr>
        <w:spacing w:after="0"/>
        <w:ind w:left="0"/>
        <w:jc w:val="both"/>
      </w:pPr>
      <w:r>
        <w:rPr>
          <w:rFonts w:ascii="Times New Roman"/>
          <w:b w:val="false"/>
          <w:i w:val="false"/>
          <w:color w:val="000000"/>
          <w:sz w:val="28"/>
        </w:rPr>
        <w:t>
      в столбце 15 указывается план на отчетный период;</w:t>
      </w:r>
    </w:p>
    <w:bookmarkEnd w:id="3808"/>
    <w:bookmarkStart w:name="z3934" w:id="3809"/>
    <w:p>
      <w:pPr>
        <w:spacing w:after="0"/>
        <w:ind w:left="0"/>
        <w:jc w:val="both"/>
      </w:pPr>
      <w:r>
        <w:rPr>
          <w:rFonts w:ascii="Times New Roman"/>
          <w:b w:val="false"/>
          <w:i w:val="false"/>
          <w:color w:val="000000"/>
          <w:sz w:val="28"/>
        </w:rPr>
        <w:t>
      в столбце 16 указывается факт на отчетный период;</w:t>
      </w:r>
    </w:p>
    <w:bookmarkEnd w:id="3809"/>
    <w:bookmarkStart w:name="z3935" w:id="3810"/>
    <w:p>
      <w:pPr>
        <w:spacing w:after="0"/>
        <w:ind w:left="0"/>
        <w:jc w:val="both"/>
      </w:pPr>
      <w:r>
        <w:rPr>
          <w:rFonts w:ascii="Times New Roman"/>
          <w:b w:val="false"/>
          <w:i w:val="false"/>
          <w:color w:val="000000"/>
          <w:sz w:val="28"/>
        </w:rPr>
        <w:t>
      в столбце 17 указывается информация о невыполненных мероприятиях за отчетный период;</w:t>
      </w:r>
    </w:p>
    <w:bookmarkEnd w:id="3810"/>
    <w:bookmarkStart w:name="z3936" w:id="3811"/>
    <w:p>
      <w:pPr>
        <w:spacing w:after="0"/>
        <w:ind w:left="0"/>
        <w:jc w:val="both"/>
      </w:pPr>
      <w:r>
        <w:rPr>
          <w:rFonts w:ascii="Times New Roman"/>
          <w:b w:val="false"/>
          <w:i w:val="false"/>
          <w:color w:val="000000"/>
          <w:sz w:val="28"/>
        </w:rPr>
        <w:t>
      в столбцах – 18-21 указывается информация об объеме выполненных работ в тысячах тенге;</w:t>
      </w:r>
    </w:p>
    <w:bookmarkEnd w:id="3811"/>
    <w:bookmarkStart w:name="z3937" w:id="3812"/>
    <w:p>
      <w:pPr>
        <w:spacing w:after="0"/>
        <w:ind w:left="0"/>
        <w:jc w:val="both"/>
      </w:pPr>
      <w:r>
        <w:rPr>
          <w:rFonts w:ascii="Times New Roman"/>
          <w:b w:val="false"/>
          <w:i w:val="false"/>
          <w:color w:val="000000"/>
          <w:sz w:val="28"/>
        </w:rPr>
        <w:t>
      в столбцах – 18-19 указывается информация об общем финансировании проекта с начала реализации (факт республиканский бюджет/местный бюджет);</w:t>
      </w:r>
    </w:p>
    <w:bookmarkEnd w:id="3812"/>
    <w:bookmarkStart w:name="z3938" w:id="3813"/>
    <w:p>
      <w:pPr>
        <w:spacing w:after="0"/>
        <w:ind w:left="0"/>
        <w:jc w:val="both"/>
      </w:pPr>
      <w:r>
        <w:rPr>
          <w:rFonts w:ascii="Times New Roman"/>
          <w:b w:val="false"/>
          <w:i w:val="false"/>
          <w:color w:val="000000"/>
          <w:sz w:val="28"/>
        </w:rPr>
        <w:t>
      в столбцах – 20-31 указывается информация за отчетный период (план, факт, отклонение);</w:t>
      </w:r>
    </w:p>
    <w:bookmarkEnd w:id="3813"/>
    <w:bookmarkStart w:name="z3939" w:id="3814"/>
    <w:p>
      <w:pPr>
        <w:spacing w:after="0"/>
        <w:ind w:left="0"/>
        <w:jc w:val="both"/>
      </w:pPr>
      <w:r>
        <w:rPr>
          <w:rFonts w:ascii="Times New Roman"/>
          <w:b w:val="false"/>
          <w:i w:val="false"/>
          <w:color w:val="000000"/>
          <w:sz w:val="28"/>
        </w:rPr>
        <w:t>
      в столбце 32 указывается информация о причинах уклонения;</w:t>
      </w:r>
    </w:p>
    <w:bookmarkEnd w:id="3814"/>
    <w:bookmarkStart w:name="z3940" w:id="3815"/>
    <w:p>
      <w:pPr>
        <w:spacing w:after="0"/>
        <w:ind w:left="0"/>
        <w:jc w:val="both"/>
      </w:pPr>
      <w:r>
        <w:rPr>
          <w:rFonts w:ascii="Times New Roman"/>
          <w:b w:val="false"/>
          <w:i w:val="false"/>
          <w:color w:val="000000"/>
          <w:sz w:val="28"/>
        </w:rPr>
        <w:t>
      в столбце 33 указывается информация о принятых (принимаемых) мерах;</w:t>
      </w:r>
    </w:p>
    <w:bookmarkEnd w:id="3815"/>
    <w:bookmarkStart w:name="z3941" w:id="3816"/>
    <w:p>
      <w:pPr>
        <w:spacing w:after="0"/>
        <w:ind w:left="0"/>
        <w:jc w:val="both"/>
      </w:pPr>
      <w:r>
        <w:rPr>
          <w:rFonts w:ascii="Times New Roman"/>
          <w:b w:val="false"/>
          <w:i w:val="false"/>
          <w:color w:val="000000"/>
          <w:sz w:val="28"/>
        </w:rPr>
        <w:t>
      в столбцах – 34-37 указывается информация о количестве проектов;</w:t>
      </w:r>
    </w:p>
    <w:bookmarkEnd w:id="3816"/>
    <w:bookmarkStart w:name="z3942" w:id="3817"/>
    <w:p>
      <w:pPr>
        <w:spacing w:after="0"/>
        <w:ind w:left="0"/>
        <w:jc w:val="both"/>
      </w:pPr>
      <w:r>
        <w:rPr>
          <w:rFonts w:ascii="Times New Roman"/>
          <w:b w:val="false"/>
          <w:i w:val="false"/>
          <w:color w:val="000000"/>
          <w:sz w:val="28"/>
        </w:rPr>
        <w:t>
      в столбце 34 указывается информация об общем количестве реализуемых;</w:t>
      </w:r>
    </w:p>
    <w:bookmarkEnd w:id="3817"/>
    <w:bookmarkStart w:name="z3943" w:id="3818"/>
    <w:p>
      <w:pPr>
        <w:spacing w:after="0"/>
        <w:ind w:left="0"/>
        <w:jc w:val="both"/>
      </w:pPr>
      <w:r>
        <w:rPr>
          <w:rFonts w:ascii="Times New Roman"/>
          <w:b w:val="false"/>
          <w:i w:val="false"/>
          <w:color w:val="000000"/>
          <w:sz w:val="28"/>
        </w:rPr>
        <w:t>
      в столбце 35 указывается информация о планируемых к завершению;</w:t>
      </w:r>
    </w:p>
    <w:bookmarkEnd w:id="3818"/>
    <w:bookmarkStart w:name="z3944" w:id="3819"/>
    <w:p>
      <w:pPr>
        <w:spacing w:after="0"/>
        <w:ind w:left="0"/>
        <w:jc w:val="both"/>
      </w:pPr>
      <w:r>
        <w:rPr>
          <w:rFonts w:ascii="Times New Roman"/>
          <w:b w:val="false"/>
          <w:i w:val="false"/>
          <w:color w:val="000000"/>
          <w:sz w:val="28"/>
        </w:rPr>
        <w:t>
      в столбце 36 указывается информация о фактический завершенных;</w:t>
      </w:r>
    </w:p>
    <w:bookmarkEnd w:id="3819"/>
    <w:bookmarkStart w:name="z3945" w:id="3820"/>
    <w:p>
      <w:pPr>
        <w:spacing w:after="0"/>
        <w:ind w:left="0"/>
        <w:jc w:val="both"/>
      </w:pPr>
      <w:r>
        <w:rPr>
          <w:rFonts w:ascii="Times New Roman"/>
          <w:b w:val="false"/>
          <w:i w:val="false"/>
          <w:color w:val="000000"/>
          <w:sz w:val="28"/>
        </w:rPr>
        <w:t>
      в столбце 37 указываются причины не завершения;</w:t>
      </w:r>
    </w:p>
    <w:bookmarkEnd w:id="3820"/>
    <w:bookmarkStart w:name="z3946" w:id="3821"/>
    <w:p>
      <w:pPr>
        <w:spacing w:after="0"/>
        <w:ind w:left="0"/>
        <w:jc w:val="both"/>
      </w:pPr>
      <w:r>
        <w:rPr>
          <w:rFonts w:ascii="Times New Roman"/>
          <w:b w:val="false"/>
          <w:i w:val="false"/>
          <w:color w:val="000000"/>
          <w:sz w:val="28"/>
        </w:rPr>
        <w:t>
      в столбце 38 указывается примечание (наличие документации), причины удорожания.</w:t>
      </w:r>
    </w:p>
    <w:bookmarkEnd w:id="3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49" w:id="382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822"/>
    <w:bookmarkStart w:name="z3950" w:id="38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23"/>
    <w:bookmarkStart w:name="z3951" w:id="382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бюджетного кредитования".</w:t>
      </w:r>
    </w:p>
    <w:bookmarkEnd w:id="3824"/>
    <w:bookmarkStart w:name="z3952" w:id="38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(44-ОХРБК):</w:t>
      </w:r>
    </w:p>
    <w:bookmarkEnd w:id="3825"/>
    <w:bookmarkStart w:name="z3953" w:id="3826"/>
    <w:p>
      <w:pPr>
        <w:spacing w:after="0"/>
        <w:ind w:left="0"/>
        <w:jc w:val="both"/>
      </w:pPr>
      <w:r>
        <w:rPr>
          <w:rFonts w:ascii="Times New Roman"/>
          <w:b w:val="false"/>
          <w:i w:val="false"/>
          <w:color w:val="000000"/>
          <w:sz w:val="28"/>
        </w:rPr>
        <w:t>
      Периодичность: ежеквартально, ежегодно</w:t>
      </w:r>
    </w:p>
    <w:bookmarkEnd w:id="3826"/>
    <w:bookmarkStart w:name="z3954" w:id="3827"/>
    <w:p>
      <w:pPr>
        <w:spacing w:after="0"/>
        <w:ind w:left="0"/>
        <w:jc w:val="both"/>
      </w:pPr>
      <w:r>
        <w:rPr>
          <w:rFonts w:ascii="Times New Roman"/>
          <w:b w:val="false"/>
          <w:i w:val="false"/>
          <w:color w:val="000000"/>
          <w:sz w:val="28"/>
        </w:rPr>
        <w:t>
      Отчетный период: __ квартал 20__ год, 20__год</w:t>
      </w:r>
    </w:p>
    <w:bookmarkEnd w:id="3827"/>
    <w:bookmarkStart w:name="z3955" w:id="38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828"/>
    <w:bookmarkStart w:name="z3956" w:id="38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829"/>
    <w:p>
      <w:pPr>
        <w:spacing w:after="0"/>
        <w:ind w:left="0"/>
        <w:jc w:val="both"/>
      </w:pPr>
      <w:bookmarkStart w:name="z3957" w:id="3830"/>
      <w:r>
        <w:rPr>
          <w:rFonts w:ascii="Times New Roman"/>
          <w:b w:val="false"/>
          <w:i w:val="false"/>
          <w:color w:val="000000"/>
          <w:sz w:val="28"/>
        </w:rPr>
        <w:t xml:space="preserve">
      Бизнес - </w:t>
      </w:r>
    </w:p>
    <w:bookmarkEnd w:id="383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8" w:id="3831"/>
    <w:p>
      <w:pPr>
        <w:spacing w:after="0"/>
        <w:ind w:left="0"/>
        <w:jc w:val="both"/>
      </w:pPr>
      <w:r>
        <w:rPr>
          <w:rFonts w:ascii="Times New Roman"/>
          <w:b w:val="false"/>
          <w:i w:val="false"/>
          <w:color w:val="000000"/>
          <w:sz w:val="28"/>
        </w:rPr>
        <w:t>
      Метод сбора: в электронном виде.</w:t>
      </w:r>
    </w:p>
    <w:bookmarkEnd w:id="3831"/>
    <w:bookmarkStart w:name="z3959" w:id="3832"/>
    <w:p>
      <w:pPr>
        <w:spacing w:after="0"/>
        <w:ind w:left="0"/>
        <w:jc w:val="both"/>
      </w:pPr>
      <w:r>
        <w:rPr>
          <w:rFonts w:ascii="Times New Roman"/>
          <w:b w:val="false"/>
          <w:i w:val="false"/>
          <w:color w:val="000000"/>
          <w:sz w:val="28"/>
        </w:rPr>
        <w:t>
      Наименование АБП ____________________________________________</w:t>
      </w:r>
    </w:p>
    <w:bookmarkEnd w:id="3832"/>
    <w:bookmarkStart w:name="z3960" w:id="3833"/>
    <w:p>
      <w:pPr>
        <w:spacing w:after="0"/>
        <w:ind w:left="0"/>
        <w:jc w:val="both"/>
      </w:pPr>
      <w:r>
        <w:rPr>
          <w:rFonts w:ascii="Times New Roman"/>
          <w:b w:val="false"/>
          <w:i w:val="false"/>
          <w:color w:val="000000"/>
          <w:sz w:val="28"/>
        </w:rPr>
        <w:t>
      Наименование заемщика и конечного заемщика (______________________________________)</w:t>
      </w:r>
    </w:p>
    <w:bookmarkEnd w:id="3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бюджетного кредитования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предоставлен бюджетный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3834"/>
    <w:p>
      <w:pPr>
        <w:spacing w:after="0"/>
        <w:ind w:left="0"/>
        <w:jc w:val="both"/>
      </w:pPr>
      <w:r>
        <w:rPr>
          <w:rFonts w:ascii="Times New Roman"/>
          <w:b w:val="false"/>
          <w:i w:val="false"/>
          <w:color w:val="000000"/>
          <w:sz w:val="28"/>
        </w:rPr>
        <w:t>
      продолжение таблицы</w:t>
      </w:r>
    </w:p>
    <w:bookmarkEnd w:id="3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БК/ТЭО БК/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2" w:id="3835"/>
    <w:p>
      <w:pPr>
        <w:spacing w:after="0"/>
        <w:ind w:left="0"/>
        <w:jc w:val="both"/>
      </w:pPr>
      <w:r>
        <w:rPr>
          <w:rFonts w:ascii="Times New Roman"/>
          <w:b w:val="false"/>
          <w:i w:val="false"/>
          <w:color w:val="000000"/>
          <w:sz w:val="28"/>
        </w:rPr>
        <w:t>
      продолжение таблицы</w:t>
      </w:r>
    </w:p>
    <w:bookmarkEnd w:id="3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836"/>
          <w:p>
            <w:pPr>
              <w:spacing w:after="20"/>
              <w:ind w:left="20"/>
              <w:jc w:val="both"/>
            </w:pPr>
            <w:r>
              <w:rPr>
                <w:rFonts w:ascii="Times New Roman"/>
                <w:b w:val="false"/>
                <w:i w:val="false"/>
                <w:color w:val="000000"/>
                <w:sz w:val="20"/>
              </w:rPr>
              <w:t>
наличие гос. акта</w:t>
            </w:r>
          </w:p>
          <w:bookmarkEnd w:id="383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4" w:id="3837"/>
    <w:p>
      <w:pPr>
        <w:spacing w:after="0"/>
        <w:ind w:left="0"/>
        <w:jc w:val="both"/>
      </w:pPr>
      <w:r>
        <w:rPr>
          <w:rFonts w:ascii="Times New Roman"/>
          <w:b w:val="false"/>
          <w:i w:val="false"/>
          <w:color w:val="000000"/>
          <w:sz w:val="28"/>
        </w:rPr>
        <w:t>
      продолжение таблицы</w:t>
      </w:r>
    </w:p>
    <w:bookmarkEnd w:id="3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838"/>
          <w:p>
            <w:pPr>
              <w:spacing w:after="20"/>
              <w:ind w:left="20"/>
              <w:jc w:val="both"/>
            </w:pPr>
            <w:r>
              <w:rPr>
                <w:rFonts w:ascii="Times New Roman"/>
                <w:b w:val="false"/>
                <w:i w:val="false"/>
                <w:color w:val="000000"/>
                <w:sz w:val="20"/>
              </w:rPr>
              <w:t>
Конечные результаты (по годам)</w:t>
            </w:r>
          </w:p>
          <w:bookmarkEnd w:id="383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6" w:id="3839"/>
    <w:p>
      <w:pPr>
        <w:spacing w:after="0"/>
        <w:ind w:left="0"/>
        <w:jc w:val="both"/>
      </w:pPr>
      <w:r>
        <w:rPr>
          <w:rFonts w:ascii="Times New Roman"/>
          <w:b w:val="false"/>
          <w:i w:val="false"/>
          <w:color w:val="000000"/>
          <w:sz w:val="28"/>
        </w:rPr>
        <w:t>
      продолжение таблицы</w:t>
      </w:r>
    </w:p>
    <w:bookmarkEnd w:id="3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бюджетному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840"/>
          <w:p>
            <w:pPr>
              <w:spacing w:after="20"/>
              <w:ind w:left="20"/>
              <w:jc w:val="both"/>
            </w:pPr>
            <w:r>
              <w:rPr>
                <w:rFonts w:ascii="Times New Roman"/>
                <w:b w:val="false"/>
                <w:i w:val="false"/>
                <w:color w:val="000000"/>
                <w:sz w:val="20"/>
              </w:rPr>
              <w:t>
1. Сокращение затрат</w:t>
            </w:r>
          </w:p>
          <w:bookmarkEnd w:id="384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72" w:id="3841"/>
    <w:p>
      <w:pPr>
        <w:spacing w:after="0"/>
        <w:ind w:left="0"/>
        <w:jc w:val="both"/>
      </w:pPr>
      <w:r>
        <w:rPr>
          <w:rFonts w:ascii="Times New Roman"/>
          <w:b w:val="false"/>
          <w:i w:val="false"/>
          <w:color w:val="000000"/>
          <w:sz w:val="28"/>
        </w:rPr>
        <w:t>
      Телефон ______________________________________________________</w:t>
      </w:r>
    </w:p>
    <w:bookmarkEnd w:id="3841"/>
    <w:bookmarkStart w:name="z3973" w:id="384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3842"/>
    <w:bookmarkStart w:name="z3974" w:id="3843"/>
    <w:p>
      <w:pPr>
        <w:spacing w:after="0"/>
        <w:ind w:left="0"/>
        <w:jc w:val="both"/>
      </w:pPr>
      <w:r>
        <w:rPr>
          <w:rFonts w:ascii="Times New Roman"/>
          <w:b w:val="false"/>
          <w:i w:val="false"/>
          <w:color w:val="000000"/>
          <w:sz w:val="28"/>
        </w:rPr>
        <w:t>
      Исполнитель___________________________________ _______________</w:t>
      </w:r>
    </w:p>
    <w:bookmarkEnd w:id="3843"/>
    <w:bookmarkStart w:name="z3975" w:id="38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44"/>
    <w:bookmarkStart w:name="z3976" w:id="3845"/>
    <w:p>
      <w:pPr>
        <w:spacing w:after="0"/>
        <w:ind w:left="0"/>
        <w:jc w:val="both"/>
      </w:pPr>
      <w:r>
        <w:rPr>
          <w:rFonts w:ascii="Times New Roman"/>
          <w:b w:val="false"/>
          <w:i w:val="false"/>
          <w:color w:val="000000"/>
          <w:sz w:val="28"/>
        </w:rPr>
        <w:t>
      Руководитель или лицо, исполняющее его обязанности</w:t>
      </w:r>
    </w:p>
    <w:bookmarkEnd w:id="3845"/>
    <w:bookmarkStart w:name="z3977" w:id="3846"/>
    <w:p>
      <w:pPr>
        <w:spacing w:after="0"/>
        <w:ind w:left="0"/>
        <w:jc w:val="both"/>
      </w:pPr>
      <w:r>
        <w:rPr>
          <w:rFonts w:ascii="Times New Roman"/>
          <w:b w:val="false"/>
          <w:i w:val="false"/>
          <w:color w:val="000000"/>
          <w:sz w:val="28"/>
        </w:rPr>
        <w:t>
      ______________________________________________________________ ____________________________________________________</w:t>
      </w:r>
    </w:p>
    <w:bookmarkEnd w:id="3846"/>
    <w:bookmarkStart w:name="z3978" w:id="3847"/>
    <w:p>
      <w:pPr>
        <w:spacing w:after="0"/>
        <w:ind w:left="0"/>
        <w:jc w:val="both"/>
      </w:pPr>
      <w:r>
        <w:rPr>
          <w:rFonts w:ascii="Times New Roman"/>
          <w:b w:val="false"/>
          <w:i w:val="false"/>
          <w:color w:val="000000"/>
          <w:sz w:val="28"/>
        </w:rPr>
        <w:t>
      фамилия, имя и отчество (при его наличии) подпись</w:t>
      </w:r>
    </w:p>
    <w:bookmarkEnd w:id="3847"/>
    <w:bookmarkStart w:name="z3979" w:id="384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3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p>
        </w:tc>
      </w:tr>
    </w:tbl>
    <w:bookmarkStart w:name="z3981" w:id="384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бюджетного кредитования" (индекс: 44-ОХРБК, периодичность: ежеквартально, ежегодно)</w:t>
      </w:r>
    </w:p>
    <w:bookmarkEnd w:id="3849"/>
    <w:bookmarkStart w:name="z3982" w:id="3850"/>
    <w:p>
      <w:pPr>
        <w:spacing w:after="0"/>
        <w:ind w:left="0"/>
        <w:jc w:val="both"/>
      </w:pPr>
      <w:r>
        <w:rPr>
          <w:rFonts w:ascii="Times New Roman"/>
          <w:b w:val="false"/>
          <w:i w:val="false"/>
          <w:color w:val="000000"/>
          <w:sz w:val="28"/>
        </w:rPr>
        <w:t>
      В столбце 1 указывается порядковый номер проекта.</w:t>
      </w:r>
    </w:p>
    <w:bookmarkEnd w:id="3850"/>
    <w:bookmarkStart w:name="z3983" w:id="3851"/>
    <w:p>
      <w:pPr>
        <w:spacing w:after="0"/>
        <w:ind w:left="0"/>
        <w:jc w:val="both"/>
      </w:pPr>
      <w:r>
        <w:rPr>
          <w:rFonts w:ascii="Times New Roman"/>
          <w:b w:val="false"/>
          <w:i w:val="false"/>
          <w:color w:val="000000"/>
          <w:sz w:val="28"/>
        </w:rPr>
        <w:t>
      В столбцах 2-10 указывается информация по соответствию проектов бюджетного кредитования документам Системы государственного планирования:</w:t>
      </w:r>
    </w:p>
    <w:bookmarkEnd w:id="3851"/>
    <w:bookmarkStart w:name="z3984" w:id="3852"/>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 предоставлен бюджетный кредит;</w:t>
      </w:r>
    </w:p>
    <w:bookmarkEnd w:id="3852"/>
    <w:bookmarkStart w:name="z3985" w:id="3853"/>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3853"/>
    <w:bookmarkStart w:name="z3986" w:id="3854"/>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3854"/>
    <w:bookmarkStart w:name="z3987" w:id="3855"/>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3855"/>
    <w:bookmarkStart w:name="z3988" w:id="3856"/>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бюджетного кредитования:</w:t>
      </w:r>
    </w:p>
    <w:bookmarkEnd w:id="3856"/>
    <w:bookmarkStart w:name="z3989" w:id="3857"/>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3857"/>
    <w:bookmarkStart w:name="z3990" w:id="3858"/>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3858"/>
    <w:bookmarkStart w:name="z3991" w:id="3859"/>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3859"/>
    <w:bookmarkStart w:name="z3992" w:id="3860"/>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3860"/>
    <w:bookmarkStart w:name="z3993" w:id="3861"/>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3861"/>
    <w:bookmarkStart w:name="z3994" w:id="3862"/>
    <w:p>
      <w:pPr>
        <w:spacing w:after="0"/>
        <w:ind w:left="0"/>
        <w:jc w:val="both"/>
      </w:pPr>
      <w:r>
        <w:rPr>
          <w:rFonts w:ascii="Times New Roman"/>
          <w:b w:val="false"/>
          <w:i w:val="false"/>
          <w:color w:val="000000"/>
          <w:sz w:val="28"/>
        </w:rPr>
        <w:t>
      в столбце 16 указывается заемщик</w:t>
      </w:r>
    </w:p>
    <w:bookmarkEnd w:id="3862"/>
    <w:bookmarkStart w:name="z3995" w:id="3863"/>
    <w:p>
      <w:pPr>
        <w:spacing w:after="0"/>
        <w:ind w:left="0"/>
        <w:jc w:val="both"/>
      </w:pPr>
      <w:r>
        <w:rPr>
          <w:rFonts w:ascii="Times New Roman"/>
          <w:b w:val="false"/>
          <w:i w:val="false"/>
          <w:color w:val="000000"/>
          <w:sz w:val="28"/>
        </w:rPr>
        <w:t>
      в столбце 17 указывается конечный заемщик</w:t>
      </w:r>
    </w:p>
    <w:bookmarkEnd w:id="3863"/>
    <w:bookmarkStart w:name="z3996" w:id="3864"/>
    <w:p>
      <w:pPr>
        <w:spacing w:after="0"/>
        <w:ind w:left="0"/>
        <w:jc w:val="both"/>
      </w:pPr>
      <w:r>
        <w:rPr>
          <w:rFonts w:ascii="Times New Roman"/>
          <w:b w:val="false"/>
          <w:i w:val="false"/>
          <w:color w:val="000000"/>
          <w:sz w:val="28"/>
        </w:rPr>
        <w:t>
      в столбце 18 указывается наименование проектов в рамках бюджетной программы подлежащих оценке;</w:t>
      </w:r>
    </w:p>
    <w:bookmarkEnd w:id="3864"/>
    <w:bookmarkStart w:name="z3997" w:id="3865"/>
    <w:p>
      <w:pPr>
        <w:spacing w:after="0"/>
        <w:ind w:left="0"/>
        <w:jc w:val="both"/>
      </w:pPr>
      <w:r>
        <w:rPr>
          <w:rFonts w:ascii="Times New Roman"/>
          <w:b w:val="false"/>
          <w:i w:val="false"/>
          <w:color w:val="000000"/>
          <w:sz w:val="28"/>
        </w:rPr>
        <w:t>
      в столбце 19 указывается номер и дата положительного экономического заключения на ИП/ ТЭО/ФЭО БК;</w:t>
      </w:r>
    </w:p>
    <w:bookmarkEnd w:id="3865"/>
    <w:bookmarkStart w:name="z3998" w:id="3866"/>
    <w:p>
      <w:pPr>
        <w:spacing w:after="0"/>
        <w:ind w:left="0"/>
        <w:jc w:val="both"/>
      </w:pPr>
      <w:r>
        <w:rPr>
          <w:rFonts w:ascii="Times New Roman"/>
          <w:b w:val="false"/>
          <w:i w:val="false"/>
          <w:color w:val="000000"/>
          <w:sz w:val="28"/>
        </w:rPr>
        <w:t>
      в столбце 20 указывается цель проекта, указанная в документах планирования (ИП, ТЭО либо ФЭО);</w:t>
      </w:r>
    </w:p>
    <w:bookmarkEnd w:id="3866"/>
    <w:bookmarkStart w:name="z3999" w:id="3867"/>
    <w:p>
      <w:pPr>
        <w:spacing w:after="0"/>
        <w:ind w:left="0"/>
        <w:jc w:val="both"/>
      </w:pPr>
      <w:r>
        <w:rPr>
          <w:rFonts w:ascii="Times New Roman"/>
          <w:b w:val="false"/>
          <w:i w:val="false"/>
          <w:color w:val="000000"/>
          <w:sz w:val="28"/>
        </w:rPr>
        <w:t>
      в столбцах 21-23 указываются плановые (согласно ИП, ТЭО или ФЭО) и фактические годы реализации проекта, а также причины отклонения;</w:t>
      </w:r>
    </w:p>
    <w:bookmarkEnd w:id="3867"/>
    <w:bookmarkStart w:name="z4000" w:id="3868"/>
    <w:p>
      <w:pPr>
        <w:spacing w:after="0"/>
        <w:ind w:left="0"/>
        <w:jc w:val="both"/>
      </w:pPr>
      <w:r>
        <w:rPr>
          <w:rFonts w:ascii="Times New Roman"/>
          <w:b w:val="false"/>
          <w:i w:val="false"/>
          <w:color w:val="000000"/>
          <w:sz w:val="28"/>
        </w:rPr>
        <w:t>
      в столбцах 24-30 указываются плановые и фактические суммы финансирования проекта, в том числе за счет местного бюджета, а также причины отклонения;</w:t>
      </w:r>
    </w:p>
    <w:bookmarkEnd w:id="3868"/>
    <w:bookmarkStart w:name="z4001" w:id="3869"/>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3869"/>
    <w:bookmarkStart w:name="z4002" w:id="3870"/>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3870"/>
    <w:bookmarkStart w:name="z4003" w:id="3871"/>
    <w:p>
      <w:pPr>
        <w:spacing w:after="0"/>
        <w:ind w:left="0"/>
        <w:jc w:val="both"/>
      </w:pPr>
      <w:r>
        <w:rPr>
          <w:rFonts w:ascii="Times New Roman"/>
          <w:b w:val="false"/>
          <w:i w:val="false"/>
          <w:color w:val="000000"/>
          <w:sz w:val="28"/>
        </w:rPr>
        <w:t>
      в столбцах 35-39 указывается информация о достигнутых результатах по итогам осуществления бюджетного кредитования:</w:t>
      </w:r>
    </w:p>
    <w:bookmarkEnd w:id="3871"/>
    <w:bookmarkStart w:name="z4004" w:id="3872"/>
    <w:p>
      <w:pPr>
        <w:spacing w:after="0"/>
        <w:ind w:left="0"/>
        <w:jc w:val="both"/>
      </w:pPr>
      <w:r>
        <w:rPr>
          <w:rFonts w:ascii="Times New Roman"/>
          <w:b w:val="false"/>
          <w:i w:val="false"/>
          <w:color w:val="000000"/>
          <w:sz w:val="28"/>
        </w:rPr>
        <w:t>
      в столбцах 35-38 указывается плановые и фактические конечные результаты;</w:t>
      </w:r>
    </w:p>
    <w:bookmarkEnd w:id="3872"/>
    <w:bookmarkStart w:name="z4005" w:id="3873"/>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3873"/>
    <w:bookmarkStart w:name="z4006" w:id="3874"/>
    <w:p>
      <w:pPr>
        <w:spacing w:after="0"/>
        <w:ind w:left="0"/>
        <w:jc w:val="both"/>
      </w:pPr>
      <w:r>
        <w:rPr>
          <w:rFonts w:ascii="Times New Roman"/>
          <w:b w:val="false"/>
          <w:i w:val="false"/>
          <w:color w:val="000000"/>
          <w:sz w:val="28"/>
        </w:rPr>
        <w:t xml:space="preserve">
      в столбцах 40-42 указывается получаемый тип эффекта. </w:t>
      </w:r>
    </w:p>
    <w:bookmarkEnd w:id="3874"/>
    <w:bookmarkStart w:name="z4007" w:id="3875"/>
    <w:p>
      <w:pPr>
        <w:spacing w:after="0"/>
        <w:ind w:left="0"/>
        <w:jc w:val="both"/>
      </w:pPr>
      <w:r>
        <w:rPr>
          <w:rFonts w:ascii="Times New Roman"/>
          <w:b w:val="false"/>
          <w:i w:val="false"/>
          <w:color w:val="000000"/>
          <w:sz w:val="28"/>
        </w:rPr>
        <w:t>
      В столбце 43 указываются предложения по совершенствованию правовых актов по бюджетному кредитованию.</w:t>
      </w:r>
    </w:p>
    <w:bookmarkEnd w:id="3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10" w:id="387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w:t>
      </w:r>
    </w:p>
    <w:bookmarkEnd w:id="3876"/>
    <w:bookmarkStart w:name="z4011" w:id="38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77"/>
    <w:bookmarkStart w:name="z4012" w:id="3878"/>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3878"/>
    <w:bookmarkStart w:name="z4013" w:id="38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(45-ОМРПРСКСНЗГГ):</w:t>
      </w:r>
    </w:p>
    <w:bookmarkEnd w:id="3879"/>
    <w:bookmarkStart w:name="z4014" w:id="3880"/>
    <w:p>
      <w:pPr>
        <w:spacing w:after="0"/>
        <w:ind w:left="0"/>
        <w:jc w:val="both"/>
      </w:pPr>
      <w:r>
        <w:rPr>
          <w:rFonts w:ascii="Times New Roman"/>
          <w:b w:val="false"/>
          <w:i w:val="false"/>
          <w:color w:val="000000"/>
          <w:sz w:val="28"/>
        </w:rPr>
        <w:t>
      Периодичность: ежеквартально, ежегодно</w:t>
      </w:r>
    </w:p>
    <w:bookmarkEnd w:id="3880"/>
    <w:bookmarkStart w:name="z4015" w:id="3881"/>
    <w:p>
      <w:pPr>
        <w:spacing w:after="0"/>
        <w:ind w:left="0"/>
        <w:jc w:val="both"/>
      </w:pPr>
      <w:r>
        <w:rPr>
          <w:rFonts w:ascii="Times New Roman"/>
          <w:b w:val="false"/>
          <w:i w:val="false"/>
          <w:color w:val="000000"/>
          <w:sz w:val="28"/>
        </w:rPr>
        <w:t>
      Отчетный период: __ квартал 20__ год, 20__год</w:t>
      </w:r>
    </w:p>
    <w:bookmarkEnd w:id="3881"/>
    <w:bookmarkStart w:name="z4016" w:id="38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3882"/>
    <w:bookmarkStart w:name="z4017" w:id="38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883"/>
    <w:p>
      <w:pPr>
        <w:spacing w:after="0"/>
        <w:ind w:left="0"/>
        <w:jc w:val="both"/>
      </w:pPr>
      <w:bookmarkStart w:name="z4018" w:id="3884"/>
      <w:r>
        <w:rPr>
          <w:rFonts w:ascii="Times New Roman"/>
          <w:b w:val="false"/>
          <w:i w:val="false"/>
          <w:color w:val="000000"/>
          <w:sz w:val="28"/>
        </w:rPr>
        <w:t xml:space="preserve">
      Бизнес - </w:t>
      </w:r>
    </w:p>
    <w:bookmarkEnd w:id="388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9" w:id="3885"/>
    <w:p>
      <w:pPr>
        <w:spacing w:after="0"/>
        <w:ind w:left="0"/>
        <w:jc w:val="both"/>
      </w:pPr>
      <w:r>
        <w:rPr>
          <w:rFonts w:ascii="Times New Roman"/>
          <w:b w:val="false"/>
          <w:i w:val="false"/>
          <w:color w:val="000000"/>
          <w:sz w:val="28"/>
        </w:rPr>
        <w:t>
      Метод сбора: в электронном виде.</w:t>
      </w:r>
    </w:p>
    <w:bookmarkEnd w:id="3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под государственные гарантии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под государственные гарантии,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под государственные гарантии, согласно ТЭО инвестиционного проекта/ПСД,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под государственные гарантии,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0" w:id="3886"/>
    <w:p>
      <w:pPr>
        <w:spacing w:after="0"/>
        <w:ind w:left="0"/>
        <w:jc w:val="both"/>
      </w:pPr>
      <w:r>
        <w:rPr>
          <w:rFonts w:ascii="Times New Roman"/>
          <w:b w:val="false"/>
          <w:i w:val="false"/>
          <w:color w:val="000000"/>
          <w:sz w:val="28"/>
        </w:rPr>
        <w:t>
      продолжение таблицы</w:t>
      </w:r>
    </w:p>
    <w:bookmarkEnd w:id="3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 инвестиционного проекта/ПСД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1" w:id="3887"/>
    <w:p>
      <w:pPr>
        <w:spacing w:after="0"/>
        <w:ind w:left="0"/>
        <w:jc w:val="both"/>
      </w:pPr>
      <w:r>
        <w:rPr>
          <w:rFonts w:ascii="Times New Roman"/>
          <w:b w:val="false"/>
          <w:i w:val="false"/>
          <w:color w:val="000000"/>
          <w:sz w:val="28"/>
        </w:rPr>
        <w:t>
      продолжение таблицы</w:t>
      </w:r>
    </w:p>
    <w:bookmarkEnd w:id="3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под государственные гарантии с начала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Займ+ГБ+Собственные средства заемщика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888"/>
    <w:p>
      <w:pPr>
        <w:spacing w:after="0"/>
        <w:ind w:left="0"/>
        <w:jc w:val="both"/>
      </w:pPr>
      <w:r>
        <w:rPr>
          <w:rFonts w:ascii="Times New Roman"/>
          <w:b w:val="false"/>
          <w:i w:val="false"/>
          <w:color w:val="000000"/>
          <w:sz w:val="28"/>
        </w:rPr>
        <w:t>
      продолжение таблицы</w:t>
      </w:r>
    </w:p>
    <w:bookmarkEnd w:id="3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Займ+ГБ+Собственные средства заемщика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Займ+ГБ+Собственные средства заемщика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3" w:id="3889"/>
    <w:p>
      <w:pPr>
        <w:spacing w:after="0"/>
        <w:ind w:left="0"/>
        <w:jc w:val="both"/>
      </w:pPr>
      <w:r>
        <w:rPr>
          <w:rFonts w:ascii="Times New Roman"/>
          <w:b w:val="false"/>
          <w:i w:val="false"/>
          <w:color w:val="000000"/>
          <w:sz w:val="28"/>
        </w:rPr>
        <w:t>
      продолжение таблицы</w:t>
      </w:r>
    </w:p>
    <w:bookmarkEnd w:id="3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890"/>
          <w:p>
            <w:pPr>
              <w:spacing w:after="20"/>
              <w:ind w:left="20"/>
              <w:jc w:val="both"/>
            </w:pPr>
            <w:r>
              <w:rPr>
                <w:rFonts w:ascii="Times New Roman"/>
                <w:b w:val="false"/>
                <w:i w:val="false"/>
                <w:color w:val="000000"/>
                <w:sz w:val="20"/>
              </w:rPr>
              <w:t>
1.**ТЭО:</w:t>
            </w:r>
          </w:p>
          <w:bookmarkEnd w:id="3890"/>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031" w:id="3891"/>
    <w:p>
      <w:pPr>
        <w:spacing w:after="0"/>
        <w:ind w:left="0"/>
        <w:jc w:val="both"/>
      </w:pPr>
      <w:r>
        <w:rPr>
          <w:rFonts w:ascii="Times New Roman"/>
          <w:b w:val="false"/>
          <w:i w:val="false"/>
          <w:color w:val="000000"/>
          <w:sz w:val="28"/>
        </w:rPr>
        <w:t>
      Наименование ______________________ Адрес______________________________</w:t>
      </w:r>
    </w:p>
    <w:bookmarkEnd w:id="3891"/>
    <w:bookmarkStart w:name="z4032" w:id="3892"/>
    <w:p>
      <w:pPr>
        <w:spacing w:after="0"/>
        <w:ind w:left="0"/>
        <w:jc w:val="both"/>
      </w:pPr>
      <w:r>
        <w:rPr>
          <w:rFonts w:ascii="Times New Roman"/>
          <w:b w:val="false"/>
          <w:i w:val="false"/>
          <w:color w:val="000000"/>
          <w:sz w:val="28"/>
        </w:rPr>
        <w:t>
      Телефон ________________ Адрес электронной почты ________________</w:t>
      </w:r>
    </w:p>
    <w:bookmarkEnd w:id="3892"/>
    <w:bookmarkStart w:name="z4033" w:id="3893"/>
    <w:p>
      <w:pPr>
        <w:spacing w:after="0"/>
        <w:ind w:left="0"/>
        <w:jc w:val="both"/>
      </w:pPr>
      <w:r>
        <w:rPr>
          <w:rFonts w:ascii="Times New Roman"/>
          <w:b w:val="false"/>
          <w:i w:val="false"/>
          <w:color w:val="000000"/>
          <w:sz w:val="28"/>
        </w:rPr>
        <w:t>
      Исполнитель ___________________ _______________ ________________________</w:t>
      </w:r>
    </w:p>
    <w:bookmarkEnd w:id="3893"/>
    <w:bookmarkStart w:name="z4034" w:id="389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94"/>
    <w:bookmarkStart w:name="z4035" w:id="3895"/>
    <w:p>
      <w:pPr>
        <w:spacing w:after="0"/>
        <w:ind w:left="0"/>
        <w:jc w:val="both"/>
      </w:pPr>
      <w:r>
        <w:rPr>
          <w:rFonts w:ascii="Times New Roman"/>
          <w:b w:val="false"/>
          <w:i w:val="false"/>
          <w:color w:val="000000"/>
          <w:sz w:val="28"/>
        </w:rPr>
        <w:t>
      Руководитель или лицо, исполняющее его обязанности</w:t>
      </w:r>
    </w:p>
    <w:bookmarkEnd w:id="3895"/>
    <w:bookmarkStart w:name="z4036" w:id="3896"/>
    <w:p>
      <w:pPr>
        <w:spacing w:after="0"/>
        <w:ind w:left="0"/>
        <w:jc w:val="both"/>
      </w:pPr>
      <w:r>
        <w:rPr>
          <w:rFonts w:ascii="Times New Roman"/>
          <w:b w:val="false"/>
          <w:i w:val="false"/>
          <w:color w:val="000000"/>
          <w:sz w:val="28"/>
        </w:rPr>
        <w:t>
      фамилия, имя и отчество (при его наличии) подпись</w:t>
      </w:r>
    </w:p>
    <w:bookmarkEnd w:id="3896"/>
    <w:bookmarkStart w:name="z4037" w:id="3897"/>
    <w:p>
      <w:pPr>
        <w:spacing w:after="0"/>
        <w:ind w:left="0"/>
        <w:jc w:val="both"/>
      </w:pPr>
      <w:r>
        <w:rPr>
          <w:rFonts w:ascii="Times New Roman"/>
          <w:b w:val="false"/>
          <w:i w:val="false"/>
          <w:color w:val="000000"/>
          <w:sz w:val="28"/>
        </w:rPr>
        <w:t>
      Место для печати</w:t>
      </w:r>
    </w:p>
    <w:bookmarkEnd w:id="3897"/>
    <w:bookmarkStart w:name="z4038" w:id="389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040" w:id="389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(индекс: 45-ОМРПРСКСНЗГГ, периодичность: ежеквартально, ежегодно)</w:t>
      </w:r>
    </w:p>
    <w:bookmarkEnd w:id="3899"/>
    <w:bookmarkStart w:name="z4041" w:id="390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Отчета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3900"/>
    <w:bookmarkStart w:name="z4042" w:id="390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901"/>
    <w:bookmarkStart w:name="z4043" w:id="390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в центральный уполномоченный орган по бюджетной политике на электронном и бумажном носителе.</w:t>
      </w:r>
    </w:p>
    <w:bookmarkEnd w:id="3902"/>
    <w:bookmarkStart w:name="z4044" w:id="3903"/>
    <w:p>
      <w:pPr>
        <w:spacing w:after="0"/>
        <w:ind w:left="0"/>
        <w:jc w:val="both"/>
      </w:pPr>
      <w:r>
        <w:rPr>
          <w:rFonts w:ascii="Times New Roman"/>
          <w:b w:val="false"/>
          <w:i w:val="false"/>
          <w:color w:val="000000"/>
          <w:sz w:val="28"/>
        </w:rPr>
        <w:t>
      В столбцах указываются:</w:t>
      </w:r>
    </w:p>
    <w:bookmarkEnd w:id="3903"/>
    <w:bookmarkStart w:name="z4045" w:id="3904"/>
    <w:p>
      <w:pPr>
        <w:spacing w:after="0"/>
        <w:ind w:left="0"/>
        <w:jc w:val="both"/>
      </w:pPr>
      <w:r>
        <w:rPr>
          <w:rFonts w:ascii="Times New Roman"/>
          <w:b w:val="false"/>
          <w:i w:val="false"/>
          <w:color w:val="000000"/>
          <w:sz w:val="28"/>
        </w:rPr>
        <w:t>
      В столбце 1 указывается порядковый номер проекта;</w:t>
      </w:r>
    </w:p>
    <w:bookmarkEnd w:id="3904"/>
    <w:bookmarkStart w:name="z4046" w:id="3905"/>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905"/>
    <w:bookmarkStart w:name="z4047" w:id="3906"/>
    <w:p>
      <w:pPr>
        <w:spacing w:after="0"/>
        <w:ind w:left="0"/>
        <w:jc w:val="both"/>
      </w:pPr>
      <w:r>
        <w:rPr>
          <w:rFonts w:ascii="Times New Roman"/>
          <w:b w:val="false"/>
          <w:i w:val="false"/>
          <w:color w:val="000000"/>
          <w:sz w:val="28"/>
        </w:rPr>
        <w:t>
      В столбце 3 указывается администратор бюджетной программы:</w:t>
      </w:r>
    </w:p>
    <w:bookmarkEnd w:id="3906"/>
    <w:bookmarkStart w:name="z4048" w:id="3907"/>
    <w:p>
      <w:pPr>
        <w:spacing w:after="0"/>
        <w:ind w:left="0"/>
        <w:jc w:val="both"/>
      </w:pPr>
      <w:r>
        <w:rPr>
          <w:rFonts w:ascii="Times New Roman"/>
          <w:b w:val="false"/>
          <w:i w:val="false"/>
          <w:color w:val="000000"/>
          <w:sz w:val="28"/>
        </w:rPr>
        <w:t>
      в столбце 4 указывается заемщик;</w:t>
      </w:r>
    </w:p>
    <w:bookmarkEnd w:id="3907"/>
    <w:bookmarkStart w:name="z4049" w:id="3908"/>
    <w:p>
      <w:pPr>
        <w:spacing w:after="0"/>
        <w:ind w:left="0"/>
        <w:jc w:val="both"/>
      </w:pPr>
      <w:r>
        <w:rPr>
          <w:rFonts w:ascii="Times New Roman"/>
          <w:b w:val="false"/>
          <w:i w:val="false"/>
          <w:color w:val="000000"/>
          <w:sz w:val="28"/>
        </w:rPr>
        <w:t>
      в столбце 5 указывается наименование проекта;</w:t>
      </w:r>
    </w:p>
    <w:bookmarkEnd w:id="3908"/>
    <w:bookmarkStart w:name="z4050" w:id="3909"/>
    <w:p>
      <w:pPr>
        <w:spacing w:after="0"/>
        <w:ind w:left="0"/>
        <w:jc w:val="both"/>
      </w:pPr>
      <w:r>
        <w:rPr>
          <w:rFonts w:ascii="Times New Roman"/>
          <w:b w:val="false"/>
          <w:i w:val="false"/>
          <w:color w:val="000000"/>
          <w:sz w:val="28"/>
        </w:rPr>
        <w:t>
      в столбце 6 указывается период реализации проекта (год/полугодие);</w:t>
      </w:r>
    </w:p>
    <w:bookmarkEnd w:id="3909"/>
    <w:bookmarkStart w:name="z4051" w:id="3910"/>
    <w:p>
      <w:pPr>
        <w:spacing w:after="0"/>
        <w:ind w:left="0"/>
        <w:jc w:val="both"/>
      </w:pPr>
      <w:r>
        <w:rPr>
          <w:rFonts w:ascii="Times New Roman"/>
          <w:b w:val="false"/>
          <w:i w:val="false"/>
          <w:color w:val="000000"/>
          <w:sz w:val="28"/>
        </w:rPr>
        <w:t>
      в столбце 7 указывается первоначальная стоимость проекта, согласно документации;</w:t>
      </w:r>
    </w:p>
    <w:bookmarkEnd w:id="3910"/>
    <w:bookmarkStart w:name="z4052" w:id="3911"/>
    <w:p>
      <w:pPr>
        <w:spacing w:after="0"/>
        <w:ind w:left="0"/>
        <w:jc w:val="both"/>
      </w:pPr>
      <w:r>
        <w:rPr>
          <w:rFonts w:ascii="Times New Roman"/>
          <w:b w:val="false"/>
          <w:i w:val="false"/>
          <w:color w:val="000000"/>
          <w:sz w:val="28"/>
        </w:rPr>
        <w:t>
      в столбце 8 указывается скорректированная стоимость проекта, согласно ТЭО инвестицонного проекта/проектно-сметной документации;</w:t>
      </w:r>
    </w:p>
    <w:bookmarkEnd w:id="3911"/>
    <w:bookmarkStart w:name="z4053" w:id="3912"/>
    <w:p>
      <w:pPr>
        <w:spacing w:after="0"/>
        <w:ind w:left="0"/>
        <w:jc w:val="both"/>
      </w:pPr>
      <w:r>
        <w:rPr>
          <w:rFonts w:ascii="Times New Roman"/>
          <w:b w:val="false"/>
          <w:i w:val="false"/>
          <w:color w:val="000000"/>
          <w:sz w:val="28"/>
        </w:rPr>
        <w:t>
      в столбцах 9 - 11 указывается планируемый объем финансирования проекта;</w:t>
      </w:r>
    </w:p>
    <w:bookmarkEnd w:id="3912"/>
    <w:bookmarkStart w:name="z4054" w:id="3913"/>
    <w:p>
      <w:pPr>
        <w:spacing w:after="0"/>
        <w:ind w:left="0"/>
        <w:jc w:val="both"/>
      </w:pPr>
      <w:r>
        <w:rPr>
          <w:rFonts w:ascii="Times New Roman"/>
          <w:b w:val="false"/>
          <w:i w:val="false"/>
          <w:color w:val="000000"/>
          <w:sz w:val="28"/>
        </w:rPr>
        <w:t>
      в столбце 9 указывается информация о займе</w:t>
      </w:r>
    </w:p>
    <w:bookmarkEnd w:id="3913"/>
    <w:bookmarkStart w:name="z4055" w:id="3914"/>
    <w:p>
      <w:pPr>
        <w:spacing w:after="0"/>
        <w:ind w:left="0"/>
        <w:jc w:val="both"/>
      </w:pPr>
      <w:r>
        <w:rPr>
          <w:rFonts w:ascii="Times New Roman"/>
          <w:b w:val="false"/>
          <w:i w:val="false"/>
          <w:color w:val="000000"/>
          <w:sz w:val="28"/>
        </w:rPr>
        <w:t>
      в столбце 10 указывается информация о государственном бюджете;</w:t>
      </w:r>
    </w:p>
    <w:bookmarkEnd w:id="3914"/>
    <w:bookmarkStart w:name="z4056" w:id="3915"/>
    <w:p>
      <w:pPr>
        <w:spacing w:after="0"/>
        <w:ind w:left="0"/>
        <w:jc w:val="both"/>
      </w:pPr>
      <w:r>
        <w:rPr>
          <w:rFonts w:ascii="Times New Roman"/>
          <w:b w:val="false"/>
          <w:i w:val="false"/>
          <w:color w:val="000000"/>
          <w:sz w:val="28"/>
        </w:rPr>
        <w:t>
      в столбце 11 указывается информация о собственных средствах заемщика;</w:t>
      </w:r>
    </w:p>
    <w:bookmarkEnd w:id="3915"/>
    <w:bookmarkStart w:name="z4057" w:id="3916"/>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ТЭО инвестиционного проекта/проектно-сметной документации;</w:t>
      </w:r>
    </w:p>
    <w:bookmarkEnd w:id="3916"/>
    <w:bookmarkStart w:name="z4058" w:id="3917"/>
    <w:p>
      <w:pPr>
        <w:spacing w:after="0"/>
        <w:ind w:left="0"/>
        <w:jc w:val="both"/>
      </w:pPr>
      <w:r>
        <w:rPr>
          <w:rFonts w:ascii="Times New Roman"/>
          <w:b w:val="false"/>
          <w:i w:val="false"/>
          <w:color w:val="000000"/>
          <w:sz w:val="28"/>
        </w:rPr>
        <w:t>
      в столбце 12 указывается факт до отчетного периода;</w:t>
      </w:r>
    </w:p>
    <w:bookmarkEnd w:id="3917"/>
    <w:bookmarkStart w:name="z4059" w:id="3918"/>
    <w:p>
      <w:pPr>
        <w:spacing w:after="0"/>
        <w:ind w:left="0"/>
        <w:jc w:val="both"/>
      </w:pPr>
      <w:r>
        <w:rPr>
          <w:rFonts w:ascii="Times New Roman"/>
          <w:b w:val="false"/>
          <w:i w:val="false"/>
          <w:color w:val="000000"/>
          <w:sz w:val="28"/>
        </w:rPr>
        <w:t>
      в столбце 13 указывается план на отчетный период;</w:t>
      </w:r>
    </w:p>
    <w:bookmarkEnd w:id="3918"/>
    <w:bookmarkStart w:name="z4060" w:id="3919"/>
    <w:p>
      <w:pPr>
        <w:spacing w:after="0"/>
        <w:ind w:left="0"/>
        <w:jc w:val="both"/>
      </w:pPr>
      <w:r>
        <w:rPr>
          <w:rFonts w:ascii="Times New Roman"/>
          <w:b w:val="false"/>
          <w:i w:val="false"/>
          <w:color w:val="000000"/>
          <w:sz w:val="28"/>
        </w:rPr>
        <w:t>
      в столбце 14 указывается факт на отчетный период;</w:t>
      </w:r>
    </w:p>
    <w:bookmarkEnd w:id="3919"/>
    <w:bookmarkStart w:name="z4061" w:id="3920"/>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3920"/>
    <w:bookmarkStart w:name="z4062" w:id="3921"/>
    <w:p>
      <w:pPr>
        <w:spacing w:after="0"/>
        <w:ind w:left="0"/>
        <w:jc w:val="both"/>
      </w:pPr>
      <w:r>
        <w:rPr>
          <w:rFonts w:ascii="Times New Roman"/>
          <w:b w:val="false"/>
          <w:i w:val="false"/>
          <w:color w:val="000000"/>
          <w:sz w:val="28"/>
        </w:rPr>
        <w:t>
      в столбцах 16 - 34 указывается информация об объеме выполненных работ в тысячах тенге;</w:t>
      </w:r>
    </w:p>
    <w:bookmarkEnd w:id="3921"/>
    <w:bookmarkStart w:name="z4063" w:id="3922"/>
    <w:p>
      <w:pPr>
        <w:spacing w:after="0"/>
        <w:ind w:left="0"/>
        <w:jc w:val="both"/>
      </w:pPr>
      <w:r>
        <w:rPr>
          <w:rFonts w:ascii="Times New Roman"/>
          <w:b w:val="false"/>
          <w:i w:val="false"/>
          <w:color w:val="000000"/>
          <w:sz w:val="28"/>
        </w:rPr>
        <w:t>
      в столбцах 16-18 указывается информация об общем финансировании проекта с начала реализации (факт займ/государственный бюджет/ Собственные средства заемщика);</w:t>
      </w:r>
    </w:p>
    <w:bookmarkEnd w:id="3922"/>
    <w:bookmarkStart w:name="z4064" w:id="3923"/>
    <w:p>
      <w:pPr>
        <w:spacing w:after="0"/>
        <w:ind w:left="0"/>
        <w:jc w:val="both"/>
      </w:pPr>
      <w:r>
        <w:rPr>
          <w:rFonts w:ascii="Times New Roman"/>
          <w:b w:val="false"/>
          <w:i w:val="false"/>
          <w:color w:val="000000"/>
          <w:sz w:val="28"/>
        </w:rPr>
        <w:t>
      в столбцах – 19-34 указывается информация за отчетный период (план, факт, отклонение);</w:t>
      </w:r>
    </w:p>
    <w:bookmarkEnd w:id="3923"/>
    <w:bookmarkStart w:name="z4065" w:id="3924"/>
    <w:p>
      <w:pPr>
        <w:spacing w:after="0"/>
        <w:ind w:left="0"/>
        <w:jc w:val="both"/>
      </w:pPr>
      <w:r>
        <w:rPr>
          <w:rFonts w:ascii="Times New Roman"/>
          <w:b w:val="false"/>
          <w:i w:val="false"/>
          <w:color w:val="000000"/>
          <w:sz w:val="28"/>
        </w:rPr>
        <w:t>
      в столбце 35 указывается информация о причинах отклонения;</w:t>
      </w:r>
    </w:p>
    <w:bookmarkEnd w:id="3924"/>
    <w:bookmarkStart w:name="z4066" w:id="3925"/>
    <w:p>
      <w:pPr>
        <w:spacing w:after="0"/>
        <w:ind w:left="0"/>
        <w:jc w:val="both"/>
      </w:pPr>
      <w:r>
        <w:rPr>
          <w:rFonts w:ascii="Times New Roman"/>
          <w:b w:val="false"/>
          <w:i w:val="false"/>
          <w:color w:val="000000"/>
          <w:sz w:val="28"/>
        </w:rPr>
        <w:t>
      в столбце 36 указывается информация о принятых (принимаемых) мерах;</w:t>
      </w:r>
    </w:p>
    <w:bookmarkEnd w:id="3925"/>
    <w:bookmarkStart w:name="z4067" w:id="3926"/>
    <w:p>
      <w:pPr>
        <w:spacing w:after="0"/>
        <w:ind w:left="0"/>
        <w:jc w:val="both"/>
      </w:pPr>
      <w:r>
        <w:rPr>
          <w:rFonts w:ascii="Times New Roman"/>
          <w:b w:val="false"/>
          <w:i w:val="false"/>
          <w:color w:val="000000"/>
          <w:sz w:val="28"/>
        </w:rPr>
        <w:t>
      в столбцах – 37-40 указывается информация о количестве проектов;</w:t>
      </w:r>
    </w:p>
    <w:bookmarkEnd w:id="3926"/>
    <w:bookmarkStart w:name="z4068" w:id="3927"/>
    <w:p>
      <w:pPr>
        <w:spacing w:after="0"/>
        <w:ind w:left="0"/>
        <w:jc w:val="both"/>
      </w:pPr>
      <w:r>
        <w:rPr>
          <w:rFonts w:ascii="Times New Roman"/>
          <w:b w:val="false"/>
          <w:i w:val="false"/>
          <w:color w:val="000000"/>
          <w:sz w:val="28"/>
        </w:rPr>
        <w:t>
      в столбце 37 указывается информация об общем количестве реализуемых;</w:t>
      </w:r>
    </w:p>
    <w:bookmarkEnd w:id="3927"/>
    <w:bookmarkStart w:name="z4069" w:id="3928"/>
    <w:p>
      <w:pPr>
        <w:spacing w:after="0"/>
        <w:ind w:left="0"/>
        <w:jc w:val="both"/>
      </w:pPr>
      <w:r>
        <w:rPr>
          <w:rFonts w:ascii="Times New Roman"/>
          <w:b w:val="false"/>
          <w:i w:val="false"/>
          <w:color w:val="000000"/>
          <w:sz w:val="28"/>
        </w:rPr>
        <w:t>
      в столбце 38 указывается информация о планируемых к завершению;</w:t>
      </w:r>
    </w:p>
    <w:bookmarkEnd w:id="3928"/>
    <w:bookmarkStart w:name="z4070" w:id="3929"/>
    <w:p>
      <w:pPr>
        <w:spacing w:after="0"/>
        <w:ind w:left="0"/>
        <w:jc w:val="both"/>
      </w:pPr>
      <w:r>
        <w:rPr>
          <w:rFonts w:ascii="Times New Roman"/>
          <w:b w:val="false"/>
          <w:i w:val="false"/>
          <w:color w:val="000000"/>
          <w:sz w:val="28"/>
        </w:rPr>
        <w:t>
      в столбце 39 указывается информация о фактический завершенных;</w:t>
      </w:r>
    </w:p>
    <w:bookmarkEnd w:id="3929"/>
    <w:bookmarkStart w:name="z4071" w:id="3930"/>
    <w:p>
      <w:pPr>
        <w:spacing w:after="0"/>
        <w:ind w:left="0"/>
        <w:jc w:val="both"/>
      </w:pPr>
      <w:r>
        <w:rPr>
          <w:rFonts w:ascii="Times New Roman"/>
          <w:b w:val="false"/>
          <w:i w:val="false"/>
          <w:color w:val="000000"/>
          <w:sz w:val="28"/>
        </w:rPr>
        <w:t>
      в столбце 40 указываются причины не завершения;</w:t>
      </w:r>
    </w:p>
    <w:bookmarkEnd w:id="3930"/>
    <w:bookmarkStart w:name="z4072" w:id="3931"/>
    <w:p>
      <w:pPr>
        <w:spacing w:after="0"/>
        <w:ind w:left="0"/>
        <w:jc w:val="both"/>
      </w:pPr>
      <w:r>
        <w:rPr>
          <w:rFonts w:ascii="Times New Roman"/>
          <w:b w:val="false"/>
          <w:i w:val="false"/>
          <w:color w:val="000000"/>
          <w:sz w:val="28"/>
        </w:rPr>
        <w:t>
      в столбце 41 указывается примечание (наличие документации), причины удорожания.</w:t>
      </w:r>
    </w:p>
    <w:bookmarkEnd w:id="3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75" w:id="3932"/>
    <w:p>
      <w:pPr>
        <w:spacing w:after="0"/>
        <w:ind w:left="0"/>
        <w:jc w:val="both"/>
      </w:pPr>
      <w:r>
        <w:rPr>
          <w:rFonts w:ascii="Times New Roman"/>
          <w:b w:val="false"/>
          <w:i w:val="false"/>
          <w:color w:val="000000"/>
          <w:sz w:val="28"/>
        </w:rPr>
        <w:t>
      Представляется: центральный уполномоченный орган по бюджетной политике</w:t>
      </w:r>
    </w:p>
    <w:bookmarkEnd w:id="3932"/>
    <w:bookmarkStart w:name="z4076" w:id="39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933"/>
    <w:bookmarkStart w:name="z4077" w:id="3934"/>
    <w:p>
      <w:pPr>
        <w:spacing w:after="0"/>
        <w:ind w:left="0"/>
        <w:jc w:val="both"/>
      </w:pPr>
      <w:r>
        <w:rPr>
          <w:rFonts w:ascii="Times New Roman"/>
          <w:b w:val="false"/>
          <w:i w:val="false"/>
          <w:color w:val="000000"/>
          <w:sz w:val="28"/>
        </w:rPr>
        <w:t>
      Наименование административной формы: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3934"/>
    <w:bookmarkStart w:name="z4078" w:id="39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(46-ОХРПРСКСНГГГ):</w:t>
      </w:r>
    </w:p>
    <w:bookmarkEnd w:id="3935"/>
    <w:bookmarkStart w:name="z4079" w:id="3936"/>
    <w:p>
      <w:pPr>
        <w:spacing w:after="0"/>
        <w:ind w:left="0"/>
        <w:jc w:val="both"/>
      </w:pPr>
      <w:r>
        <w:rPr>
          <w:rFonts w:ascii="Times New Roman"/>
          <w:b w:val="false"/>
          <w:i w:val="false"/>
          <w:color w:val="000000"/>
          <w:sz w:val="28"/>
        </w:rPr>
        <w:t>
      Периодичность: ежеквартально, ежегодно</w:t>
      </w:r>
    </w:p>
    <w:bookmarkEnd w:id="3936"/>
    <w:bookmarkStart w:name="z4080" w:id="3937"/>
    <w:p>
      <w:pPr>
        <w:spacing w:after="0"/>
        <w:ind w:left="0"/>
        <w:jc w:val="both"/>
      </w:pPr>
      <w:r>
        <w:rPr>
          <w:rFonts w:ascii="Times New Roman"/>
          <w:b w:val="false"/>
          <w:i w:val="false"/>
          <w:color w:val="000000"/>
          <w:sz w:val="28"/>
        </w:rPr>
        <w:t>
      Отчетный период: __ квартал 20__ год, 20__год</w:t>
      </w:r>
    </w:p>
    <w:bookmarkEnd w:id="3937"/>
    <w:bookmarkStart w:name="z4081" w:id="39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3938"/>
    <w:bookmarkStart w:name="z4082" w:id="393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939"/>
    <w:p>
      <w:pPr>
        <w:spacing w:after="0"/>
        <w:ind w:left="0"/>
        <w:jc w:val="both"/>
      </w:pPr>
      <w:bookmarkStart w:name="z4083" w:id="3940"/>
      <w:r>
        <w:rPr>
          <w:rFonts w:ascii="Times New Roman"/>
          <w:b w:val="false"/>
          <w:i w:val="false"/>
          <w:color w:val="000000"/>
          <w:sz w:val="28"/>
        </w:rPr>
        <w:t xml:space="preserve">
      Бизнес - </w:t>
      </w:r>
    </w:p>
    <w:bookmarkEnd w:id="394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4" w:id="3941"/>
    <w:p>
      <w:pPr>
        <w:spacing w:after="0"/>
        <w:ind w:left="0"/>
        <w:jc w:val="both"/>
      </w:pPr>
      <w:r>
        <w:rPr>
          <w:rFonts w:ascii="Times New Roman"/>
          <w:b w:val="false"/>
          <w:i w:val="false"/>
          <w:color w:val="000000"/>
          <w:sz w:val="28"/>
        </w:rPr>
        <w:t>
      Метод сбора: в электронном виде.</w:t>
      </w:r>
    </w:p>
    <w:bookmarkEnd w:id="3941"/>
    <w:bookmarkStart w:name="z4085" w:id="3942"/>
    <w:p>
      <w:pPr>
        <w:spacing w:after="0"/>
        <w:ind w:left="0"/>
        <w:jc w:val="both"/>
      </w:pPr>
      <w:r>
        <w:rPr>
          <w:rFonts w:ascii="Times New Roman"/>
          <w:b w:val="false"/>
          <w:i w:val="false"/>
          <w:color w:val="000000"/>
          <w:sz w:val="28"/>
        </w:rPr>
        <w:t>
      Наименование АБП ____________________________________________</w:t>
      </w:r>
    </w:p>
    <w:bookmarkEnd w:id="3942"/>
    <w:bookmarkStart w:name="z4086" w:id="3943"/>
    <w:p>
      <w:pPr>
        <w:spacing w:after="0"/>
        <w:ind w:left="0"/>
        <w:jc w:val="both"/>
      </w:pPr>
      <w:r>
        <w:rPr>
          <w:rFonts w:ascii="Times New Roman"/>
          <w:b w:val="false"/>
          <w:i w:val="false"/>
          <w:color w:val="000000"/>
          <w:sz w:val="28"/>
        </w:rPr>
        <w:t>
      Наименование заемщика ____________________________________________________________</w:t>
      </w:r>
    </w:p>
    <w:bookmarkEnd w:id="3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под государственные гарантии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Проекты под государственные гарантии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7" w:id="3944"/>
    <w:p>
      <w:pPr>
        <w:spacing w:after="0"/>
        <w:ind w:left="0"/>
        <w:jc w:val="both"/>
      </w:pPr>
      <w:r>
        <w:rPr>
          <w:rFonts w:ascii="Times New Roman"/>
          <w:b w:val="false"/>
          <w:i w:val="false"/>
          <w:color w:val="000000"/>
          <w:sz w:val="28"/>
        </w:rPr>
        <w:t>
      продолжение таблицы</w:t>
      </w:r>
    </w:p>
    <w:bookmarkEnd w:id="3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ТЭО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 инвестиционного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3945"/>
    <w:p>
      <w:pPr>
        <w:spacing w:after="0"/>
        <w:ind w:left="0"/>
        <w:jc w:val="both"/>
      </w:pPr>
      <w:r>
        <w:rPr>
          <w:rFonts w:ascii="Times New Roman"/>
          <w:b w:val="false"/>
          <w:i w:val="false"/>
          <w:color w:val="000000"/>
          <w:sz w:val="28"/>
        </w:rPr>
        <w:t>
      продолжение таблицы</w:t>
      </w:r>
    </w:p>
    <w:bookmarkEnd w:id="3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946"/>
          <w:p>
            <w:pPr>
              <w:spacing w:after="20"/>
              <w:ind w:left="20"/>
              <w:jc w:val="both"/>
            </w:pPr>
            <w:r>
              <w:rPr>
                <w:rFonts w:ascii="Times New Roman"/>
                <w:b w:val="false"/>
                <w:i w:val="false"/>
                <w:color w:val="000000"/>
                <w:sz w:val="20"/>
              </w:rPr>
              <w:t>
наличие гос. акта</w:t>
            </w:r>
          </w:p>
          <w:bookmarkEnd w:id="394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3947"/>
    <w:p>
      <w:pPr>
        <w:spacing w:after="0"/>
        <w:ind w:left="0"/>
        <w:jc w:val="both"/>
      </w:pPr>
      <w:r>
        <w:rPr>
          <w:rFonts w:ascii="Times New Roman"/>
          <w:b w:val="false"/>
          <w:i w:val="false"/>
          <w:color w:val="000000"/>
          <w:sz w:val="28"/>
        </w:rPr>
        <w:t>
      продолжение таблицы</w:t>
      </w:r>
    </w:p>
    <w:bookmarkEnd w:id="3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948"/>
          <w:p>
            <w:pPr>
              <w:spacing w:after="20"/>
              <w:ind w:left="20"/>
              <w:jc w:val="both"/>
            </w:pPr>
            <w:r>
              <w:rPr>
                <w:rFonts w:ascii="Times New Roman"/>
                <w:b w:val="false"/>
                <w:i w:val="false"/>
                <w:color w:val="000000"/>
                <w:sz w:val="20"/>
              </w:rPr>
              <w:t>
Результаты</w:t>
            </w:r>
          </w:p>
          <w:bookmarkEnd w:id="3948"/>
          <w:p>
            <w:pPr>
              <w:spacing w:after="20"/>
              <w:ind w:left="20"/>
              <w:jc w:val="both"/>
            </w:pPr>
            <w:r>
              <w:rPr>
                <w:rFonts w:ascii="Times New Roman"/>
                <w:b w:val="false"/>
                <w:i w:val="false"/>
                <w:color w:val="000000"/>
                <w:sz w:val="20"/>
              </w:rPr>
              <w:t>
(согласно утвержденному ТЭО инвестиционного проекта/ПСД)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2" w:id="3949"/>
    <w:p>
      <w:pPr>
        <w:spacing w:after="0"/>
        <w:ind w:left="0"/>
        <w:jc w:val="both"/>
      </w:pPr>
      <w:r>
        <w:rPr>
          <w:rFonts w:ascii="Times New Roman"/>
          <w:b w:val="false"/>
          <w:i w:val="false"/>
          <w:color w:val="000000"/>
          <w:sz w:val="28"/>
        </w:rPr>
        <w:t>
      продолжение таблицы</w:t>
      </w:r>
    </w:p>
    <w:bookmarkEnd w:id="3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Проектам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950"/>
          <w:p>
            <w:pPr>
              <w:spacing w:after="20"/>
              <w:ind w:left="20"/>
              <w:jc w:val="both"/>
            </w:pPr>
            <w:r>
              <w:rPr>
                <w:rFonts w:ascii="Times New Roman"/>
                <w:b w:val="false"/>
                <w:i w:val="false"/>
                <w:color w:val="000000"/>
                <w:sz w:val="20"/>
              </w:rPr>
              <w:t>
1. Сокращение затрат</w:t>
            </w:r>
          </w:p>
          <w:bookmarkEnd w:id="395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4098" w:id="3951"/>
    <w:p>
      <w:pPr>
        <w:spacing w:after="0"/>
        <w:ind w:left="0"/>
        <w:jc w:val="both"/>
      </w:pPr>
      <w:r>
        <w:rPr>
          <w:rFonts w:ascii="Times New Roman"/>
          <w:b w:val="false"/>
          <w:i w:val="false"/>
          <w:color w:val="000000"/>
          <w:sz w:val="28"/>
        </w:rPr>
        <w:t>
      Телефон ______________________________________________________</w:t>
      </w:r>
    </w:p>
    <w:bookmarkEnd w:id="3951"/>
    <w:bookmarkStart w:name="z4099" w:id="395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3952"/>
    <w:bookmarkStart w:name="z4100" w:id="3953"/>
    <w:p>
      <w:pPr>
        <w:spacing w:after="0"/>
        <w:ind w:left="0"/>
        <w:jc w:val="both"/>
      </w:pPr>
      <w:r>
        <w:rPr>
          <w:rFonts w:ascii="Times New Roman"/>
          <w:b w:val="false"/>
          <w:i w:val="false"/>
          <w:color w:val="000000"/>
          <w:sz w:val="28"/>
        </w:rPr>
        <w:t>
      Исполнитель___________________________________ _______________</w:t>
      </w:r>
    </w:p>
    <w:bookmarkEnd w:id="3953"/>
    <w:bookmarkStart w:name="z4101" w:id="395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54"/>
    <w:bookmarkStart w:name="z4102" w:id="3955"/>
    <w:p>
      <w:pPr>
        <w:spacing w:after="0"/>
        <w:ind w:left="0"/>
        <w:jc w:val="both"/>
      </w:pPr>
      <w:r>
        <w:rPr>
          <w:rFonts w:ascii="Times New Roman"/>
          <w:b w:val="false"/>
          <w:i w:val="false"/>
          <w:color w:val="000000"/>
          <w:sz w:val="28"/>
        </w:rPr>
        <w:t>
      Руководитель или лицо, исполняющее его обязанности</w:t>
      </w:r>
    </w:p>
    <w:bookmarkEnd w:id="3955"/>
    <w:bookmarkStart w:name="z4103" w:id="3956"/>
    <w:p>
      <w:pPr>
        <w:spacing w:after="0"/>
        <w:ind w:left="0"/>
        <w:jc w:val="both"/>
      </w:pPr>
      <w:r>
        <w:rPr>
          <w:rFonts w:ascii="Times New Roman"/>
          <w:b w:val="false"/>
          <w:i w:val="false"/>
          <w:color w:val="000000"/>
          <w:sz w:val="28"/>
        </w:rPr>
        <w:t>
      ______________________________________________________________</w:t>
      </w:r>
    </w:p>
    <w:bookmarkEnd w:id="3956"/>
    <w:bookmarkStart w:name="z4104" w:id="3957"/>
    <w:p>
      <w:pPr>
        <w:spacing w:after="0"/>
        <w:ind w:left="0"/>
        <w:jc w:val="both"/>
      </w:pPr>
      <w:r>
        <w:rPr>
          <w:rFonts w:ascii="Times New Roman"/>
          <w:b w:val="false"/>
          <w:i w:val="false"/>
          <w:color w:val="000000"/>
          <w:sz w:val="28"/>
        </w:rPr>
        <w:t>
      ______________________________________________________________</w:t>
      </w:r>
    </w:p>
    <w:bookmarkEnd w:id="3957"/>
    <w:bookmarkStart w:name="z4105" w:id="3958"/>
    <w:p>
      <w:pPr>
        <w:spacing w:after="0"/>
        <w:ind w:left="0"/>
        <w:jc w:val="both"/>
      </w:pPr>
      <w:r>
        <w:rPr>
          <w:rFonts w:ascii="Times New Roman"/>
          <w:b w:val="false"/>
          <w:i w:val="false"/>
          <w:color w:val="000000"/>
          <w:sz w:val="28"/>
        </w:rPr>
        <w:t>
      фамилия, имя и отчество (при его наличии) подпись</w:t>
      </w:r>
    </w:p>
    <w:bookmarkEnd w:id="3958"/>
    <w:bookmarkStart w:name="z4106" w:id="395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w:t>
      </w:r>
    </w:p>
    <w:bookmarkEnd w:id="3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108" w:id="3960"/>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(индекс: 45-ОХРПРСКСНГГГ, периодичность: ежеквартально, ежегодно)</w:t>
      </w:r>
    </w:p>
    <w:bookmarkEnd w:id="3960"/>
    <w:bookmarkStart w:name="z4109" w:id="3961"/>
    <w:p>
      <w:pPr>
        <w:spacing w:after="0"/>
        <w:ind w:left="0"/>
        <w:jc w:val="both"/>
      </w:pPr>
      <w:r>
        <w:rPr>
          <w:rFonts w:ascii="Times New Roman"/>
          <w:b w:val="false"/>
          <w:i w:val="false"/>
          <w:color w:val="000000"/>
          <w:sz w:val="28"/>
        </w:rPr>
        <w:t>
      В столбце 1 указывается порядковый номер проекта.</w:t>
      </w:r>
    </w:p>
    <w:bookmarkEnd w:id="3961"/>
    <w:bookmarkStart w:name="z4110" w:id="3962"/>
    <w:p>
      <w:pPr>
        <w:spacing w:after="0"/>
        <w:ind w:left="0"/>
        <w:jc w:val="both"/>
      </w:pPr>
      <w:r>
        <w:rPr>
          <w:rFonts w:ascii="Times New Roman"/>
          <w:b w:val="false"/>
          <w:i w:val="false"/>
          <w:color w:val="000000"/>
          <w:sz w:val="28"/>
        </w:rPr>
        <w:t>
      В столбцах 2-10 указывается информация по соответствию Проектов под государственные гарантии документам Системы государственного планирования:</w:t>
      </w:r>
    </w:p>
    <w:bookmarkEnd w:id="3962"/>
    <w:bookmarkStart w:name="z4111" w:id="3963"/>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проекты государственные гарантии;</w:t>
      </w:r>
    </w:p>
    <w:bookmarkEnd w:id="3963"/>
    <w:bookmarkStart w:name="z4112" w:id="3964"/>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3964"/>
    <w:bookmarkStart w:name="z4113" w:id="3965"/>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3965"/>
    <w:bookmarkStart w:name="z4114" w:id="3966"/>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3966"/>
    <w:bookmarkStart w:name="z4115" w:id="3967"/>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под государственные гарантии:</w:t>
      </w:r>
    </w:p>
    <w:bookmarkEnd w:id="3967"/>
    <w:bookmarkStart w:name="z4116" w:id="3968"/>
    <w:p>
      <w:pPr>
        <w:spacing w:after="0"/>
        <w:ind w:left="0"/>
        <w:jc w:val="both"/>
      </w:pPr>
      <w:r>
        <w:rPr>
          <w:rFonts w:ascii="Times New Roman"/>
          <w:b w:val="false"/>
          <w:i w:val="false"/>
          <w:color w:val="000000"/>
          <w:sz w:val="28"/>
        </w:rPr>
        <w:t>
      в столбце 11 указывается отрасль, в которой планируется реализация проекта;</w:t>
      </w:r>
    </w:p>
    <w:bookmarkEnd w:id="3968"/>
    <w:bookmarkStart w:name="z4117" w:id="3969"/>
    <w:p>
      <w:pPr>
        <w:spacing w:after="0"/>
        <w:ind w:left="0"/>
        <w:jc w:val="both"/>
      </w:pPr>
      <w:r>
        <w:rPr>
          <w:rFonts w:ascii="Times New Roman"/>
          <w:b w:val="false"/>
          <w:i w:val="false"/>
          <w:color w:val="000000"/>
          <w:sz w:val="28"/>
        </w:rPr>
        <w:t>
      в столбце 12 указывается регион, где планируется реализация проекта (область, город республиканского значения, столица, либо вся страна);</w:t>
      </w:r>
    </w:p>
    <w:bookmarkEnd w:id="3969"/>
    <w:bookmarkStart w:name="z4118" w:id="3970"/>
    <w:p>
      <w:pPr>
        <w:spacing w:after="0"/>
        <w:ind w:left="0"/>
        <w:jc w:val="both"/>
      </w:pPr>
      <w:r>
        <w:rPr>
          <w:rFonts w:ascii="Times New Roman"/>
          <w:b w:val="false"/>
          <w:i w:val="false"/>
          <w:color w:val="000000"/>
          <w:sz w:val="28"/>
        </w:rPr>
        <w:t>
      в столбце 13 указывается заемщик;</w:t>
      </w:r>
    </w:p>
    <w:bookmarkEnd w:id="3970"/>
    <w:bookmarkStart w:name="z4119" w:id="3971"/>
    <w:p>
      <w:pPr>
        <w:spacing w:after="0"/>
        <w:ind w:left="0"/>
        <w:jc w:val="both"/>
      </w:pPr>
      <w:r>
        <w:rPr>
          <w:rFonts w:ascii="Times New Roman"/>
          <w:b w:val="false"/>
          <w:i w:val="false"/>
          <w:color w:val="000000"/>
          <w:sz w:val="28"/>
        </w:rPr>
        <w:t>
      в столбце 14 указывается наименование администратора бюджетных программ;</w:t>
      </w:r>
    </w:p>
    <w:bookmarkEnd w:id="3971"/>
    <w:bookmarkStart w:name="z4120" w:id="3972"/>
    <w:p>
      <w:pPr>
        <w:spacing w:after="0"/>
        <w:ind w:left="0"/>
        <w:jc w:val="both"/>
      </w:pPr>
      <w:r>
        <w:rPr>
          <w:rFonts w:ascii="Times New Roman"/>
          <w:b w:val="false"/>
          <w:i w:val="false"/>
          <w:color w:val="000000"/>
          <w:sz w:val="28"/>
        </w:rPr>
        <w:t>
      в столбце 15 указывается наименование проекта;</w:t>
      </w:r>
    </w:p>
    <w:bookmarkEnd w:id="3972"/>
    <w:bookmarkStart w:name="z4121" w:id="3973"/>
    <w:p>
      <w:pPr>
        <w:spacing w:after="0"/>
        <w:ind w:left="0"/>
        <w:jc w:val="both"/>
      </w:pPr>
      <w:r>
        <w:rPr>
          <w:rFonts w:ascii="Times New Roman"/>
          <w:b w:val="false"/>
          <w:i w:val="false"/>
          <w:color w:val="000000"/>
          <w:sz w:val="28"/>
        </w:rPr>
        <w:t>
      в столбце 16 указывается номер и дата положительного экономического заключения на ТЭО инвестиционного проекта/ПСД Проекта под государственные гарантии;</w:t>
      </w:r>
    </w:p>
    <w:bookmarkEnd w:id="3973"/>
    <w:bookmarkStart w:name="z4122" w:id="3974"/>
    <w:p>
      <w:pPr>
        <w:spacing w:after="0"/>
        <w:ind w:left="0"/>
        <w:jc w:val="both"/>
      </w:pPr>
      <w:r>
        <w:rPr>
          <w:rFonts w:ascii="Times New Roman"/>
          <w:b w:val="false"/>
          <w:i w:val="false"/>
          <w:color w:val="000000"/>
          <w:sz w:val="28"/>
        </w:rPr>
        <w:t>
      в столбце 17 указывается цель проекта указанная в документах планирования (ТЭО инвестицонного проекта, ПСД);</w:t>
      </w:r>
    </w:p>
    <w:bookmarkEnd w:id="3974"/>
    <w:bookmarkStart w:name="z4123" w:id="3975"/>
    <w:p>
      <w:pPr>
        <w:spacing w:after="0"/>
        <w:ind w:left="0"/>
        <w:jc w:val="both"/>
      </w:pPr>
      <w:r>
        <w:rPr>
          <w:rFonts w:ascii="Times New Roman"/>
          <w:b w:val="false"/>
          <w:i w:val="false"/>
          <w:color w:val="000000"/>
          <w:sz w:val="28"/>
        </w:rPr>
        <w:t>
      в столбцах 18-20 указываются плановые (согласно ТЭО инвестиционного проекта, ПСД) и фактические годы реализации проекта, а также причины отклонения;</w:t>
      </w:r>
    </w:p>
    <w:bookmarkEnd w:id="3975"/>
    <w:bookmarkStart w:name="z4124" w:id="3976"/>
    <w:p>
      <w:pPr>
        <w:spacing w:after="0"/>
        <w:ind w:left="0"/>
        <w:jc w:val="both"/>
      </w:pPr>
      <w:r>
        <w:rPr>
          <w:rFonts w:ascii="Times New Roman"/>
          <w:b w:val="false"/>
          <w:i w:val="false"/>
          <w:color w:val="000000"/>
          <w:sz w:val="28"/>
        </w:rPr>
        <w:t>
      в столбцах 21-30 указываются плановые и фактические суммы финансирования проекта, в том числе займ, за счет государственного бюджета, собственных средств заемщика, а также причины отклонения;</w:t>
      </w:r>
    </w:p>
    <w:bookmarkEnd w:id="3976"/>
    <w:bookmarkStart w:name="z4125" w:id="3977"/>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3977"/>
    <w:bookmarkStart w:name="z4126" w:id="3978"/>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3978"/>
    <w:bookmarkStart w:name="z4127" w:id="3979"/>
    <w:p>
      <w:pPr>
        <w:spacing w:after="0"/>
        <w:ind w:left="0"/>
        <w:jc w:val="both"/>
      </w:pPr>
      <w:r>
        <w:rPr>
          <w:rFonts w:ascii="Times New Roman"/>
          <w:b w:val="false"/>
          <w:i w:val="false"/>
          <w:color w:val="000000"/>
          <w:sz w:val="28"/>
        </w:rPr>
        <w:t>
      в столбцах 31-42 указывается информация о достигнутых результатах по итогам осуществления Проектов под государственные гарантии;</w:t>
      </w:r>
    </w:p>
    <w:bookmarkEnd w:id="3979"/>
    <w:bookmarkStart w:name="z4128" w:id="3980"/>
    <w:p>
      <w:pPr>
        <w:spacing w:after="0"/>
        <w:ind w:left="0"/>
        <w:jc w:val="both"/>
      </w:pPr>
      <w:r>
        <w:rPr>
          <w:rFonts w:ascii="Times New Roman"/>
          <w:b w:val="false"/>
          <w:i w:val="false"/>
          <w:color w:val="000000"/>
          <w:sz w:val="28"/>
        </w:rPr>
        <w:t>
      в столбцах 35-38 указывается плановые и фактические результаты;</w:t>
      </w:r>
    </w:p>
    <w:bookmarkEnd w:id="3980"/>
    <w:bookmarkStart w:name="z4129" w:id="3981"/>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3981"/>
    <w:bookmarkStart w:name="z4130" w:id="3982"/>
    <w:p>
      <w:pPr>
        <w:spacing w:after="0"/>
        <w:ind w:left="0"/>
        <w:jc w:val="both"/>
      </w:pPr>
      <w:r>
        <w:rPr>
          <w:rFonts w:ascii="Times New Roman"/>
          <w:b w:val="false"/>
          <w:i w:val="false"/>
          <w:color w:val="000000"/>
          <w:sz w:val="28"/>
        </w:rPr>
        <w:t>
      в столбцах 40-42 указывается получаемый тип эффекта.</w:t>
      </w:r>
    </w:p>
    <w:bookmarkEnd w:id="3982"/>
    <w:bookmarkStart w:name="z4131" w:id="3983"/>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Проектам под государственные гарантии.</w:t>
      </w:r>
    </w:p>
    <w:bookmarkEnd w:id="39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