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892e" w14:textId="ff7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разработки, структуры и содержания долгосрочного прогноза развития Республики Казахстан, порядка взаимодействия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мая 2025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Бюджетного кодекса Республики Казахстан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сроки разработки, структуру и содержание долгосрочного прогноза развития Республики Казахстан, порядок взаимодействия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официального опубликования.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просвещения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41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разработки, структура и содержание долгосрочного прогноза развития Республики Казахстан, порядок взаимодействия государственных органов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разработки, структура и содержание долгосрочного прогноза развития Республики Казахстан, порядок взаимодействия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Бюджетного кодекса Республики Казахстан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и определяют порядок, сроки разработки, структуру и содержание долгосрочного прогноза развития Республики Казахстан, порядок взаимодействия государственных органов при его составлении.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Системы государственного планирования – Национальный план развития Республики Казахстан, Стратегия национальной безопасности Республики Казахстан и планы развития государственных органов, планы развития области, города республиканского значения, столицы, планы развития национальных управляющих холдингов, национальных холдингов и национальных компаний;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долгосрочный прогноз развития (далее – Долгосрочный прогноз) – документ, определяющий прогнозное состояние экономических, макроэкономических показателей и государственных финансов для формирования налогово-бюджетной политики, и применяется при определении финансовой обеспеченности документов Системы государственного планирования Республики Казахстан при их разработке;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бюджетной политике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бюджетной политики, в том числе в области развития бюджетной системы, управления государственными финансами и прогнозирования доходов, экономической политики, политики привлечения инвестиций, государственно-частного партнерства, государственных инвестиционных проектов, межбюджетных отношений, государственного и гарантированного государством заимствования и долга, управления государственными активами, привлечения и в пределах компетенций, установленных Бюджетным кодексом, использования грантов;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– местных бюджетов, внебюджетных фондов.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Долгосрочный прогноз разрабатывается один раз в 3 (три) года на десятилетний период на основе данных, представляемых центральными уполномоченными органами и другими участниками государственного планирования.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Долгосрочный прогноз разрабатывается на республиканском уровне государственного управления центральным уполномоченным органом по бюджетной политике совместно с центральным уполномоченным органом по бюджетному планированию, центральным уполномоченным органом по исполнению бюджета и другими заинтересованными государственными органами, одобряется Правительством Республики Казахстан и подлежит опубликованию на официальном интернет-ресурсе, в том числе на интернет-портале открытых бюджетов центрального уполномоченного органа по бюджетной политике.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Долгосрочный прогноз не уточняется и не корректируется при уточнении и корректировке бюджета.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разработки долгосрочного прогноза развития Республики Казахстан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Долгосрочного прогноза осуществляется центральным уполномоченным органом по бюджетной политике совместно с заинтересованными государственными органами и организациями.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Центральные государственные органы в соответствии с методологическим обеспечением расчетов показателей Долгосрочного прогноза в курируемой отрасли один раз в 3 (три) года не позднее 15 апреля года, предшествующего планируемому периоду, представляют в центральный уполномоченный орган по бюджетной политике прогноз показателей и информацию к разделам Долгосрочного прогноза в соответствии c перечнем информации, необходимой для расчета прогнозных параметров Долгосрочного прогноза, 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бюджетной политике при необходимости использует прогнозные данные Национального Банка, опубликованные на его официальном интернет-ресурсе.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непредоставления прогноза показателей от центральных государственных органов в срок, установленный в части первой настоящего пункта, уполномоченный орган по бюджетной политике применяет собственную оценку прогнозного показателя.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бюджетной политике не позднее 15 мая года, предшествующего планируемому периоду, разрабатывает вариантный прогноз показателей Долгосрочного прогноза на предстоящий планируемый период и направляет его в центральный уполномоченный орган по исполнению бюджета и центральный уполномоченный орган по государственному имуществу.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Центральный уполномоченный орган по исполнению бюджета, центральный уполномоченный орган по государственному имуществу на основе вариантного прогноза показателей Долгосрочного прогноза не позднее 20 мая года, предшествующего планируемому периоду, направляет в центральный уполномоченный орган по бюджетной политике вариантный прогноз погашения бюджетных кредитов, поступления от продажи финансовых активов государства и долговых обязательств государственного сектора.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по бюджетной политике не позднее 1 июня года, предшествующего планируемому периоду, разрабатывает вариантный прогноз показателей Долгосрочного прогноза, включая вариантный прогноз бюджетных параметров, на предстоящий планируемый период и вносит на рассмотрение Республиканской бюджетной комиссии (далее – Комиссия).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Центральный уполномоченный орган по бюджетной политике совместно с заинтересованными центральными исполнительными органами и организациями в срок до 15 июля года, предшествующего планируемому периоду: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оценку эффекта государственных расходов по бюджетным инвестициям и эффекта государственных расходов на экономический рост;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информацию об отклонениях от показателей результатов и их причин, анализ реалистичности выбранных целей, целевых индикаторов, задач, показателей результатов в отрасли и сфере с учетом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столицы, утвержденной приказом Министра национальной экономики Республики Казахстан от 25 октября 2021 года № 93 (зарегистрирован в Реестре государственной регистрации нормативных правовых актов за № 24908).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бюджетной политике не позднее 1 августа года, предшествующего планируемому периоду, формирует и вносит на рассмотрение Комиссии проект Долгосрочного прогноза.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Долгосрочного прогноза после одобрения Комиссией в течение 3 (трех) рабочих дней вносится на рассмотрение в Правительство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Одобренный Правительством Республики Казахстан Долгосрочный прогноз не позднее 1 октября года, предшествующего планируемому периоду, публикуется на официальном интернет-ресурсе, в том числе на интернет-портале открытых бюджетов центрального уполномоченного органа по бюджетной политике.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долгосрочного прогноза развития Республики Казахстан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Долгосрочный прогноз состоит из следующих разделов: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итоги социально-экономического развития Республики Казахстан за предыдущее десятилетие;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(на момент формирования Долгосрочного прогноза) ситуации и тенденций в отраслях экономики с учетом факторов, влияющих на экономику;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варианты внешних и внутренних условий социально-экономического развития Республики Казахстан, в том числе по данным международных финансовых организаций, включая прогнозы роста мировой экономики и экономики Республики Казахстан, цен на основные экспортные товары на мировых товарных рынках;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риски социально-экономического развития страны на долгосрочный период;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варианты прогноза развития Республики Казахстан на долгосрочный период и другие варианты, учитывающие изменения внешних и внутренних условий развития курируемых отраслей и сфер с учетом рисков социально-экономического развития на долгосрочный период и в увязке с проводимой инвестиционной политикой, политикой по отраслям экономики, региональной политикой, политикой управления государственными активами, мерами государственной поддержки;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и меры реализации социально-экономической политики на долгосрочный период;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 показателей долгосрочного прогноза развития Республики Казахстан по форме 1 согласно приложению 2 к настоящим Правилам;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устойчивости государственных финансов, содержащая оценку устойчивости текущей налогово-бюджетной политики, оценку влияния на бюджет последствий всех будущих изменений, оценку долга государственного сектора;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социально-экономического эффекта, включающая оценку фактического и (или) ожидаемого социально-экономического эффекта в курируемых отраслях и сферах от использования бюджетных средств и иных источников финансирования задач и функций государства, информацию об отклонениях от показателей результатов и их причинах, анализ реалистичности выбранных целей, целевых индикаторов, задач, показателей результатов в курируемой отрасли и сфере;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 параметров государственных финансов и Национального фонда Республики Казахстан на долгосрочный период по форме 2 согласно приложению 2 к настоящим Правилам.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государственных органов при разработке долгосрочного прогноза развития Республики Казахстан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Взаимодействие государственных органов при разработке Долгосрочного прогноза направлено на обеспечение полноты, качества и достоверности представляемой информации, а также соблюдение установленных сроков разработки Долгосрочного прогноза.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Взаимодействие осуществляется посредством сбора и обмена информацией, предоставления и согласования прогнозных данных в соответствии с установленными формами и сроками, проведения консультаций и совещаний, а также через использование государственных информационных систем и интернет-портала открытых бюджетов.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Методологическое руководство и координация деятельности центральных исполнительных органов и других государственных организаций при разработке Долгосрочного прогноза осуществляется центральным уполномоченным органом по бюджетной политике.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Методологическое обеспечение расчетов показателей Долгосрочного прогноза осуществляется соответствующими центральными уполномоченными государственными органами по компетенции в соответствии с порядком разработки Долгосрочного прогноза, установленные настоящими Правилами.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Методологическое обеспечение расчетов параметров государственных финансов Долгосрочного прогноза осуществляется центральным уполномоченным органом по бюджетной политике.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необходимой для расчета прогнозных параметров долгосрочного прогноза развития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предыдущее десятилетие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и тенденций в отраслях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развития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МПС, МТ, МЭ, МСХ, МТИ, МЦРИАП, МТСЗН, МКИ, МТС, МЗ, МНВО, МП, МИД, МФ, МЭПР, МВРИ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Варианты внешних и внутренних условий социально-экономического развития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социально-экономического развития страны на долгосрочный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прогноза развития Республики Казахстан на долгосрочный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МТ, МЭ, МСХ, МТИ, МЦРИАП, МТСЗН, МКИ, МТС, МЗ, МНВО, МП, МИД, МФ, МЭПР, МВРИ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меры реализации социально-экономической политики на долгосрочный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МПС, МЭ, МСХ, МТ, МТС, МЦРИАП, МТИ, МКИ, МЭПР, МВРИ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бюджетно-налоговая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МЭ, МСХ, МТ, МТС, МЦРИАП, МТИ, 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региональная политика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государственными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социально-экономического эффекта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МТ, МЭ, МСХ, МТИ, МЦРИАП, МТСЗН, МКИ, МТС, МЗ, МНВО, МП, МИД, МЭПР, МВРИ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состояния государственных финансов на долгосрочный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государственного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гарантированного и целевого трансфертов, цена "отсечения" на нефть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НБ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консолидированного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долговых обязательств государственного сектора на долгосрочный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МТИ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Формы, предназначенные для сбора административных данных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Представляются: в Министерство национальной экономики Республики Казахстан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предназначенные для сбора административных данных на безвозмездной основе, размещены на интернет-ресурсе: www.gov.kz./memleket/economy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административных форм: перечень показателей, необходимых для расчета прогнозных параметров долгосрочного прогноза развития Республики Казахстан на _____ годы по (наименование государственного органа)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форм, предназначенных для сбора административных данных на безвозмездной основе: 1-ПДП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1 раз в три года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20__-20___годы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формы, предназначенные для сбора административных данных на безвозмездной основе: центральные государственные органы и организации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форм, предназначенных для сбора административных данных на безвозмездной основе: 1 раз в три года до 15 апреля года, предшествующего планируемому периоду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БИН: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электронном виде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показателей, необходимых для расчета прогнозных параметров долгосрочного прогноза развития Республики Казахстан на _____ годы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МПС, МСХ, МЭ, МЗ,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инвестиции, миллиард долларов США по расчетному курсу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(марка Brent), доллар США за баррель в среднем за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прогнозным данным НБ в первые три года, целевой уровень инфляции в последующие годы)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ВВП методом производства (ИФО)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сельского хозяйства,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в % к соответствующему периоду предыдущего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МЭ, МСХ, МЗ,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 % к предыдущему году*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МПС, МЭ, МФ, МЗ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т.ч.: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кроме машин и оборудования,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МЭ, МПС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водоотведение;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МЭПР, МСХ, МВРИ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МТ, МЭ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внешней торговли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населения, тысяч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государственной базовой пенсионной выплаты,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без учета угольного концентрата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 _______________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___________________________________________</w:t>
            </w:r>
          </w:p>
        </w:tc>
      </w:tr>
    </w:tbl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необходимых для расчета прогнозных параметров Национального фонда на _____ годы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Усредненный уровень инвестиционного дохода Национального фонда за последние отчетные восемнадцать лет, миллиард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начале года*, тысяч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которым в течение года исполнится 18 лет*, тысяч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*c 1-го года прогнозируемого периода данные без учета смертности, внешней миграции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 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___________________________________________</w:t>
            </w: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показателей, необходимых для расчета прогнозных параметров Национального фонда Республики Казахстан на _____ годы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предшествующий текущему году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уровень инвестиционного дохода Национального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долговых ценных бумаг субъектов квазигосударственного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текущем счете Национального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 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___________________________________________</w:t>
            </w:r>
          </w:p>
        </w:tc>
      </w:tr>
    </w:tbl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параметров государственных финансов и Национального фонда Республики Казахстан на _____ годы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846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</w:p>
          <w:bookmarkEnd w:id="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846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целевых требований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аудита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требования, миллиард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средства Национального фонда на конец отчетного периода –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валютные активы Национального фонда на конец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обязательное социальное медицинское страхование за исключением взносов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от управления фондом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из доверительного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инструментов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обязательства государственного сектора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местных исполнительных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 государством обязательство по поддержке экспорта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субъектов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 местных исполнительных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бюджетных правил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отсечения на нефть, доллар США за баррель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размер гарантированного трансферта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по темпам роста расходов республиканского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 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___________________________________________</w:t>
            </w:r>
          </w:p>
        </w:tc>
      </w:tr>
    </w:tbl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показателей, необходимых для расчета прогнозных параметров долговых обязательств государственного сектора на _____ годы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2-ый отчетный год, предшествующий 1-му отчетному году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отчетный год, предшествующий текущему году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правительственного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местных исполнительных органов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 долг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АБП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АБП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АБП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АБП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АБП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субъектов квазигосударственного сектора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 по проектам государственно-частного партнерства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 местных исполнительных органов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 по проектам государственно-частного партнерства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бюджета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финансирование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 _______________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______________________________________________</w:t>
            </w:r>
          </w:p>
        </w:tc>
      </w:tr>
    </w:tbl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инвестиций в основной капитал по направлениям использования на _____ годы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МЭПР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МЭ, МСХ, МЗ, 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МЭ, МПС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водоотведение; сбор, обработка и удаление отходов, деятельность по ликвидации загрязнений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МЭПР, МСХ, МВРИ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 _______________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формам "Перечень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прогнозных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 годы по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органа)"</w:t>
            </w:r>
          </w:p>
        </w:tc>
      </w:tr>
    </w:tbl>
    <w:bookmarkStart w:name="z1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форм, предназначенных для сбора административных данных на безвозмездной основе "Перечень показателей, необходимых для расчета прогнозных параметров долгосрочного прогноза развития Республики Казахстан на _____ годы по (наименование государственного органа)"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1-ПДП, периодичность 1 раз в три года)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заполнению формы 1 "Перечень показателей, необходимых для расчета прогнозных параметров долгосрочного прогноза развития 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 _____ годы" (далее – форма 1):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1 указывается порядковый номер;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1 указывается наименование показателей по отраслям экономики, социальной сферы;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1 указываются ответственные исполнители – государственные органы, курирующие отраслевые вопросы;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1 указываются оценочные значения показателей текущего года, предшествующего первому планируемому году;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1 указываются прогнозные значения показателей первого года прогнозного периода;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формы 1 указываются прогнозные значения показателей второго года прогнозного периода; 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1 указываются прогнозные значения показателей третьего года прогнозного периода;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1 указываются прогнозные значения показателей четвертого года прогнозного периода;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1 указываются прогнозные значения показателей пятого года прогнозного периода;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1 указываются прогнозные значения показателей шестого года прогнозного периода;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1 указываются прогнозные значения показателей седьмого года прогнозного периода;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1 указываются прогнозные значения показателей восьмого года прогнозного периода;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1 указываются прогнозные значения показателей девятого года прогнозного периода;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1 указываются прогнозные значения показателей десятого года прогнозного периода;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1 указывается обоснование прогнозных параметров с выделением основных проектов и мер.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заполнению формы 2 "Перечень показателей, необходимых для расчета прогнозных параметров Национального фонда на ___годы" (далее – форма 2):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2 указывается порядковый номер;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2 указывается наименование показателей, необходимых для расчета прогнозных параметров Национального фонда;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2 указываются ответственные исполнители – государственные органы, курирующие отраслевые вопросы;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2 указываются прогнозные значения показателей первого года прогнозного периода;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формы 2 указываются прогнозные значения показателей второго года прогнозного периода; 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2 указываются прогнозные значения показателей третьего года прогнозного периода;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2 указываются прогнозные значения показателей четвертого года прогнозного периода;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2 указываются прогнозные значения показателей пятого года прогнозного периода;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2 указываются прогнозные значения показателей шестого года прогнозного периода;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2 указываются прогнозные значения показателей седьмого года прогнозного периода;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2 указываются прогнозные значения показателей восьмого года прогнозного периода;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2 указываются прогнозные значения показателей девятого года прогнозного периода;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2 указываются прогнозные значения показателей десятого года прогнозного периода.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заполнению формы 3 "Перечень дополнительных показателей, необходимых для расчета прогнозных параметров Национального фонда Республики Казахстан на ___ годы" (далее – форма 3):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3 указывается порядковый номер;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3 указывается наименование показателей Национального фонда;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3 указываются ответственные исполнители – государственные органы, курирующие вопросы управления Национальным фондом;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3 указываются фактические значения показателей отчетного года, предшествующего текущему году;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3 указываются оценочные значения показателей текущего года, предшествующего первому планируемому году;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3 указываются прогнозные значения показателей первого года прогнозного периода;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формы 3 указываются прогнозные значения показателей второго года прогнозного периода; 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3 указываются прогнозные значения показателей третьего года прогнозного периода;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3 указываются прогнозные значения показателей четвертого года прогнозного периода;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3 указываются прогнозные значения показателей пятого года прогнозного периода;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3 указываются прогнозные значения показателей шестого года прогнозного периода;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3 указываются прогнозные значения показателей седьмого года прогнозного периода;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3 указываются прогнозные значения показателей восьмого года прогнозного периода;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3 указываются прогнозные значения показателей девятого года прогнозного периода;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3 указываются прогнозные значения показателей десятого года прогнозного периода.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заполнению формы 4 "Перечень параметров государственных финансов и Национального фонда Республики Казахстан на ___ годы" (далее – форма 4):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4 указывается порядковый номер;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4 указывается наименование показателей государственных финансов и Национального фонда;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4 указываются ответственные исполнители – государственные органы, курирующие вопросы формирования бюджета, управления Национальным фондом;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4 указываются оценочные значения показателей текущего года, предшествующего первому планируемому году;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4 указываются прогнозные значения показателей первого года прогнозного периода;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формы 4 указываются прогнозные значения показателей второго года прогнозного периода; 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4 указываются прогнозные значения показателей третьего года прогнозного периода;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4 указываются прогнозные значения показателей четвертого года прогнозного периода;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4 указываются прогнозные значения показателей пятого года прогнозного периода;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4 указываются прогнозные значения показателей шестого года прогнозного периода;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4 указываются прогнозные значения показателей седьмого года прогнозного периода;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4 указываются прогнозные значения показателей восьмого года прогнозного периода;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4 указываются прогнозные значения показателей девятого года прогнозного периода;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4 указываются прогнозные значения показателей десятого года прогнозного периода.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заполнению формы 5 "Перечень дополнительных показателей, необходимых для расчета прогнозных параметров долговых обязательств государственного сектора на _____ годы" (далее – форма 5):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5 указывается порядковый номер;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5 указывается наименование показателей, необходимых для расчета прогнозных параметров долговых обязательств государственного сектора;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5 указываются ответственные исполнители – государственные органы, курирующие вопросы формирования бюджета;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5 указывается фактические значения показателей второго отчетного года, предшествующего первому отчетному году;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5 указываются фактические значения показателей первого отчетного года, предшествующего текущему году;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5 указываются плановые значения показателей текущего года, предшествующего первому планируемому году;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формы 5 указываются прогнозные значения показателей первого года прогнозного периода; 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5 указываются прогнозные значения показателей второго года прогнозного периода;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5 указываются прогнозные значения показателей третьего года прогнозного периода;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формы 5 указываются прогнозные значения показателей четвертого года прогнозного периода; 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формы 5 указываются прогнозные значения показателей пятого года прогнозного периода; 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формы 5 указываются прогнозные значения показателей шестого года прогнозного периода; 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формы 5 указываются прогнозные значения показателей седьмого года прогнозного периода; 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5 указываются прогнозные значения показателей восьмого года прогнозного периода;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5 указываются прогнозные значения показателей девятого года прогнозного периода;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5 указываются прогнозные значения показателей десятого года прогнозного периода.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заполнению формы 6 "Прогноз инвестиций в основной капитал по направлениям использования на ___ годы" (далее – форма 6):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6 указывается порядковый номер;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6 указывается наименование показателей по отраслям экономики, инвестиции по всем отраслям экономики;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6 указываются ответственные исполнители – государственные органы, курирующие отраслевые вопросы;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6 указываются оценочные значения текущего года, предшествующего первому планируемому году;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6 указываются прогнозные значения показателей первого года прогнозного периода;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6 указываются прогнозные значения показателей второго года прогнозного периода;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6 указываются прогнозные значения показателей третьего года прогнозного периода;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6 указываются прогнозные значения показателей четвертого года прогнозного периода;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6 указываются прогнозные значения показателей пятого года прогнозного периода;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6 указываются прогнозные значения показателей шестого года прогнозного периода;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6 указываются прогнозные значения показателей седьмого года прогнозного периода;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6 указываются прогнозные значения показателей восьмого года прогнозного периода;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6 указываются прогнозные значения показателей девятого года прогнозного периода;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6 указываются прогнозные значения показателей десятого года прогнозного периода.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ответственными государственными органами прогнозные показатели развития курируемой отрасли на предстоящий планируемый (плановый) период должны соответствовать достижению целевых индикаторов, показателей результатов задач по отрасли, определенных в документах Системы государственного планирования в Республике Казахстан.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период с указанием факторов, причин снижения или роста, реализуемых проектов и поручений.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на интернет-портале уполномоченного органа по бюджетной политике.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229"/>
    <w:bookmarkStart w:name="z2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показателей долгосрочного прогноза развития Республики Казахстан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планируемому году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 США за баррель в среднем за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ВВП методом производства (ИФО)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внешней торговли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населения, тысяч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государственной базовой пенсионной выплаты,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232"/>
    <w:bookmarkStart w:name="z25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параметров государственных финансов и Национального фонда Республики Казахстан на долгосрочный период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–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целевых требований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аудита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требования, миллиард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средства Национального фонда на конец отчетного периода – 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валютные активы Национального фонда на конец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социального медицинского страхования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Начисленный инвестиционный доход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обязательное социальное медицинское страхование, за исключением взносов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Комиссионное вознаграждение от активов фонда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обеспечение резерва на покрытие непредвиденных расходов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социального страхования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от управления фондом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активов из доверительного управления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инструментов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обязательства государственного сектора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местных исполнительных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 государством обязательство по поддержке экспорта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субъектов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обязательства по проектам государственно-частного партнерства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 местных исполнительных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бюджетных правил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отсечения на нефть, доллар США за баррель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размер гарантированного трансферта из Национального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по темпам роста расходов республиканского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