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687d" w14:textId="a95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Беимбета Майлина от 14 сентября 2023 года № 233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25 июня 2025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Беимбета Майлина "Об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Майлина" от 14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"Отдел культуры и развития языков акимата района Беимбета Майлина",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осуществляет прием и рассмотрение уведомлений о размещении вывески в городе областного и районного значения, селе, поселке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разрешениях и уведомлениях".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района Беимбета Майлина"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руководителя аппарата акима района Беимбета Майлина.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