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5a49" w14:textId="71e5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246 "О бюджете Севастопольского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декабря 2025 года № 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Севастопольского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Севастопольского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37 031,0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24 392,0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47 031,2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10 000,2 тысяч тенге.".;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20 083,0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