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f143" w14:textId="b6bf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246 "О бюджете Севастопольского сельского округа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11 июня 2025 года № 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Севастопольского сельского округа Сарыкольского района Костанайской области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Севастопольского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29 397,0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16 758,0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12 639,0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39 397,2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- 10 000,2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10 000,2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- 10 000,2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